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7614" w14:textId="1e6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"Производство сахаристых кондитерских изделий и какао порошка", "Производство макаронных изделий", "Производство питьевой бутилированной воды", "Производство фасованного чая", "Производство напитков", "Производство дрожжей", "Производство хлебобулочных и мучных кондитерских изделий", "Менеджмент в реализации произведенных продуктов питания", "Производство продуктов общественного питания", "Производство приготовленных пищевых продуктов и полуфабрикатов"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декабря 2025 года № 477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профессиональные стандарты: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сахаристых кондитерских изделий и какао порошка";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макаронных изделий";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питьевой бутилированной воды";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фасованного чая";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напитков";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дрожжей";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хлебобулочных и мучных кондитерских изделий";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"Менеджмент в реализации произведенных продуктов питания";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продуктов общественного питания";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приготовленных пищевых продуктов и полуфабрикатов".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сельхозпродукции Министерства сельского хозяйства Республики Казахстан в установленном законодательном порядке обеспечить: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сельского хозяйства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сахаристых кондитерских изделий и какао порошка"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сахаристых кондитерских изделий и какао порошка"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применяется в области организации труда и профессиональной деятельности работников, занимающихся производством кондитерских изделий, в том числе шоколадных, карамельных, вафельных и других сахаристых продуктов, а также какао-порошка. Этот стандарт регламентирует требования к квалификации работников, описывает их обязанности, права, а также устанавливает необходимые знания, навыки и умения для эффективного и безопасного выполнения профессиональных функций в данной области. Он применяется на всех этапах производства — от закупки сырья до выпуска готовой продукции, а также включает в себя процессы контроля качества, упаковки и хранения продукции.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Знание – изученная и усвоенная информация, необходимая для выполнения действий в рамках профессиональной задачи;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Навык – способность применять знания и умения, позволяющая выполнять профессиональную задачу целиком;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Масло какао – смесь триглицеридов жирных кислот и сопутствующих веществ, извлекаемая из какао-бобов или составных частей какао-бобов с содержанием свободных жирных кислот;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Какао-порошок – кондитерское изделие из тонкоизмельченного, частично обезжиренного тертого какао, которое содержит от 12% до 20% масла какао и не более 7,5% влаги;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Карамель – формованное сахаристое кондитерское изделие из карамельной массы на основе уваренной смеси сахара и патоки с добавлением или без добавления других видов сырья и пищевых добавок, ароматизаторов, с массовой долей влаги не более 4%, подразделяют на леденцовую или с начинками;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Карамельная масса – кондитерская масса, полученная увариванием карамельного сиропа с добавлением пищевых добавок, влажностью не более 4%;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Конфета – формованное сахаристое кондитерское изделие, небольшого размера, из одной или нескольких конфетных масс, определяющих основной идентификационный признак конфеты;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Кондитерское производство – промышленное изготовление кондитерских изделий;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Сахаристое кондитерское изделие – кондитерское изделие с содержанием сахара не менее 20%;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Профессия – род занятий, осуществляемый физическим лицом и требующий определенной квалификации для его выполнения;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Начинка – кондитерский полуфабрикат, используемый для прослойки и (или) наполнения внутренней полости кондитерского изделия;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Сироп – концентрированный раствор сахарозы или различных сахаров с добавлением другого кондитерского сырья, содержащий не менее 50% сухих веществ;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Шоколад – кондитерское изделие, получаемое на основе какао-продуктов и сахара, в состав которого входит не менее 35% общего сухого остатка какао-продуктов, в том числе не менее 18% масла какао и не менее 14% сухого обезжиренного остатка какао-продуктов;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Тертое какао (какао тертое) – продукт измельчения механически разрушенных, обжаренных и освобожденных от оболочки какао-бобов.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професиональное образование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ISO – ISO — International Organization for Standardization (Международная организация по стандартизации)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HACCP – Hazard Analysis and Critical Control Points (Анализ рисков и критические контрольные точки)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сахаристых кондитерских изделий и какао порошка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C121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 Производство прочих продуктов питания, не включенных в другие группировки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10.89.9 Производство прочих пищевых продуктов, не включенных в другие группировки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 занятых производством какао, шоколада и сахаристых кондитерских изделий.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линии приготовления шоколадной массы - 3 уровень ОРК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лабораторией - 6 уровень ОРК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Изготовитель кондитерских изделий - 3 уровень ОРК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Генеральный директор - 7 уровень ОРК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Укладчик-упаковщик - 2 уровень ОРК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Изготовитель конфет - 3 уровень ОРК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Инженеры-технологи пищевого производства - 6 уровень ОРК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Лаборант (средней квалификации) - 3 уровень ОРК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"Оператор линии приготовления шоколадной массы":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8162-6-003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шоколадной массы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73. Оператор линии приготовления шоколадной массы,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74. Оператор линии приготовления шоколадной массы,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разряд: Не менее 1 года работы в должности оператора линии 3 разряда либо на смежных участках (измельчение, смешивание, темперирование или формование шоколадных масс). Работник должен иметь практические навыки управления технологическим оборудованием, соблюдать рецептуры и параметры температурных режимов, а также уметь проводить первичный контроль качества полуфабрикатов. Допускается сокращение стажа до 6 месяцев при наличии среднего специального образования по направлению "Технология кондитерского производства" или "Технология пищевых продуктов". 5 разряд: Не менее 2 лет работы в должности оператора линии 4 разряда. Работник должен обладать опытом самостоятельного ведения полного цикла приготовления шоколадной массы, включая настройку и обслуживание оборудования, контроль параметров вязкости и влажности, анализ качества продукта и ведение технологической документации. Обязателен опыт взаимодействия с лабораторией и технологической службой предприятия, участие в корректировке рецептур и повышении эффективности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8162-6-001 - Машинист шоколадоотделочных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 производству какао-масла и какао-порошка на поточно-автоматизированной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и сырья к работе линии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Ведение технологического процесса приготовления шоколадной массы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Завершение процесса и обслуживание линии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сырья к работе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загрузка ингредиентов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качество и влажность какао-продуктов, сахара и жиров перед загрузкой.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Производить дозирование компонентов в соответствии с технологической картой.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Загружать ингредиенты в смесители и контролировать их равномерное распределение.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соответствие сырья техническим условиям и спецификациям.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процесс дозирования и подачи ингредиентов на линию.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расход сырья и вести учет загружаемых компонентов.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и свойства какао-бобов, какао-порошка, жиров и сахара.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хранения и подготовки сырья к переработке.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рецептур и закладки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Влияние качества сырья на свойства шоколадной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определения влажности и чистоты компонентов.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и технические условия на сырье (ГОСТ, ТУ,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настройка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мельниц, смесителей и дозаторов перед запуском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параметры подачи, скорости и температуры согласно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пробный пуск оборудования под контролем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Производить полную настройку и регулировку параметров оборудования для различных рецептур.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техническое состояние узлов и механизмов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причины отклонений и устранять незначительные неисправности.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мельниц, смесителей и темперирующих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Последовательность технологической подготовки линии к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охраны труда при эксплуатации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автоматического управления и регулирования 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и устранения неполадок.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к энергоэффективной и безопасной эксплуатации машин.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приготовления шоколадной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измельчения и перемешивания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Следить за равномерностью подачи массы в мельницы и смесители.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и скорость вращения валков или барабанов.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установленный технологический режим.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Самостоятельно регулировать параметры измельчения, влажности и вязкости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показатели консистенции и текстуры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процесс перемешивания для получения стабильного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стадии технологического процесса приготовления шоколадной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температуры и времени на консистенцию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органолептической оценки качества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Физико-химические свойства шоколадных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и регулирования вязкости и плотности.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технологической эффективности и качества полуфабриката.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технологических параметров и качества полуфабриката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Отбирать пробы для анализа и определять готовность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температуры и плотности заданным параметрам.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журнал учета технологических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данные лабораторных и технологических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причины отклонений от нормы и вносить корректировки.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предложений по улучшению качества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отбора проб и проведения контрольных анализов.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Показатели качества шоколадной массы (вязкость, дисперсность, влажность).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оформления технологической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технологических процессов и оптимизации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Критические контрольные точки по системе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стандартов качества (ГОСТ, ISO 22000).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процесса и обслуживание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и передача шоколадной массы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процесс охлаждения массы перед выгрузкой.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температуру и однородность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массу к подаче на дальнейшие участки.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системы охлаждения и темперирования.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равномерность кристаллизации и структуру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передачу продукта в цех формования или фасовки без потери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охлаждения и кристаллизации шоколадных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 и требования к качеству полуфабриката.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транспортировки массы к следующим участкам.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темперирования и регулирования структуры шоколада.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предотвращения жирового поседения.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на готовый продукт и полуфабрикат.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техническое обслуживание и безопасность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санитарную обработку оборудования после окончания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исправность защитных устройств и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оборудование к следующему запуску.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техническое обслуживание линии и санитарную очистку.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выполнение требований безопасности персоналом.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технического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санитарной обработки производственного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Последовательность выполнения очистки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 и пожарной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требования по технике безопасности и экологии.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эффективности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Системы промышленной безопасности и внутреннего аудита.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"Заведующий лабораторией":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1329-9-014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75. Начальник производственной лаборатории (по контролю производства)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лаборатории микробиологического контроля или аналогичной должности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3111-1-004 - Техник-химик лаборант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организует деятельность лаборатории, обеспечивает контроль качества сырья, полуфабрикатов и готовых изделий, отвечает за соблюдение стандартов безопасности и нормативных требований.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управление деятельностью лаборатории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сырья, полуфабрикатов и готовой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функционирования лабораторного оборудования и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деятельностью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персоналом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Распределять обязанности между сотрудниками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правил техники безопасности и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Организовывать обучение и инструктаж лабораторного персонала.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 и основы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управления персоналом и мотивации.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Методики проведения инструктажей и проверок знаний по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работы лаборатории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утверждать графики проведения лабораторных анализов и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взаимодействие лаборатории с производственными подразделениями.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выполнение планов испытаний и ведение журналов учета.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планирования производственного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ведения и хранения лабораторной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Структуру и функции производственного предприятия пищевой отрасли.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сырья, полуфабрикатов и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 разработка корректирующих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причины несоответствий по результатам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предложения по корректировке технологических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Подготавливать отчеты о результатах лабораторного контроля для руководства.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статистической обработки данных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проведения корректирующих и предупреждающих действий (CAPA).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внутреннего аудита по системам менеджмента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лабораторных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физико-химические, органолептические и микробиологические испытания.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полученные результаты и оформлять протоколы.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соответствие продукции требованиям ГОСТ и СанПиН.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физико-химического и микробиологического анализа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Критерии качества и безопасности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Нормативные документы: ГОСТ, СанПиН, ISO 22000, HACCP.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лабораторного оборудования и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хранение лабораторной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Оформлять результаты анализов в установленной форме.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журналы учета испытаний и внутренней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сохранность архивных документов и данных.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оформления протоколов испытаний и отчетных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документооборота и архивного хранения лабораторных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информационной безопасности при работе с лабораторными системами.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лабораторного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исправность лабораторного оборудования и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калибровку, поверку и обслуживание измерительных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наличие и правильное хранение реактивов, посуды и эталонов.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метрологического обеспечения лабораторий.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и правила эксплуатации контрольно-измерительных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условиям хранения реактивов и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инженеры-технологи пищевого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"Изготовитель кондитерских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кондитерских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Кондитер,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Кондитер,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37. Кондитер,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38. Кондитер,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39. Кондитер,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40. Кондитер,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разряд: Опыт работы не требуется. Обучение проводится непосредственно на рабочем месте под руководством мастера или более квалифицированного работника. Работник должен владеть основными санитарными правилами и соблюдать требования охраны труда и внутреннего распорядка. 2 разряд: Не менее 3 месяцев работы в должности кондитера 1 разряда либо прохождение производственного обучения в учебно-производственных мастерских или на предприятии пищевой промышленности. Работник должен уметь выполнять простейшие операции по приготовлению и формованию изделий, знать основные свойства сырья и полуфабрикатов. 3 разряд: Не менее 6 месяцев работы в должности кондитера 2 разряда либо окончание профильных курсов или колледжа по направлению "Кондитерское дело" или "Технология пищевого производства". Работник должен владеть технологией приготовления основных видов кондитерских масс (помадных, карамельных, шоколадных, вафельных) и уметь контролировать качество полуфабрикатов. 4 разряд: Не менее 1 года работы в должности кондитера 3 разряда. Обязателен опыт самостоятельного ведения технологического процесса, настройки оборудования и контроля температуры, влажности и структуры изделий. Работник должен уметь устранять отклонения от норм технологического режима. 5 разряд: Не менее 2 лет работы в должности кондитера 4 разряда. Требуется опыт организации работы производственного участка, ведения технологической документации и наставничества младших работников. Работник должен владеть методами оценки качества, знать основы стандартизации и рационализации технологических процессов. 6 разряд: Не менее 3 лет работы в должности кондитера 5 разряда. Необходим опыт руководства сменой, внедрения новых технологий и рецептур, а также проведения внутреннего производственного контроля. Работник должен обладать глубокими знаниями технологических процессов, систем менеджмента качества (HACCP, ISO 22000) и уметь принимать решения по оптимизации производственного цикла.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7512-3-001 - Бисквитчик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7512-3-018 - Карамельщик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7512-3-021 - Кондитер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7512-3-022 - Конфетчик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7512-3-029 - Халвомес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по изготовлению сахаристых кондитерских изделий на машинах и аппаратах периодического действия и на поточных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оборудования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Приготовление, формование и обработка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подготовка сырья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и сортировать сырье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Участвовать в очистке и подаче сырья на участок.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ингредиенты по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запах, цвет и качество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простое дозирование.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соответствие сырья документам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и условия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Готовить смеси для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поступление сырья по спецификациям.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визуальную оценку и первичный контроль.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журнал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качество сырья и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рациональное использование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санитарное состояние складов.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нормы расхода и спецификации.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поставщиков и входной контроль.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работой персонала по подготовке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основного кондитерского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приемки 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 и свойства ингредиентов (сахар, мука, жиры, какао).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дозирования и смешивания.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Температурные режимы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подготовки сырья для различных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ГОСТ и ТУ на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влаги и чистоты.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Системы санитарного контроля и ХАССП.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сырью для шоколада и какао-масла.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качества и свежести.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переработки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ISO 22000.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рационального использования.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входного контроля и сертификации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 рисков качества (HACCP, FMEA).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Международные тенденции в производстве кондитерских полуфабрикатов.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посуду и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порядок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Устанавливать формы и дозаторы.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исправность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Смазывать формы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машины для замеса, темперирования и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параметры температурного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санитарное состояние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настройку автоматических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калибровку дозаторов.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режимы работы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технологические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графики обслуживания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инструкции по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Руководить технической подготовкой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автоматизированные системы мониторинга.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эффективность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уборки.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миксеров, формовочных и темперирующих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технической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очистки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Схемы работы автоматических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ГОСТ к чистоте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регулировки температуры и давления.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технического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Технологические схемы производственного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Параметры эффективности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Энергосберегающие и экологические технологии.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Программы технического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Методики диагностики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автоматизированные линии и системы управления (SCADA, MES).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по безопасности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Инжиниринг и проектирование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Приготовление, формование и обработка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Формование и отделка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Укладывать изделия в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заполнение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Участвовать в отделке простых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с формовочными машинами.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целостность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формы к повторному использованию.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формовочные и отливочные агрегаты.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геометрию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параметры охлаждения и конвейеров.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равномерность кристаллизации.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внешний вид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стабильность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процесс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журнал производственного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Внедрять автоматизированные линии формования 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участком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контроль качества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Безопасность при работе с горячими массами.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форм и оборудование для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предотвращения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Физико-химические процессы при кристаллизации шоколада.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ГОСТ к геометрии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регулирования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формовочных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Технология отделки 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санитарии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формования и глазирования.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автоматического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Стандарты ISO и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Новейшие технологии 3D-формования 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Системы цифрового мониторинга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требования к кондитерским изделиям.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кондитерских масс и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простейшие операции по перемешиванию.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Взвешивать ингредиенты.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простые сиропы и тесто.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консистенцию и температуру.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готовность полуфабриката.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сложные массы (карамельные, шоколадные, пралиновые).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заданные технологические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готовность по органолептическим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Управлять процессом уваривания и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Вносить корректировки при отклонениях.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технологические параметры.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новые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стабильность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Руководить процессом приготовления сложных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внедрение инновационных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технологические испытания и контроль.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сырья и их назначение.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тепловой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кондитерских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 варки.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готовности.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шоколадных и пралиновых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вязкости и плотности.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Способы охлаждения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Лабораторные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Стандарты ГОСТ на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регулировки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Новейшие технологии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Системы ХАССП и ISO 22000.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Принципы рационализации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Инновационные технологические схемы и автоматизация.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разработки новых видов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безопасности пищевых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"Генеральный директор":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лет, при наличии ученой степени (или степени) доктора, кандидата наук, доктора философии (PhD) или доктора по профилю, стаж научно-педагогической работы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Руководить производственно-хозяйственной деятельностью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Организовывать разработку и внедрение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Руководить производственно-хозяйственной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эффективного контроля финансово-экономической деятельности предприятия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все виды счетов предприятия в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Организовывать разработку и внедрение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профессиональных навыков и рациональному использованию знаний и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"Укладчик-упаковщик":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Укладчик-упаковщик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288. Машинист расфасовочно-упаковочных машин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289. Машинист расфасовочно-упаковочных машин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290. Машинист расфасовочно-упаковочных машин 4-й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291. Машинист расфасовочно-упаковочных машин 5-й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9321-0-004 - Упаковщик (вручную)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9321-0-005 - Упаковщик-фасовщик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Завертка, расфасовка и упаковка сахаристых кондитерских изделий вручную, на полуавтоматических и 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к фасовке и упаковке продукции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Фасовка и упаковка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фасовке и упаковке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 и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упаковочных поверхностей.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простые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весов и фасовочных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оборудование под вид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техническое состояние упаковочной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профилактическую чистку и смазку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мастеру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работу по подготовке нескольких рабочих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Инструктировать работников младших разрядов.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подготовки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упаковочного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фасовочных и упаковочных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подготовки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Схемы технологических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процессы фасовки и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неисправностей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производственной санитарии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упаковочных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и количество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материалы в зоне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вид материала для конкретного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пригодность пленки, бумаги и коробок.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расхода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складской запас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Подбирать материалы в соответствии с санитарными нормами.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бесперебойное снабжение упаковочного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потребность в упаковочных материалах.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рациональное использование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Предлагать замену упаковки на более эффективные аналоги.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хранения бумаги и пленки.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Маркировку упаковочной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складского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и свойства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Условия хранения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приемки и списания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Стандарты на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расхода и списания.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обращения с пищевой тарой.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экологичные виды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требования к маркировке.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Экономические основы нормирования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Фасовка хлебобулочных и кондитерских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Отбирать продукцию по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Складывать изделия в стандартные емкости.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весами для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Взвешивать продукцию с точностью по норме.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Фасовать изделия разного ассортимента.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Устранять мелкие несоответствия.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равномерность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на полуавтоматических фасовочных линиях.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вес и количество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фасовку разных видов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выполнение норм выработки.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Инструктировать работников младших разрядов.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хлебобулочных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нормы массы и количества в фасовке.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фасовки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Ассортимент хлебобулочных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допуска продукции к фасовке.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фасовочных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допускам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производства хлебобулочных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фасовочных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 маркировка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Заворачивать изделия в бумагу или пакет.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Заклеивать или зашнуровывать упаковку.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готовые изделия в коробки.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простых упаковочных автоматах.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Маркировать продукцию наклейками.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герметичность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автоматических упаковочных линиях.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Устранять мелкие неполадки в работе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упаковки и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обучение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соответствие упаковки требованиям 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простой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Маркировку по дате и ассортименту.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складирования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маркировочных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нанесения даты и состава.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санитарии при упаковке.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Схемы упаковочных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качеству 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маркировки (штрих-код, QR).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Экологические требования к упаковке.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изготовлению шоколада, конфет, печенья и кондитерских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"Изготовитель конфет":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конфет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29. Изготовитель конфет,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30. Изготовитель конфет,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31. Изготовитель конфет,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32. Изготовитель конфет,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33. Изготовитель конфет,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разряд: Опыт работы не требуется. Обучение осуществляется непосредственно на рабочем месте под руководством мастера или рабочего более высокой квалификации. Работник должен знать основные санитарные правила и правила внутреннего трудового распорядка. 2 разряд: Не менее 3 месяцев работы в должности изготовителя конфет 1 разряда или прохождение производственного обучения на предприятии кондитерской промышленности. Должен уметь самостоятельно выполнять простейшие операции по подготовке сырья и формованию изделий. 3 разряд: Не менее 6 месяцев работы в должности изготовителя конфет 2 разряда либо окончание профильных курсов или колледжа по специальности "Кондитерское дело". Должен владеть технологией приготовления основных видов конфетных масс и уметь контролировать качество полуфабрикатов. 4 разряд: Не менее 1 года работы в должности изготовителя конфет 3 разряда. Обязателен опыт самостоятельного ведения технологического процесса, контроля температуры, влажности и качества готовых изделий. 5 разряд: Не менее 2 лет работы в должности изготовителя конфет 4 разряда. Требуется опыт организации работы производственного участка, ведения технологической документации, контроля санитарного состояния и наставничества младших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8167-4-003 - Варщик сиропов, соков, экстрактов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технологического процесса по приготовлению полуфабрикатов для сахаристых кондитерских изделий.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и формование конфетных масс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Отделка, глазирование и упаковка готовых конфет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формование конфетных масс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охлаждение конфет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формы и поддоны.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Наполнять формы массой.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равномерным распределением.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Снимать изделия и направлять их на охлаждение.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формы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формы к повторному использованию.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формовочные машины.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геометрию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скорость конвейера и параметры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влажность и температуру воздуха.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равномерность кристаллизации.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технологические параметры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процессом формования.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способы охлаждения и формования.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формования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чистоте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безопасности при работе с горячими массами.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формовочных машин и их устройство.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температуры на консистенцию.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предотвращения прилипания.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Процесс кристаллизации и охлаждения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Оптимальные режимы влажности.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контроля температуры.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Системы вентиляции и охлаждения на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технологического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ГОСТы по качеству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формования и 3D-моделирования конфет.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Технологии автоматизированного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конфетных масс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Взвешивать ингредиенты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Перемешивать простые массы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сиропы по установленной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консистенцию и цвет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временем варки.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сложные помадные и пралиновые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вязкость и температуру готовности.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Отбирать пробы на контроль.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Управлять процессом уваривания и охлаждения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готовых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Вносить корректировки в технологический процесс.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процесс приготовления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новые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производственным участком.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основных ингредиентов (сахар, патока, жиры).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тепловой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чистоты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конфетных масс и их особенности.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 варки.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визуальной оценки готовности.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пралиновых, помадных и желейных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регулировки вязкости.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охлаждения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лабораторного контроля влажности и плотности.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ГОСТ к качеству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устранения отклонений.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Новые технологии и рецептуры конфетных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 (ISO, HACCP).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и корректировка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Отделка, глазирование и упаковка готовых конфет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 маркировка готовых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Складывать изделия в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Наклеивать простые этикетки.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Упаковывать изделия вручную или на машине.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герметичность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целостность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автоматических упаковочных линиях.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корректность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упаковочные машины и дозаторы.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расход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качество запайки.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работу участка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соответствие упаковки нормативам.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Вести учет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складирования.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ГОСТы по упаковке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контроля герметичности.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Стандарты по срокам хранения и защите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упаковки на сохранность.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нанесения даты и кода партии.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упаковочных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настройки дозаторов.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Контроль расхода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упаковки (вакуум, flow-pack).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оптимизации процесса упаковки.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Глазирование и отделка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глазировании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глазурь и поддерживать температуру.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Убирать излишки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глазировочных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толщину слоя.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внешний вид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глазурь по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вязкость и температуру.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качество покрытия.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глазировочные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причины дефектов покрытия.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Корректировать режимы нанесения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Руководить процессом глазирования.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новые технологии отделки 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качество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температурного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глазури (шоколадная, сахарная, жировая).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нанесения.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охлаждения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глазирования и декорирования.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ГОСТ к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предотвращения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глазировочных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регулирования вязкости и температуры.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санитарии на участке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Инновационные технологии глазирования 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аудита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инвентарь и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Убирать рабочее место по окончании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Устанавливать формы и дозаторы.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исправность простого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Смазывать формы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машины для замеса и темперирования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температурный режим и давление.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санитарное состояние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оборудование под конкретный вид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санитарную обработку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параметры производительности.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Руководить технической подготовкой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графики профилактического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исправность производственных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правил уборки.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Безопасность при работе с 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и устройство элементарных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смазки и промывки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Условия безопасного подключения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Технические характеристики машин для варки и темперирования.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проверки исправности агрегатов.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температурного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режимы работы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обслуживания и регулировки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Контроль санитарного состояния.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технологические линии и их автоматизация.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Энергосберегающие технологии в производстве.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 к производству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и сортировать сырье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Переносить сырье к рабочему месту.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Сортировать и подготавливать сырье по видам и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запах и внешний вид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Участвовать в дозировке компонентов.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сырья и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рецептурным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первичный учет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приемку сырья по документам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сырье для различных видов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пригодность ингредиентов к производству.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приема и подготовки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рациональные нормы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санитарное состояние зоны 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назначение основного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приемки и хранения простых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 и свойства сахарного, жирового, крахмального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дозирования и смешивания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закладки компонентов по рецептам.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подготовки сырья для различных конфетных масс.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и временные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проверки качества и пригодности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документы (ГОСТ, СанПиН) по качеству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определения влаги, кислотности и чистоты.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работы с добавками и ароматизаторами.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оценки качества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(HACCP, ISO 22000).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рационального использования сырьевых ресурсов.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шоколадной массы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технологическим, организационным и научным обеспечением производства, с целью выпуска качественной продукции и постоянного обновления ассортимента на крупных производственных предприятиях.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оптимизация технологических процессов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и стандартизация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управление производственным процессом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технологических схем и режимов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технологические карты, схемы и рецептуры производства шоколадных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Подбирать технологические параметры (температура, влажность, давление, продолжительность обработки) для различных стадий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Внедрять новые технологии, автоматизированные системы управления и энергоэффективные решения.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Физико-химические и структурные свойства сырья и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проектирования технологических линий и производственных участков.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Современные методы автоматизации и контроля пищевых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технологических режимов и рационализация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эффективность работы технологического оборудования и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предложения по сокращению потерь сырья и повышению выхода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технологические испытания и оценку качества полуфабрикатов и готовых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экономики и нормирования расхода сырья и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Методы оценки эффективности производственного цикла и затрат.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стандартизация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контроля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внедрять планы производственного контроля качества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технологических параметров и санитарных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Взаимодействовать с лабораторией при анализе показателей качества.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Национальные и международные стандарты качества (ГОСТ, ТУ, ISO 9001, ISO 22000, HACCP).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физико-химического и органолептического контроля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Критические контрольные точки технологических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стандартов и нормативной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актуализировать технологические инструкции, регламенты и паспорта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спецификации и стандарты предприятия (СТП) на продукцию.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Проводить внутренний аудит соответствия требованиям стандартов.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разработки и утверждения технологической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Законодательные и нормативные акты в области стандартизации и сертификации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Принципы функционирования систем менеджмента качества.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производственным процессом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работы производственного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загрузку линий, обеспечивать ритмичную работу оборудования и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Координировать действия операторов, наладчиков и контролеров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выполнение производственных заданий и выпуск продукции по графику.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организации производственного процесса на предприятии пищевой отрасли.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планирования производственных мощностей и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Принципы производственной логистики и учета.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оборудования и условий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исправность технологического оборудования и коммуникаций.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выполнение требований охраны труда, пожарной и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Организовывать профилактические и ремонтные работы совместно с техническими службами.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Нормативные документы по охране труда и промышленной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и технического обслуживания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 санитарии, гигиены и эргономики производственных помещений.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"Лаборант (средней квалификации)":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155. Лаборант-микробиолог,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156. Лаборант-микробиолог, 4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разряд: Опыт работы не менее 6 месяцев в должности лаборанта 2 разряда или помощника лаборанта на производстве пищевой или кондитерской продукции. Работник должен уметь проводить простейшие физико-химические и органолептические анализы под руководством более квалифицированного специалиста, готовить реактивы, правильно оформлять результаты измерений и соблюдать санитарно-гигиенические нормы. Допускается сокращение стажа до 3 месяцев при прохождении обучения в специализированных учебно-производственных мастерских или колледже по направлению "Лабораторный анализ пищевой продукции" или "Химическая технология". 4 разряд: Опыт работы не менее 1 года в должности лаборанта 3 разряда. Работник должен обладать практическими навыками самостоятельного проведения физико-химических и микробиологических анализов, обработки и систематизации результатов испытаний, а также уметь применять стандартизированные методики анализа (ГОСТ, ISO, СанПиН). Необходим опыт работы с лабораторным оборудованием, ведения документации, соблюдения норм охраны труда и внутренней производственной дисциплины. Обязательно знание основ метрологии, санитарных требований и системы производственного контроля качества (HACCP, ISO 22000).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2113-0-001 - Лаборант-исследователь (в области химии)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"Лаборант (3–4 разряды)" применяется в лабораториях предприятий пищевой, кондитерской, молочной и других отраслей переработки сельскохозяйственного сырья. Работник проводит лабораторные анализы сырья, полуфабрикатов и готовой продукции, подготавливает оборудование и реактивы, фиксирует результаты испытаний, соблюдает санитарно-гигиенические нормы и требования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проб и проведение простейших анализов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анализов и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лабораторной документации и санитарный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проб и проведение простейших анализов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лабораторного оборудования и реактивов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посуду и приборы к анализу, проводить их промывку и сушку.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Готовить простейшие растворы и реактивы по инструкции.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наличие и пригодность используемых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проверку исправности приборов, весов и термометров.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Готовить реактивы заданной концентрации с использованием мерной посуды.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соответствие маркировки реактивов и посуды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основного лабораторного оборудования и инструментов.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приготовления растворов и их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безопасности при работе с химическими веществами.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калибровки и проверки точности лабораторных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по обращению с химреактивами.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охраны труда и пожарной безопасности при работе в лаборатории.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подготовка проб сырья и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Отбирать пробы сырья и полуфабрикатов по установленным правилам.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Готовить образцы для анализа (измельчение, взвешивание, разбавление).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Маркировать и передавать пробы для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отбора и хранения проб с применением контрольных методик.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визуальную оценку качества и состояния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правильность отбора и оформления пробных документов.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виды сырья и полуфабрикатов, применяемых в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 последовательность отбора проб.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к рабочему месту и посуде.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отбора и подготовки проб по ГОСТ и ISO.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Критерии качества сырья и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к условиям хранения проб и реактивов.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анализов и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простейших физико-химических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влажность, кислотность и содержание сахара в образцах.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Пользоваться весами, термометрами, мерными цилиндрами и пипетками.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результаты измерений в лабораторном журнале.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химические и титриметрические анализы по утвержденным методикам.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точность измерений и повторяемость результатов.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Оформлять акты и протоколы испытаний для передачи технологу.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физико-химические методы определения качества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пользования измерительным 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ведения лабораторного журнала.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титрования, определения сахаров, жиров, кислотности и влаги.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качества и безопасности пищевых продуктов (ГОСТ, СанПиН, ISO).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Последовательность и точность выполнения аналитических операций.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органолептических и микробиологических наблюдений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внешний вид, запах, цвет и консистенцию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пробы для микробиологического анализа под контролем старшего лаборанта.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посуду и инструменты для микробиологических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микробиологические посевы и наблюдения под контролем специалиста.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Фиксировать результаты и выявлять отклонения от нормы.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Передавать данные для анализа в лабораторный журнал и технологическую службу.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органолептической оценки качества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Общие сведения о микрофлоре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стерилизации лабораторного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микробиологического анализа и приготовления питательных сред.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Показатели микробиологической безопасности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СанПиН и HACCP к проведению микробиологических исследований.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лабораторной документации и санитарный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лабораторных журналов и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Заполнять лабораторные журналы в установленной форме.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Передавать данные о результатах анализов мастеру или технологу.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Хранить документацию в соответствии с внутренними правилами.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оформлять отчетные формы и протоколы испытаний.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полноту и достоверность внесенных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Формировать архив лабораторных записей и актов проверок.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ведения и оформления лабораторных журналов.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виды отчетных форм и 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хранению документации и конфиденциальности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внутреннего документооборота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Формы актов испытаний и контрольных листов.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цифрового учета и электронной отчетности.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санитарных норм и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Соблюдать санитарные правила при работе с пробами и реактивами.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чистоту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требования внутреннего трудового распорядка.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санитарное состояние лаборатории 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режим личной гигиены и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Организовывать уборку и дезинфекцию рабочего пространства.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нормы при обращении с пищевыми продуктами и химреактивами.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производственной дисциплины и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внутреннего распорядка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СанПиН, ISO 22000 и HACCP к санитарному состоянию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и частота проведения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Порядок инструктажа и проверки знаний по технике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анализ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приготовления шоколадной массы</w:t>
            </w:r>
          </w:p>
        </w:tc>
      </w:tr>
    </w:tbl>
    <w:bookmarkStart w:name="z11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82"/>
    <w:bookmarkStart w:name="z11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</w:t>
      </w:r>
    </w:p>
    <w:bookmarkEnd w:id="283"/>
    <w:bookmarkStart w:name="z11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284"/>
    <w:bookmarkStart w:name="z11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85"/>
    <w:bookmarkStart w:name="z11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286"/>
    <w:bookmarkStart w:name="z11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разработке:</w:t>
      </w:r>
    </w:p>
    <w:bookmarkEnd w:id="287"/>
    <w:bookmarkStart w:name="z11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Казахстана"</w:t>
      </w:r>
    </w:p>
    <w:bookmarkEnd w:id="288"/>
    <w:bookmarkStart w:name="z11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89"/>
    <w:bookmarkStart w:name="z110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290"/>
    <w:bookmarkStart w:name="z111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291"/>
    <w:bookmarkStart w:name="z111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292"/>
    <w:bookmarkStart w:name="z111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93"/>
    <w:bookmarkStart w:name="z111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Темирбекова Айжан Болатовна, +7 (707) 390 43 49, aizhan_tb@mail.ru</w:t>
      </w:r>
    </w:p>
    <w:bookmarkEnd w:id="294"/>
    <w:bookmarkStart w:name="z111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</w:t>
      </w:r>
    </w:p>
    <w:bookmarkEnd w:id="295"/>
    <w:bookmarkStart w:name="z111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4 декабря 2024 г.</w:t>
      </w:r>
    </w:p>
    <w:bookmarkEnd w:id="296"/>
    <w:bookmarkStart w:name="z111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</w:t>
      </w:r>
    </w:p>
    <w:bookmarkEnd w:id="297"/>
    <w:bookmarkStart w:name="z111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30 октября 2025 г.</w:t>
      </w:r>
    </w:p>
    <w:bookmarkEnd w:id="298"/>
    <w:bookmarkStart w:name="z111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18 декабря 2024 г.</w:t>
      </w:r>
    </w:p>
    <w:bookmarkEnd w:id="299"/>
    <w:bookmarkStart w:name="z111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2, 2025 г.</w:t>
      </w:r>
    </w:p>
    <w:bookmarkEnd w:id="300"/>
    <w:bookmarkStart w:name="z112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1 декабря 2028 года.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112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макаронных изделий"</w:t>
      </w:r>
    </w:p>
    <w:bookmarkEnd w:id="302"/>
    <w:bookmarkStart w:name="z112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3"/>
    <w:bookmarkStart w:name="z11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макаронных изделий"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применяется в области организации труда и профессиональной деятельности работников, занимающихся производством макаронных изделий, включая их изготовление, упаковку, хранение и контроль качества. Этот стандарт регламентирует требования к квалификации работников, их обязанностям и правам, а также описывает необходимые знания, навыки и умения, которые должны быть у специалистов для эффективного выполнения профессиональных задач на всех этапах производства. Направлен на улучшение качества и эффективности производства макарон, а также на повышение профессионального уровня работников отрасли, что способствует развитию и конкурентоспособности производственных предприятий в данной сфере.</w:t>
      </w:r>
    </w:p>
    <w:bookmarkEnd w:id="304"/>
    <w:bookmarkStart w:name="z11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05"/>
    <w:bookmarkStart w:name="z11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Бастун – приспособление для сушки длинных макаронных изделий;</w:t>
      </w:r>
    </w:p>
    <w:bookmarkEnd w:id="306"/>
    <w:bookmarkStart w:name="z11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307"/>
    <w:bookmarkStart w:name="z11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позволяющие выполнять профессиональную задачу целиком;</w:t>
      </w:r>
    </w:p>
    <w:bookmarkEnd w:id="308"/>
    <w:bookmarkStart w:name="z11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Мягкий замес – замес макаронного теста влажностью более 32 %;</w:t>
      </w:r>
    </w:p>
    <w:bookmarkEnd w:id="309"/>
    <w:bookmarkStart w:name="z11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310"/>
    <w:bookmarkStart w:name="z11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11"/>
    <w:bookmarkStart w:name="z11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Резаные макаронные изделия – макаронные изделия, тип которых формируется из ленты уплотненного теста ножом;</w:t>
      </w:r>
    </w:p>
    <w:bookmarkEnd w:id="312"/>
    <w:bookmarkStart w:name="z11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Конвективная сушка – сушка макаронных изделий воздухом с его искусственным подогревом и принудительной циркуляцией;</w:t>
      </w:r>
    </w:p>
    <w:bookmarkEnd w:id="313"/>
    <w:bookmarkStart w:name="z11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314"/>
    <w:bookmarkStart w:name="z11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Твердый замес – замес макаронного теста влажностью менее 30 %;</w:t>
      </w:r>
    </w:p>
    <w:bookmarkEnd w:id="315"/>
    <w:bookmarkStart w:name="z11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316"/>
    <w:bookmarkStart w:name="z11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Макаронное тесто – рецептурная смесь, вымешенная до однородной комковатой или крошкообразной структуры, влажность и температура которой соответствуют цели и условиям изготовления макаронных изделий;</w:t>
      </w:r>
    </w:p>
    <w:bookmarkEnd w:id="317"/>
    <w:bookmarkStart w:name="z11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Макаронная матрица – составная часть макаронного пресса, определяющая форму макаронных изделий;</w:t>
      </w:r>
    </w:p>
    <w:bookmarkEnd w:id="318"/>
    <w:bookmarkStart w:name="z11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Макаронные изделия – пищевой продукт, изготавливаемый из зерновых и незерновых культур и продуктов их переработки с использованием и без дополнительного сырья с добавлением воды смешиванием, различными способами формования и высушивания;</w:t>
      </w:r>
    </w:p>
    <w:bookmarkEnd w:id="319"/>
    <w:bookmarkStart w:name="z11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Сорт макаронных изделий – классификационная единица макаронных изделий, отличающихся значением зольности макаронных изделий;</w:t>
      </w:r>
    </w:p>
    <w:bookmarkEnd w:id="320"/>
    <w:bookmarkStart w:name="z11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Тип макаронных изделий – классификационная единица макаронных изделий, отличающихся по форме;</w:t>
      </w:r>
    </w:p>
    <w:bookmarkEnd w:id="321"/>
    <w:bookmarkStart w:name="z11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Профессия – род занятий, осуществляемый физическим лицом и требующий определенной квалификации для его выполнения;</w:t>
      </w:r>
    </w:p>
    <w:bookmarkEnd w:id="322"/>
    <w:bookmarkStart w:name="z11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Фасованные макаронные изделия – макаронные изделия, помещенные в упаковочный материал, обеспечивающий защиту изделий от повреждений и потерь;</w:t>
      </w:r>
    </w:p>
    <w:bookmarkEnd w:id="323"/>
    <w:bookmarkStart w:name="z11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замес – замес макаронного теста влажностью 30 % — 32 % включительно;</w:t>
      </w:r>
    </w:p>
    <w:bookmarkEnd w:id="324"/>
    <w:bookmarkStart w:name="z11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Прессованные макаронные изделия – макаронные изделия, тип которых формуется путем продавливания через матрицу;</w:t>
      </w:r>
    </w:p>
    <w:bookmarkEnd w:id="325"/>
    <w:bookmarkStart w:name="z11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Штампованные макаронные изделия – макаронные изделия, тип которых формируется из ленты уплотненного теста штампом.</w:t>
      </w:r>
    </w:p>
    <w:bookmarkEnd w:id="326"/>
    <w:bookmarkStart w:name="z11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27"/>
    <w:bookmarkStart w:name="z11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328"/>
    <w:bookmarkStart w:name="z11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329"/>
    <w:bookmarkStart w:name="z11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30"/>
    <w:bookmarkStart w:name="z11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331"/>
    <w:bookmarkStart w:name="z11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332"/>
    <w:bookmarkStart w:name="z1153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3"/>
    <w:bookmarkStart w:name="z11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макаронных изделий.</w:t>
      </w:r>
    </w:p>
    <w:bookmarkEnd w:id="334"/>
    <w:bookmarkStart w:name="z11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C112.</w:t>
      </w:r>
    </w:p>
    <w:bookmarkEnd w:id="335"/>
    <w:bookmarkStart w:name="z11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36"/>
    <w:bookmarkStart w:name="z11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337"/>
    <w:bookmarkStart w:name="z11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338"/>
    <w:bookmarkStart w:name="z11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 Производство хлебобулочных, макаронных и мучных кондитерских изделий;</w:t>
      </w:r>
    </w:p>
    <w:bookmarkEnd w:id="339"/>
    <w:bookmarkStart w:name="z11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10.73 Производство макаронных изделий;</w:t>
      </w:r>
    </w:p>
    <w:bookmarkEnd w:id="340"/>
    <w:bookmarkStart w:name="z11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10.73.0 Производство макаронных изделий.</w:t>
      </w:r>
    </w:p>
    <w:bookmarkEnd w:id="341"/>
    <w:bookmarkStart w:name="z11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 занятых производством макаронных изделий макарон, блюд из макарон и лапши, полуфабрикатов, готовых к употреблению, кускуса, консервированных или замороженных продуктов из теста, в т.ч. макаронных изделий.</w:t>
      </w:r>
    </w:p>
    <w:bookmarkEnd w:id="342"/>
    <w:bookmarkStart w:name="z11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343"/>
    <w:bookmarkStart w:name="z11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 по технологии производства пищевых продуктов - 4 уровень ОРК;</w:t>
      </w:r>
    </w:p>
    <w:bookmarkEnd w:id="344"/>
    <w:bookmarkStart w:name="z11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(средней квалификации) - 4 уровень ОРК;</w:t>
      </w:r>
    </w:p>
    <w:bookmarkEnd w:id="345"/>
    <w:bookmarkStart w:name="z11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машины по изготовлению макаронных изделий - 3 уровень ОРК;</w:t>
      </w:r>
    </w:p>
    <w:bookmarkEnd w:id="346"/>
    <w:bookmarkStart w:name="z11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Инженеры-технологи пищевого производства - 6 уровень ОРК;</w:t>
      </w:r>
    </w:p>
    <w:bookmarkEnd w:id="347"/>
    <w:bookmarkStart w:name="z11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Тестовод - 2 уровень ОРК;</w:t>
      </w:r>
    </w:p>
    <w:bookmarkEnd w:id="348"/>
    <w:bookmarkStart w:name="z11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Начальник производства (обрабатывающая промышленность) - 6 уровень ОРК.</w:t>
      </w:r>
    </w:p>
    <w:bookmarkEnd w:id="349"/>
    <w:bookmarkStart w:name="z1170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"Технолог по технологии производства пищевых продуктов":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3129-9-004 - 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Технологическое, организационное и научное обеспечение производства, с целью выпуска качественной продукции и постоянного обновления ассортимента на крупных производственных предприятиях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производственно-технологическим процессом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руководство процессом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производственно-технологическим процессом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прогрессивных, экономически обоснованных, современных технологии и режимов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Управление деятельностью производственно-технологических и микробиологических лабораторий, осуществление технохимического и микробиологического контроля с целью обеспечения соответствия качества основного и вспомогательного сырья, готовой продукции требованиям нормативной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Контроль за выполнением плана технологического контроля на производственных линиях, в цехах и на участках.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Принятие решений о мерах корректирующего и предупреждающего характера при выявлении несоответствий или нарушений в ходе осуществления контроля качества сырья, материалов, готовой продукции и производственных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Контроль за ведением записей в лабораторных журналах установленного образца.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Организация работы по подтверждению соответствия пищевых продуктов требованиям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Выбор схемы декларирования, обеспечение подготовки необходимой документации для декларирования, проведение испытаний образцов продукции в соответствии с требованиями технических регламентов.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Разработка, внедрение, сертификация и поддержание в рабочем состоянии систем обеспечения качества и безопасности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Контроль санитарно-гигиенического состояния производства, разработка рекомендаций.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Контроль за соблюдением правил охраны труда и пожарной безопасности в лабораториях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организации и ведения технологических процессов на хлебопекарных и кондитерских предприятиях.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технохимического и лабораторного контроля качества сырья, полуфабрикатов и готовой продукции в хлебопекарном и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Физические, химические, биохимические и микробиологические процессы, протекающие при производстве хлебобулочных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Требования нормативной документации к сырью, материалам и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Методы испытаний качества сырья, полуфабрикатов и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Требования международных стандартов.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Факторы, влияющие на безопасность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Аналитические методы контроля безопасности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Требования к техническому обслуживанию технологического оборудования, систем безопасности и сигнализации, контрольно-измерительных приборов на линиях хлебопекарного и кондитерского производства, а также к охране труда, санитарной и пожарной безопасности при их эксплуатации.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работой по организации новых производственных цехов и участков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и утверждение плана технологического контроля на каждую технологическую линию, цех и участок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Рассмотрение и утверждение технологических планов производства, производственных рецептур, технологических инструкций.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Установление норм расхода сырья при его подготовке к производству и организация работ по измерению.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Организация опытных производственных выпечек в целях уточнения норм выхода готовой продукции и показателей технологического процесса при изменении условий производства или качества сырья. Обеспечение внесения выявленных изменений в технологическую документацию и их последующего утверждения.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Применение информационных технологий для сбора, размещения, хранения и передачи данных в профессионально-ориентированных информационных системах.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Технологии и организация технологических процессов в хлебопекарном и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Показатели эффективности технологических процессов в хлебопекарном и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качеству выполнения технологических операций в хлебопекарном и кондитерском производстве в соответствии с технологическими инструкциями.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Методы планирования, контроля и оценки качества выполнения производственных технологических операций в соответствии с технологическими инструкциями.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Производственные мощности, технические характеристики, конструктивные особенности и режимы работы технологического оборудования, а также правила его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документооборота, ведения учета и оформления отчетности при производстве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Правила, инструкции и другие руководящие материалы для разработки технологической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Методы и средства сбора, обработки, хранения и передачи информации с использованием основных системных программных продуктов и пакетов прикладных программ.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процессом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производственной деятельностью и управление коллективом исполнителей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Определение потребности в средствах производства и рабочей силе для выполнения общего объема работ по каждой технологической операции.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и утверждение плана работы производственно-технологических и микробиологических лабораторий в целях проведения технохимического и микробиологического контроля качества сырья и готовой продукции, установление объема и периодичности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Взаимодействие с поставщиками сырья и материалов по вопросам качества и безопасности поставляемой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Определение потребности в лабораторном оборудовании, посуде, реактивах для осуществления непрерывного контроля качества сырья, полуфабрикатов и готовой продукции, подготовка заявок на их своевременное приобретение.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своевременной поверки средств измерений с целью обеспечения их единства.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Внедрение новых методов контроля технологических процессов и качества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Организация взаимодействия с подразделениями предприятия для оперативного и качественного выполнения производственных заданий.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Взаимодействие с органами санитарно-эпидемиологического контроля, независимыми аналитическими лабораториями, поставщиками сырья, упаковки, оборудования и другими организациями для решения вопросов, входящих в компетенцию службы главного технолога.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Подбор персонала, разработка планов адаптации для вновь принятых сотрудников и управление процессом адаптации.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Управление процессом обучения производственного персонала, рассмотрение и утверждение планов обучения производственного персонала и специалистов технологической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Применение методов эффективной организации производства и коллектива на основе современных методов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Технологии организации и ведения производственных и технологических процессов в хлебопекарном и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Технологии менеджмента и маркетинга для исследования рынка продукции и услуг в сфере хлебопекарного и кондитерского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законодательные, нормативные, правовые акты и методические материалы по вопросам планирования и управления производством.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экономики, организации производства, труда и управления.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экологического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трудового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Требования к оснащению производственных и микробиологических лабораторий и организации проведения работ.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проектов, предложений и изобретений и определение их соответствия требованиям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Рассматривать проекты изделий или состава продукта, стандартов, предложений, давать по ним заключения.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внедрение IT-технологии в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технологии по снижению энергозатрат, рациональному использованию производственных мощностей, повышению его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Руководить проведением исследовательских и экспериментальных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технологические инструкции и рецептур наиболее сложных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Согласовывать детали с проектными или исследовательскими организациями, представителями заказчиков.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определения экономической эффективности внедрения новой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со средствами вычислительной техники и методы проектирования технологических процессов с их использованием специальных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рациональной организации труда при проектировании технологических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работы со средствами вычислительной техники и методы проектирования технологических процессов с их использованием специальных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"Лаборант (средней квалификации)":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13. Лаборант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макаронное и кондитерское производство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3111-1-005 - Химик лаборант, пробирщик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лабораторных исследовании и обработка результатов.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лабораторных анализов, испытания, измерения и другие виды работ при проведении исследований и разработок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готовых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 анализов, испытания, измерения и другие виды работ при проведении исследований и разработок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результатов лабораторных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1.Обеспечивать сотрудников подразделения организации необходимыми для работы оборудованием, материалами,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2.Обрабатывать, систематизировать и оформлять в соответствии с методическими материалами результаты анализов, испытаний, измерений, ведет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3.Производить выборку данных из литературных источников, реферативных и информационных изданий, нормативно-технической документации в соответствии с определенным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4.Выполнять вычислительные и графические работы, связанные с проводимыми исследованиями 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5.Принимать участие в составлении и оформлении технической документации по выполненным подразделениями организации работам.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выполнения технических расчетов, вычислительных и 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эксплуатации вычислительной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экономики, организации труда 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лабораторные анализы, испытания, измерения и иные виды работ при проведении исследований и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сборе и обработке материалов в процессе исследований в соответствии с утвержденной программой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Cледить за исправным состоянием лабораторного оборудования, осуществлять его наладку.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оборудование (приборы, аппаратуру) к проведению экспериментов, осуществлять его проверку и простую регулировку согласно разработанным инструкциям и иной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выполнении экспериментов, осуществлять необходимые подготовительные и вспомогательные операции, проводить наблюдения, снимать показания приборов, вести рабочие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ГОСТ и ТУ к основным видам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муки, воды и других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хранения и транспортировки проб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готовых макаронных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оформление результатов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журналы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протоколы испытаний и отчеты о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результаты контроля технологической службе и руководству.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учетной и отчетной документации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и архивирования протоколов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производственного контроля и система ХАССП.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Органолептический и физико-химический контроль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органолептическую оценку макаронных изделий (цвет, вкус, запах).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влажность, прочность и время разваривания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Фиксировать результаты испытаний в лабораторных журналах.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Показатели качества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органолептической оценки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стандартов к готовым макаронным изделиям.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по изготовлению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машины по изготовлению макаронных изделий":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машины по изготовлению макаронных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Оператор поточно – автоматической линии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8164-9-009 - Оператор поточно-автоматической линии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7239-2-017 - Наладчик оборудования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технологических процессов приготовления макаронных изделий на поточно-автоматических линиях.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и налаживание работы поточно-автоматической линии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процессом сушки макаронных полуфабрикатов, контроль температуры, влажности и времени сушки.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налаживание работы поточно-автоматической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синхронной работы машины и аппаратов, входящих в поточно-автоматическую линию, с пульта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и налаживать работу узлов шнековых прессов.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и налаживать работу узлов сушилок непрерывного 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и налаживать работу узлов связующих пневмотранспортеров и других машин и механизмов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стабильность процесса производства макаронных изделий на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Регулировать работу линии и технологических режимов с пульта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Режимы замеса макаронного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технологические процессы производства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оборудования в составе поточной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и причины брака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Технологические режимы, обеспечивающие стабильность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всех этапов замеса макаронного теста, соблюдение рецептур, параметров температуры, влажности, времени замеса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весовым и мерным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замеса (влажность, длительность, температура)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качество теста визуально и на ощупь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рецептуры и режимы замеса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первичную очистку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муки и их технологические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Режимы замеса: жесткий, мягкий, комбинированный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температуры и влажности на консистенцию 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санитарной обработке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охраны труда на пищевом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сушки макаронных полуфабрикатов, контроль температуры, влажности и времени сушки.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сушки макаронных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контролировать параметры сушки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Оперировать контрольно-измерительными приборами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Обнаруживать признаки брака, вызванного нарушением сушки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Реагировать на отклонения технологических 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учет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Зоны и режимы сушки макаронных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 и влажности на качество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сушильных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визуального контроля качества полуфабрикатов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Санитарные и противопожарные 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узлов и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Обнаруживать явные дефекты и загрязнения.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Докладывать мастеру о неисправностях.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типовых повреждений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правила технического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остановки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(средней квалификации)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3129-9-004 - Техник-технолог (пищевая промышленность)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 организационное и научное обеспечение производства, с целью выпуска качественной продукции и постоянного обновления ассортимента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Организационно-технологическое обеспечение производства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Организационно-технологическое обеспечение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и утверждения технологических регламентов для всех этапов процесса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план технологического контроля производства для каждой технологической линии, цеха,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Рассматривать и утверждать технологические планы производства, производственные рецептуры, технологические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замеров и устанавливать нормы потерь сырья при его подготовке к 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проведение пробных производственных выпечек с целью уточнения норм выхода готовой продукции, показателей технологического процесса производства при изменении условий производства, качества сырья. Обеспечивать внесение установленных изменений в технологическую документацию с последующим утверждением.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информационные технологии сбора, размещения, хранения и передачи данных в профессионально-ориентированных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организация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выполнения технологических операций хлебопекарного и кондитерского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планирования, контроля и оценки качества выполнения технологических операций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 и режимы работы технологического оборудования,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документооборота, учета и отчетности при производстве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Положения, инструкции и другие руководящие материалы по разработке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и средства сбора, обработки, хранения и передачи информации с использованием базовых системных программных продуктов и пакетов прикладных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качеством и безопасностью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производственно-технологической и микробиологической лабораторий, обеспечивать осуществление технохимического и микробиологического контроля качества основного и дополнительного сырья и готовой продукции на соответствие требованиям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плана технологического контроля на линиях, в цехах и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 по проведению корректирующих и предупреждающих действий в случаях выявления несоответствий или нарушений 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сырья, материалов, готовой продукции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ведение записей в лабораторных журналах установленного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по подтверждению соответствия пищевой продукции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выбор схемы декларирования, обеспечивать подготовку документации, необходимой для декларирования, проводить испытания образцов продукции в соответствии с требованиями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Разрабатывать, внедрять, сертифицировать и поддерживать в рабочем состоянии системы обеспечения качества и безопасности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санитарно-гигиеническое состояние производства, разрабатывать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соблюдение правил техники безопасности, противопожарной безопасности в лабораториях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и ведения технологических процессов на хлебопекарных и кондитерских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технохимического и лабораторного контроля качества сырья, полуфабрикатов и готовой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Физические, химические, биохимические и микробиологические процессы, происходящие при производстве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нормативной документации к качеству сырья, материалов,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испытаний качества сырья, полуфабрикатов,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влияющие на безопасность 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Аналитические методы контроля безопасности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на технологических линиях по хлебопекарного и кондитерского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производством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стратегическом управлении развития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передовой отечественный и зарубежный опыт в области техники и технологий производства хлебобулочных и мучных кондитерских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существующих процессов, рассматривать, оценивать и планировать процесс внедрения предложений по повышению качества выпускаемой продукции, эффективности производства, сокращению технологических затрат и потерь. Управлять изменениями, контролировать результаты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внедрении: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планов технического переоснащения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мероприятий, направленных на улучшение качества продукции, совершенствование организации труда, сокращение расхода сырья и материалов, рост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ассортиментной политики предприятия. Управлять ассортиментной матрицей для обеспечения роста прибыли предприятия. Обеспечивать разработку и внедрение в производство новых высокомаржинальных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технологические компоновки и подбор оборудования для технологических линий и участков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работами по проведению исследовательских и экспериментальных работ по освоению вновь разрабатываемых технологических процессов, новых продуктов. Организовывать проведение дегустаций новых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основные принципы рационального использования природных ресурсов и защиты окружающей среды при разработке прогрессивных технологий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стратегического планирования развития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отрасли 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менеджмента и маркетинговых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организации производственного пространства, инновации и концепции, основанные на достижениях науки и техники в области автоматизации, энергоэффективности, экологичности, промышленной безопасности, цифровизации и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новых технологий, новых видов сырья и технологического оборудования на конкурентоспособность и потребительские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составления технологических расчетов при проектировании новых или модернизации действующих производств предприятий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расчета экономической эффективности внедрения новой техники и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Глобальные тенденции развития рынка хлебобулочных и мучных кондитерских изделий. Факторы, влияющие на рынок. Трансформация покупательских привычек. Национальные и мировые успешные продукты отрасли. "Модные" продукты и диеты.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планирования и управления деятельностью технологической службы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в средствах производства и рабочей силе для выполнения общего объема работ по каждой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план работы производственно-технологической и микробиологической лабораторий по проведению технохимического и микробиологического контроля качества сырья, готовой продукции, устанавливать объем и периодичность проведения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поставщиками сырья и материалов по вопросам качества и безопасности поставляемых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лабораторном оборудовании, посуде, реактивах для осуществления бесперебойного контроля качества сырья, полуфабрикатов, готовой продукции, своевременно составлять заявки на их приобретение.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своевременное проведение поверки средств измерений с целью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новые методы контроля технологического процесса и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службами предприятия для оперативного и качественного выполнения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со сторонними организациями (органы санэпиднадзора, независимые аналитические лаборатории, поставщики сырья, упаковки, оборудования и др.) для решения текущих вопросов, входящих в компетенцию службы главного технолога.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подбор персонала, разрабатывать адаптационные планы для вновь принятых сотрудников, руководить процессом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Руководить процессом обучения производственного персонала, рассматривать и утверждать планы обучения производственного персонала и специалистов технологической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способы организации производства и эффективной работы коллектива на основе современных методов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организации и ведения производственных и технологических процессов в хлебопекарном и кондитерском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менеджмента и маркетинга, предназначенные для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законодательные, нормативные, правовые акты и методические материалы по вопросам планирования и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оснащению производственных и микробиологических лабораторий, а также к организации проведения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"Тестовод":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Тестовод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Тестовод,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Тестовод,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9. Тестовод,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2 Опыт работы не требуется. Достаточно прохождения обучения на производстве или курсов начальной подготовки. Разряд 3 Требуется не менее 6 месяцев работы в должности тестовода 2-го разряда или аналогичной профессии в пищевой промышленности. Разряд 4 Требуется стаж работы не менее 1 года в должности тестовода 3-го разряда либо опыт работы с технологическим оборудованием на линии производства макаронных изделий. Разряд 5 Требуется стаж работы не менее 2 лет в должности тестовода 4-го разряда, а также опыт организации работы смены (бригады) или выполнения функций по наладке и контролю технологических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7512-2-003 - Прессовщик полуфабриката макаронных изделий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8164-2-004 - Оператор машины по изготовлению макаронных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процесса приготовления теста по всем технологическим фазам на тестомесильных машинах периодического действия на предприятиях. Транспортировка деж с тестом к тестомесильным машинам, на брожение и к опрокидовательным машинам. Очистка деж, бункера от остатков теста. Дозировка закваски и головки.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теста для макаронных изделий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Формование и резка макаронных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Сушка и техническое обслуживание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необходимых технологических параметров сушки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теста для макаронных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 для замеса макаронного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муку и воду для приготовления макаронного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чистоту тары и емкостей для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ингредиенты в тестомес по указанию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Просеивать муку и дозировать воду по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яйца, соль и другие добавки к загрузке.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Дозировать компоненты по установленной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муки и воды при поступлении.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приборы для измерения массы 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поступившего сырья для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подготовки сырья для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соответствие сырья нормативным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использование сырья для снижения потерь.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муки для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хранения муки и воды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санитарные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свойства твердых сортов пшеницы.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Роль добавок (соль, яйца, витамины).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расхода сырья по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муки и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влажности на свойства макаронного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допуска при приеме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ГОСТы и стандарты качества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лабораторного анализа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производственной логистики.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 макаронного теста в тестомесильных машинах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ингредиенты в тестомес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работой машины во время замеса.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Очищать машину после окончания замеса.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установленный режим замеса.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консистенцию теста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время замеса по указанию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тестомесильной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готовность теста по физическим признакам.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простые неисправности в процессе замеса.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 приготовлению теста на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соответствие теста требованиям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персоналом при замесе теста.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части тестомесильной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органов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Режимы замеса для макаронного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готовности теста к прессованию.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температуры и влажности на тесто.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параметры приготовления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пластичности 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санитарии при замесе.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приготовления макаронного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качества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повышения эффективности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резка макаронных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прессования макаронного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тесто в приемный бункер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равномерностью подачи теста в шнек.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деформированные изделия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работу пресса под контролем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выход макарон через фильеры.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простейшие засоры фильер.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пресса для разных видов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брака и устранять причины его появления.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прессования и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производительности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меры по улучшению качества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части макаронного пресса.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фильер.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работе с прессом.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Режимы прессования и скорость вращения шнека.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формы фильер на вид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дефекты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параметры прессования.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при формовании.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Нормативы допуска по массе и форме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прессования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повышения энергоэффективности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и предварительная сушка макаронных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ножи для резки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длиной изделий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бракованные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автоматическими резаками.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резки.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укладки изделий на лотки.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режимы резки и первичной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влажность изделий перед сушкой.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продукции и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резки и сушки на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персоналом участка резки и сушки.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макаронных изделий по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резки и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резательного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влажности на резку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дефекты при резке.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длины и влажности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качества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параметры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резки и сушки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оптимизации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Сушка и техническое обслуживание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процесса сушки макаронных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лотки с изделиями в сушильную камеру.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временем сушки по указанию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Выгружать изделия после окончания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температуру и влажность в камере.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сушки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время сушки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оптимальные режимы сушки для разных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параметров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простые сбои в работе сушильных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процесс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влияние режимов на качество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режимы для повышения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процесса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признаки готовности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работе с сушильным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Режимы сушки для различных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 и времени на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дефекты при сушке.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при сушке.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влажности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санитарии 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сушки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энергоэффективного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мелкий ремонт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Очищать оборудование после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Смазывать движущиеся части по указанию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поломках.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Заменять расходные материалы и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простые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оборудования после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частичную разборку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узлы и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заявки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сложный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техническим обслуживанием участка.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основных узлов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Элементарные требования по уходу.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неисправности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ремонту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макаронных прессов и сушильных камер.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диагностики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документация и чертежи.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повышения надежности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технологических параметров сушки макаронных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контроль режимов сушки макаронных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изделия в сушильную камеру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температурой и временем сушки визуально.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мастеру о неполадках в работе камеры.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параметры времени и температуры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процесса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время сушки в пределах допустимого.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оптимальные режимы сушки для разных видов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журнал учета параметров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оборудование при изменении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сушильных установок на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эффективность режимов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параметры для повышения производительности и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процесса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признаки готовности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безопасности при работе с сушильным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времени и температуры при сушке.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влажности на качество готовых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дефекты при нарушении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полуфабрикатов после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допуска по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санитарии 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сушки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энергоэффективного ведения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обеспечение стабильности микроклимата в сушильных камерах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исправность датчиков температуры 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показаниями приборов в процессе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Докладывать мастеру о неисправностях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стабильность температуры и влажности в камере.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состояния вентиляции.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мелкие корректировки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систему вентиляции и распределения воздуха.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показания приборов и корректировать режим.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простейшие неисправности систем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микроклимата на всем участке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графики контроля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методы обеспечения стабильности микроклимата.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приборы контроля температуры и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с измерительными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Признаки нарушения режима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Влияние микроклимата на равномерность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температуры и влажности для различных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Возможные дефекты при нестабильном режиме.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параметров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систем вентиляции и осушения.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автоматизированные системы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контроля микроклимата.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повышения стабильности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по изготовлению макаронных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"Начальник производства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производства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Директор (Генеральный директор, Исполнительный директор, Президент, Председатель правления, Управляющий)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руководящих должностях в соответствующем профилю организации виде экономической деятельности не менее 5 лет, желательно наличие степени "Магистр делового администрирования" или дополнительного образования в области управления (менеджмента)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1210-0-023 - Директор (начальник) комбината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1210-0-028 - Директор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1210-0-029 - Директор (управляющий) производственного объединения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Руководство производственно-хозяйственной деятельностью 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разработки и внедрения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конфликтами и критический анализ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производственно-хозяйственной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эффективного контроля финансово-экономической деятельности предприятия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Распоряжаться имуществом и денежными средствами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разработки и внедрения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меры по обеспечению организации квалифицированными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законодательство,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Повышать качество и конкурентоспособность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Стратегическое планирование.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 экономических индикаторов, маркетинг, технику рекламы, управление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стратегий, направленных на предотвращение конфликтных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развитием макаронного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приоритетные направления развития предприятия в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стратегические планы модернизации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инвестиционные проекты и принимать решения о привлечении финансирования.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тенденции в производстве и экспорте макаронных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стратегического и антикризисного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Законодательные и нормативные требования к деятельности пищевых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</w:tbl>
    <w:bookmarkStart w:name="z181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14"/>
    <w:bookmarkStart w:name="z181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515"/>
    <w:bookmarkStart w:name="z181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Казахстан.</w:t>
      </w:r>
    </w:p>
    <w:bookmarkEnd w:id="516"/>
    <w:bookmarkStart w:name="z18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517"/>
    <w:bookmarkStart w:name="z181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Жаскайратулы, +7 (717) 255 59 12, yergabyl.b@minagri.gov.kz.</w:t>
      </w:r>
    </w:p>
    <w:bookmarkEnd w:id="518"/>
    <w:bookmarkStart w:name="z182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519"/>
    <w:bookmarkStart w:name="z182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Казахстана".</w:t>
      </w:r>
    </w:p>
    <w:bookmarkEnd w:id="520"/>
    <w:bookmarkStart w:name="z182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521"/>
    <w:bookmarkStart w:name="z182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522"/>
    <w:bookmarkStart w:name="z182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523"/>
    <w:bookmarkStart w:name="z182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524"/>
    <w:bookmarkStart w:name="z182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25"/>
    <w:bookmarkStart w:name="z182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Темирбекова Айжан Болатовна, +7 (707) 590 43 49, aizhan_tb@mail.ru.</w:t>
      </w:r>
    </w:p>
    <w:bookmarkEnd w:id="526"/>
    <w:bookmarkStart w:name="z182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527"/>
    <w:bookmarkStart w:name="z182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4 декабря 2024 года.</w:t>
      </w:r>
    </w:p>
    <w:bookmarkEnd w:id="528"/>
    <w:bookmarkStart w:name="z183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529"/>
    <w:bookmarkStart w:name="z183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27 августа 2025 года</w:t>
      </w:r>
    </w:p>
    <w:bookmarkEnd w:id="530"/>
    <w:bookmarkStart w:name="z183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18 декабря 2025 года</w:t>
      </w:r>
    </w:p>
    <w:bookmarkEnd w:id="531"/>
    <w:bookmarkStart w:name="z183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2025 г.</w:t>
      </w:r>
    </w:p>
    <w:bookmarkEnd w:id="532"/>
    <w:bookmarkStart w:name="z183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1 декабря 2028 г.</w:t>
      </w:r>
    </w:p>
    <w:bookmarkEnd w:id="5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1836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питьевой бутилированной воды"</w:t>
      </w:r>
    </w:p>
    <w:bookmarkEnd w:id="534"/>
    <w:bookmarkStart w:name="z1837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5"/>
    <w:bookmarkStart w:name="z18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питьевой бутилированной воды"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регулирует требования к квалификации работников и профессиональные компетенции, необходимые для эффективной организации производственного процесса в сфере производства питьевой воды, ее очистки, фильтрации, упаковки, хранения и распределения. Стандарт применяется для всех специалистов, работающих в этой отрасли, а также для предприятий, занимающихся производством и продажей питьевой бутилированной воды.</w:t>
      </w:r>
    </w:p>
    <w:bookmarkEnd w:id="536"/>
    <w:bookmarkStart w:name="z18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37"/>
    <w:bookmarkStart w:name="z18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Питьевая вода – это вода, которая предназначена для ежедневного неограниченного и безопасного потребления человеком и другими живыми существами;</w:t>
      </w:r>
    </w:p>
    <w:bookmarkEnd w:id="538"/>
    <w:bookmarkStart w:name="z18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539"/>
    <w:bookmarkStart w:name="z18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Бутилированная вода – пищевой продукт, представляющий собой воду, разлитую в стеклянные или пластиковые бутылки для различной торговли. Объем тары колеблется от 0,33-литровых бутылочек до 19-литровых бутылей для кулеров;</w:t>
      </w:r>
    </w:p>
    <w:bookmarkEnd w:id="540"/>
    <w:bookmarkStart w:name="z18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541"/>
    <w:bookmarkStart w:name="z18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542"/>
    <w:bookmarkStart w:name="z18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543"/>
    <w:bookmarkStart w:name="z18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Кулер (аппарат) – приспособление для розлива, дозирования питьевой воды;</w:t>
      </w:r>
    </w:p>
    <w:bookmarkEnd w:id="544"/>
    <w:bookmarkStart w:name="z184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545"/>
    <w:bookmarkStart w:name="z184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546"/>
    <w:bookmarkStart w:name="z18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занятий, осуществляемый физическим лицом и требующий определенной квалификации для его выполнения;</w:t>
      </w:r>
    </w:p>
    <w:bookmarkEnd w:id="547"/>
    <w:bookmarkStart w:name="z18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СанПиН – государственные подзаконные нормативные правовые акты с описаниями и требованиями безопасных и безвредных для человека норм с целью сохранения здоровья и нормальной жизнедеятельности.</w:t>
      </w:r>
    </w:p>
    <w:bookmarkEnd w:id="548"/>
    <w:bookmarkStart w:name="z18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49"/>
    <w:bookmarkStart w:name="z18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550"/>
    <w:bookmarkStart w:name="z18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</w:t>
      </w:r>
    </w:p>
    <w:bookmarkEnd w:id="551"/>
    <w:bookmarkStart w:name="z18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</w:t>
      </w:r>
    </w:p>
    <w:bookmarkEnd w:id="552"/>
    <w:bookmarkStart w:name="z18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</w:t>
      </w:r>
    </w:p>
    <w:bookmarkEnd w:id="553"/>
    <w:bookmarkStart w:name="z18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 по соответствующей специальности</w:t>
      </w:r>
    </w:p>
    <w:bookmarkEnd w:id="554"/>
    <w:bookmarkStart w:name="z18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ISO – ISO — International Organization for Standardization (Международная организация по стандартизации)</w:t>
      </w:r>
    </w:p>
    <w:bookmarkEnd w:id="555"/>
    <w:bookmarkStart w:name="z18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HACCP – HACCP — Hazard Analysis and Critical Control Points (Анализ рисков и критические контрольные точки)</w:t>
      </w:r>
    </w:p>
    <w:bookmarkEnd w:id="556"/>
    <w:bookmarkStart w:name="z18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ГОСТ – Государственный стандарт</w:t>
      </w:r>
    </w:p>
    <w:bookmarkEnd w:id="557"/>
    <w:bookmarkStart w:name="z18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 – Всемирная организация здравоохранения</w:t>
      </w:r>
    </w:p>
    <w:bookmarkEnd w:id="558"/>
    <w:bookmarkStart w:name="z18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ЕАЭС – Евразийский экономический союз</w:t>
      </w:r>
    </w:p>
    <w:bookmarkEnd w:id="559"/>
    <w:bookmarkStart w:name="z18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GMP – Good Manufacturing Practice (Надлежащая производственная практика)</w:t>
      </w:r>
    </w:p>
    <w:bookmarkEnd w:id="560"/>
    <w:bookmarkStart w:name="z1863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61"/>
    <w:bookmarkStart w:name="z18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питьевой бутилированной воды</w:t>
      </w:r>
    </w:p>
    <w:bookmarkEnd w:id="562"/>
    <w:bookmarkStart w:name="z18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C116</w:t>
      </w:r>
    </w:p>
    <w:bookmarkEnd w:id="563"/>
    <w:bookmarkStart w:name="z18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64"/>
    <w:bookmarkStart w:name="z18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65"/>
    <w:bookmarkStart w:name="z18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Производство напитков</w:t>
      </w:r>
    </w:p>
    <w:bookmarkEnd w:id="566"/>
    <w:bookmarkStart w:name="z18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 Производство напитков</w:t>
      </w:r>
    </w:p>
    <w:bookmarkEnd w:id="567"/>
    <w:bookmarkStart w:name="z18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 Производство безалкогольных напитков, минеральных вод и других вод в бутылках</w:t>
      </w:r>
    </w:p>
    <w:bookmarkEnd w:id="568"/>
    <w:bookmarkStart w:name="z18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11.07.0 Производство безалкогольных напитков, минеральных вод и других вод в бутылках</w:t>
      </w:r>
    </w:p>
    <w:bookmarkEnd w:id="569"/>
    <w:bookmarkStart w:name="z18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Питьевая вода представляет собой товар, который относится к пищевым продуктам и является должным образом очищенной и отфильтрованной водой из артезианских скважин.</w:t>
      </w:r>
    </w:p>
    <w:bookmarkEnd w:id="570"/>
    <w:bookmarkStart w:name="z18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71"/>
    <w:bookmarkStart w:name="z18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Химик, лабораторный - 3 уровень ОРК</w:t>
      </w:r>
    </w:p>
    <w:bookmarkEnd w:id="572"/>
    <w:bookmarkStart w:name="z18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директор организации - 7 уровень ОРК</w:t>
      </w:r>
    </w:p>
    <w:bookmarkEnd w:id="573"/>
    <w:bookmarkStart w:name="z18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Техник-технолог (пищевая промышленность) - 4 уровень ОРК</w:t>
      </w:r>
    </w:p>
    <w:bookmarkEnd w:id="574"/>
    <w:bookmarkStart w:name="z18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Инженеры-технологи пищевого производства - 6 уровень ОРК</w:t>
      </w:r>
    </w:p>
    <w:bookmarkEnd w:id="575"/>
    <w:bookmarkStart w:name="z18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загрузочной и разгрузочной установки - 2 уровень ОРК</w:t>
      </w:r>
    </w:p>
    <w:bookmarkEnd w:id="576"/>
    <w:bookmarkStart w:name="z1879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"Химик, лабораторный":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Химик, лабораторный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155. Лаборант-микробиолог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156. Лаборант-микробиолог 4-й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метрология и сертификация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 и эпидемиология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3111-9-005 - Лаборант (средней квалификации)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3111-1-005 - Химик лаборант, пробирщик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3111-1-003 - Техник-химик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микробиологического и биологического контроля за производством.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микробиологических анализов воды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санитарного состояния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микробиологических анализов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проб к исследованию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Отбирать пробы воды в соответствии с нормативами.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Подготавливать питательные среды для посева.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Стерилизовать посуду и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Организовывать процесс подготовки проб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правильность отбора и транспортировки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Проводить подготовку сложных питательных сред.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требования к отбору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Виды питательных сред для микробиологических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стерилизации и асептики.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контроля качества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Современные методы приготовления и хранения питательных сред.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Требования к валидации лабораторных процедур.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микробиологических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Выполнять посевы на питательные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Определять рост микроорганизмов по морфологии колоний.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Вести учет результатов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количественные и качественные анализы по методикам ISO.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Использовать автоматизированные приборы для подсчета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Интерпретировать результаты для выявления санитарно-гигиенических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посева и инкубирования.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Основные санитарно-показательные микроорганизмы в воде.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оформления лабораторных журналов.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идентификации патогенных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Современные стандарты микробиологического контроля (ISO).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Основы биобезопасности и риск-анализа (HACCP).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санитарного состояния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чистоты и санитарных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смывы с оборудования и поверхностей.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Оценивать санитарное состояние производственных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Документировать результаты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Планировать и организовывать санитарный мониторинг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Анализировать динамику микробиологической обсемененности.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Разрабатывать предложения по улучшению санитарного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микробиологического контроля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Санитарные правила и нормы для бутилированной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производственной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Программы производственного контроля (ППК).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анализа санитарных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Нормативы ВОЗ и ЕАЭС по бутилированной воде.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лабораторной документации и отчетности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Заполнять протоколы микробиологических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Систематизировать результаты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Подготавливать отчеты для передачи в производственные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Вести электронные базы данных по результатам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Формировать сводные отчеты для государственных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Разрабатывать внутренние отчетные формы.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Формы лабораторной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статистической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хранения лабораторной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Стандарты документооборота в пищевой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статистического анализа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Правила предоставления отчетности в контролирующие органы.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продукта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"Генеральный директор организации":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5 лет, при наличии ученой степени (или степени) доктора (кандидата) наук стаж научно-педагогической работы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 - хозяйственной и финансово 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производственно-хозяйственной деятельностью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разработки и внедрения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конфликтами и критический анализ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эффективного контроля финансово-экономической деятельности предприятия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Открывать все виды счетов предприятия в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разработки и внедрения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Принимать участие в повышении качества и конкурентоспособности производимой продукции (услуг), соответствующих государственным стандартам и международным стандартам в целях завоевания отечественных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Современных методов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Внешних и внутренних конъюнктур рынка.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Системы экономических индикаторов, маркетинга, техники рекламы и методов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по обеспечению организации квалифицированными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Обеспечивать разработку заключения и выполнения коллективного договора, соблюдения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соблюдения технических регламентов и стандартов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Обеспечивать внедрение и соблюдение Технического регламента ЕАЭС "О безопасности упакованной питьевой воды, включая природную минеральную воду".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Контролировать выполнение санитарных норм, требований СТ РК, ISO 22000 и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Организовывать внутренние аудиты и проверки соответствия производства международным и национальным стандартам.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Основные положения технических регламентов ЕАЭС и Республики Казахстан по безопасности питьевой воды.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Международные стандарты качества и безопасности пищевых продуктов (ISO 22000, ISO 9001, HACCP, GMP).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Требования органов государственного контроля (СЭС, Комитет техрегулирования и метрологии РК).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стратегий, направленных на предотвращение конфликтных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"Техник-технолог (пищевая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3112-1-005 - Техник-технолог (общий профиль)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3129-9-006 - Технолог пищевой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улучшению технического оснащения и технологического процесса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под руководством более квалифицированного специалиста технологические процессы и оптимальные режимы производства.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Внедрение задачи научной организации труда.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 руководством более квалифицированного специалиста технологические процессы и оптимальные режимы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и режимов производства.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испытания технологического оборудования,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Проводить патентные исследования и определять показатели технического уровня проектируемых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Составлять технические задания на проектирование приспособлений, оснастки и специального оборудования, предусмотренных разработанной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Обеспечивать соблюдение правил техники безопасности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Единая система технологической подготовки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Типовые технологические процессы и режимы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Состав продукта, на который разрабатывается технологический процесс или режим производства. Технические характеристики проектируемого объекта и требований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Основные требования организации труда при проектировании технологических процессов,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Методы проведения патентных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Правила техники безопасности и санитарные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внутреннюю документацию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Создавать базу данных по нормативно-технической документации на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Создавать служебные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Составлять и предоставлять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Порядок разработки и утверждения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Правила разработки и оформления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Современные тенденции в отрасли и стандартов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Нормативно-правовые документы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задачи научной организации труда.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поиск и сбор оперативной производственной информации, используя различные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Обрабатывать систематизацию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Анализировать и обрабатывать информацию.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Применять статистические методы анализа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Использовать и передавать информацию 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Хранить производственную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Применять систему обработки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поиска, сбора оперативной 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обработки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Виды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Каналы передачи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Статистические методы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Системы обработки производственной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патентных исследований на производстве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Применять правила и законодательные акты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Соблюдать санитарные нормы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Применять в разработке технически обоснованные нормы времени (выработки), рассчитывать подетальные и пооперационные материальные нормативы.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Применять нормы расхода сырья и экономическую эффективность проектируемых технологически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Внедрять технологические процессы в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Выявлять причины брака продукции и подготавливать предложения по его предупреждению и ликвидации.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Составлять карты технологического процесса и материальные карты, ведомости оснастки и другую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Проводить обработку и дезинфекцию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Единая система технологической подготовки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Конструкции изделия или состав продукта, на которые разрабатывается режим производства или технологический процесс.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Технические характеристики проектируемого объекта, требования к нему.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Основные требования организации труда при проектировании технологических процессов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Методы проведения патентных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Технология производства, выпускаемой предприятием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Основное технологическое оборудования предприятия,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Бережливое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Химик,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Инженеры-технологи пищевой 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сертификация и метрология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на должностях специалиста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2145-4-008 - Химик пищевых производств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2131-5-009 - 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микробиологического и биологического контроля за производством.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микробиологические операции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анализа ситуации и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микробиологические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ответственных микробиологических операции, исследовании и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Производить заготовку чистых культур микроорганизмов в лаборатории и обеспечивать ими производство.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Обеспечивать контроль за приготовлением питательных средств для культивирования микроорганизмов.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Обеспечивать контроль за соблюдением установленного микробиологического режима на всех стадиях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Не допускать отклонений от норм в технологических процессах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Выявлять отклонения от нормы в технологических процессах производства и давать указания к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Следить за исправностью микробиологического оборудования и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Соблюдать действующие правила и нормы по охране труда, производственной санитарии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Выполнять инструкции по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Выполнять технологические инструкции.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Выполнять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Представлять отчеты о результатах проведенных микробиологических работ, лабораторных исследований и измерений.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Нормативно-правовые акты РК, регламентирующие деятельность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технологии производства продукции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Основы трудового законодательства.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Правила и нормы охраны труда, техники безопасности,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Правила приготовления титрованных растворов, индикаторов, реактивов и питательных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Правила проведения микробиологических исследований,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Условия и сроки хранения растворов и реактивов.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Работа контрольно-измерительных приборов и оборудования, калибровку лабораторной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Точные методы исследования и проведения анализов сырья, вспомогательных материалов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Основы метрологии.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Правильное заполнение журналов по микробиологическому контролю сырья, вспомогательных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Контролировать своевременный санитарный осмотр цехов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Систематически проверять и требовать от работников цехов обеспечения соответствующего санитарного состояния основных и вспомогательных цехов.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Контролировать своевременный санитарный осмотр цехов.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Своевременно сообщать руководству предприятия обо всех нарушениях в технологии и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Обеспечивать здоровые и безопасные условия труда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Соблюдает установленный микробиологический режим на всех стадиях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Контролировать санитарно-техническое состояние аппаратуры,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Знание особенностей организационно-технологической структуры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Правила соблюдения санитарно-технического состояния аппаратуры,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Микробиологические режимы на всех стадиях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Правила обеспечения безопасных условий труда на рабочем месте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ситуации и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сбор и анализ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Проводить поиск и анализ оперативной и производственной информации, используя различные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Обрабатывать и систематизировать оперативную и производственную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Анализировать и обрабатывать оперативную и производственную информацию.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Применять статистические методы анализа оперативной 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Использовать информацию и передавать оперативную и производственную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Хранить оперативную и производственную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Применять систему обработки оперативной и производственной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поиска и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обработки оперативной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Виды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Каналы передачи оперативной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Статистические методы обработки оперативной и производственной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Система обработки оперативной и производственной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Анализировать события с формулировать обоснованные выводы.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Принципы развития критического мышления.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Терпеливость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загрузочной и разгрузочной установки":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загрузочной и разгрузочной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328. Укладчик-упаковщик 1-й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329. Укладчик-упаковщик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330. Укладчик-упаковщик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331. Укладчик-упаковщик 4-й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8343-9-037 - Оператор механизированных и автоматизированных складов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проведение оперативного технического обслуживания технологического оборудования линий по производству воды.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Укладка и упаковка готовой продукции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упаковочных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качества и учет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и упаковка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укладке продукции в 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Размещать продукцию в коробки и ящики по простой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Проверять целостность упаковочной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Поддерживать чистоту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Укладывать продукцию по весу и количеству.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Обеспечивать сохранность продукции при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Работать с маркировочными ярлыками.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Организовывать последовательность укладки при разных видах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вес и комплектацию.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Использовать механизированные средства для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Контролировать работу менее квалифицированных упаковщиков.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Оптимизировать процессы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Обеспечивать выполнение стандартов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Виды тары и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Простые правила укладки.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Нормы и правила укладки разных видов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Виды маркировки и способы ее нанесения.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складирования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Устройство укладочных столов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производственной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Требования к транспортной и потребительской таре.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документы по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контроля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Правила охраны труда при укладке.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продукции к транспортировке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Складывать готовую продукцию на поддоны.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Использовать простые обвязочные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Поддерживать порядок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Работать с ручными тележками и роликовыми конвейерами.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Фиксировать продукцию в таре.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Выполнять элементарное штабелирование.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Использовать стрейч-пленку и обвязочные ленты.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Формировать паллеты по установленным схемам.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устойчивость штабелей.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Планировать размещение продукции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качество подготовленной к транспортировке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Обеспечивать рациональное использование складских площадей.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Основные виды транспортной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Элементарные правила складирования.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Требования к чистоте складов.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Правила транспортировки различных видов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Назначение обвязочных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паллетирования.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Устройство и правила работы с упаковочными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Нормы допустимой нагрузки на тару и паллеты.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Современные технологии складирования.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Нормативы по хранению и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Системы учета и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измерения по контролю качества продукции и вносить результаты измерений в учетную документацию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Принимать коробки, ящики и пленку.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Визуально проверять целостность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Сортировать материалы по видам.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Учитывать количество и качество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Размещать материалы на складе.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Подготавливать тару к подаче на участок.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Контролировать соответствие упаковки требованиям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Вести учет расхода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Использовать механизированные устройства при перемещении.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Организовывать складской учет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качество поступающих партий.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Принимать решения о списании и возврате бракованной упаковки.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Основные виды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Правила обращения с тарой.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Требования к хранению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Нормы складирования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учета поступающей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Условия хранения разных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Сортировка упаковки по размерам и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складской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безопасного обращения с тарой.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документы на упаковочные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контроля качества поступающих партий.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Правила ведения складской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упаковки к использованию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Раскрывать и собирать простые коробки.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Обрезать пленку и бумагу.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Подавать упаковку на рабочее место.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Подготавливать тару для автоматических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Работать с простыми приспособлениями.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Проверять чистоту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Настраивать механизированные устройства для подготовки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Организовывать подачу упаковки на участок.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Контролировать состояние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Оптимизировать процесс подготовки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исправность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Руководить работой нижестоящих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Виды простой тары (коробки, пакеты).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Элементарные правила обращения с инструментом.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Требования к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Назначение упаковочных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Правила подачи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Устройство упаковочных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Технология подготовки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технического обслуживания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оптимизации упаковочных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Современные технологии подготовки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Нормативы производственной санитарии.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учет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Визуальный контроль качества упакованной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Проверять целостность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Обнаруживать явные дефекты.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Откладывать бракованную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Контролировать соответствие упаковки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Работать с маркировкой и этикетками.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Вести учет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Использовать простые измерительные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вес и количество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Составлять отчеты о выявленных дефектах.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Разрабатывать мероприятия по снижению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работу упаковщиков.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Обеспечивать выполнение планов по качеству.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Основы производственной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Элементарные правила учета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Требования к маркировке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сортировки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Правила учета дефектной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Основы метрологии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Методы проверки массы и количества.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Нормативы допустимых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Методы анализа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Современные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Системы управления качеством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оформление сопроводительной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Заполнять простые ярлыки.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Ставить дату и подпись.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Хранить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Заполнять сопроводительные ведомости.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Вести учет выданной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Использовать простые формы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Вести журналы учета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Оформлять акты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Работать с простыми компьютерными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Организовывать учет продукции на участке.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Контролировать ведение документации младшими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Составлять отчеты для руководства.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Виды сопроводительных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Простые правила заполнения ярлыков.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делопроизводства.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Формы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Правила заполнения ведомостей.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складского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Журналы и формы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Нормативы по браку и списанию.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Основы работы с 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Правила ведения отчетности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Системы электронного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Нормативы документооборота.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Рефлексия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</w:tbl>
    <w:bookmarkStart w:name="z2410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17"/>
    <w:bookmarkStart w:name="z241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718"/>
    <w:bookmarkStart w:name="z241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719"/>
    <w:bookmarkStart w:name="z241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20"/>
    <w:bookmarkStart w:name="z241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721"/>
    <w:bookmarkStart w:name="z241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722"/>
    <w:bookmarkStart w:name="z241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723"/>
    <w:bookmarkStart w:name="z241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724"/>
    <w:bookmarkStart w:name="z241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725"/>
    <w:bookmarkStart w:name="z241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726"/>
    <w:bookmarkStart w:name="z242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727"/>
    <w:bookmarkStart w:name="z242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728"/>
    <w:bookmarkStart w:name="z242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Анаятова Ирина Викторовна, +7 (777) 676 91 55, 121219891@mail.ru</w:t>
      </w:r>
    </w:p>
    <w:bookmarkEnd w:id="729"/>
    <w:bookmarkStart w:name="z242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730"/>
    <w:bookmarkStart w:name="z242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12 сентября 2024 г.</w:t>
      </w:r>
    </w:p>
    <w:bookmarkEnd w:id="731"/>
    <w:bookmarkStart w:name="z242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732"/>
    <w:bookmarkStart w:name="z242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13 октября 2025 г.</w:t>
      </w:r>
    </w:p>
    <w:bookmarkEnd w:id="733"/>
    <w:bookmarkStart w:name="z242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18 декабря 2024 г.</w:t>
      </w:r>
    </w:p>
    <w:bookmarkEnd w:id="734"/>
    <w:bookmarkStart w:name="z242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2025 г.</w:t>
      </w:r>
    </w:p>
    <w:bookmarkEnd w:id="735"/>
    <w:bookmarkStart w:name="z242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1 января 2028 г.</w:t>
      </w:r>
    </w:p>
    <w:bookmarkEnd w:id="7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2431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фасованного чая"</w:t>
      </w:r>
    </w:p>
    <w:bookmarkEnd w:id="737"/>
    <w:bookmarkStart w:name="z2432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8"/>
    <w:bookmarkStart w:name="z243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фасованного чая" применяется в области производства и упаковки чая, а также в сфере кулинарии и гостиничного бизнеса. Он охватывает все этапы производства чая, начиная с выбора сырья и заканчивая упаковкой и маркировкой готового продукта. Стандарт определяет требования к квалификации и профессиональным навыкам специалистов, занятых в производстве фасованного чая, а также содержит рекомендации по оборудованию и технологическим процессам производства.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739"/>
    <w:bookmarkStart w:name="z243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740"/>
    <w:bookmarkStart w:name="z243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Артикул – тип или род изделия, товара, а также его цифровое или буквенное обозначение для кодирования;</w:t>
      </w:r>
    </w:p>
    <w:bookmarkEnd w:id="741"/>
    <w:bookmarkStart w:name="z243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Фиксаторы-зажимы для пакетов с чаем – мелкая, но незаменимая часть качественного сервиса. Благодаря им пакеты выглядят эстетично, обладают достаточной степенью герметичности, пропуская лишь необходимое количество воздуха к конечному товару;</w:t>
      </w:r>
    </w:p>
    <w:bookmarkEnd w:id="742"/>
    <w:bookmarkStart w:name="z243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743"/>
    <w:bookmarkStart w:name="z243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позволяющие выполнять профессиональную задачу целиком;</w:t>
      </w:r>
    </w:p>
    <w:bookmarkEnd w:id="744"/>
    <w:bookmarkStart w:name="z243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745"/>
    <w:bookmarkStart w:name="z244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Купажирование – это сведения вместе взятых в определенном соотношении исходных продуктов (материалов) и вкусовых (или пищевых) добавок;</w:t>
      </w:r>
    </w:p>
    <w:bookmarkEnd w:id="746"/>
    <w:bookmarkStart w:name="z244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Купажный барабан – барабанный смеситель для купажирования разных сортов чая, кофе и др. сыпучих компонентов;</w:t>
      </w:r>
    </w:p>
    <w:bookmarkEnd w:id="747"/>
    <w:bookmarkStart w:name="z244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748"/>
    <w:bookmarkStart w:name="z244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749"/>
    <w:bookmarkStart w:name="z244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750"/>
    <w:bookmarkStart w:name="z244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Профессия – род занятий, осуществляемый физическим лицом и требующий определенной квалификации для его выполнения;</w:t>
      </w:r>
    </w:p>
    <w:bookmarkEnd w:id="751"/>
    <w:bookmarkStart w:name="z244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Органолептический метод оценки качества – метод оценки сырья, продукта по внешнему виду, запаху, цвету, вкусу и консистенции;</w:t>
      </w:r>
    </w:p>
    <w:bookmarkEnd w:id="752"/>
    <w:bookmarkStart w:name="z244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Термопринтер – устройство для нанесения изображения по принципу термопечати.</w:t>
      </w:r>
    </w:p>
    <w:bookmarkEnd w:id="753"/>
    <w:bookmarkStart w:name="z244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754"/>
    <w:bookmarkStart w:name="z244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руководителей, специалистов и других служащих</w:t>
      </w:r>
    </w:p>
    <w:bookmarkEnd w:id="755"/>
    <w:bookmarkStart w:name="z245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</w:t>
      </w:r>
    </w:p>
    <w:bookmarkEnd w:id="756"/>
    <w:bookmarkStart w:name="z245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</w:t>
      </w:r>
    </w:p>
    <w:bookmarkEnd w:id="757"/>
    <w:bookmarkStart w:name="z245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</w:t>
      </w:r>
    </w:p>
    <w:bookmarkEnd w:id="758"/>
    <w:bookmarkStart w:name="z245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професиональное образование</w:t>
      </w:r>
    </w:p>
    <w:bookmarkEnd w:id="759"/>
    <w:bookmarkStart w:name="z245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HACCP – Hazard Analysis and Critical Control Points — это система анализа рисков и критических контрольных точек. Она применяется в пищевой промышленности для обеспечения безопасности.</w:t>
      </w:r>
    </w:p>
    <w:bookmarkEnd w:id="760"/>
    <w:bookmarkStart w:name="z245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ISO 22000 – Международный стандарт системы менеджмента безопасности пищевых продуктов.</w:t>
      </w:r>
    </w:p>
    <w:bookmarkEnd w:id="761"/>
    <w:bookmarkStart w:name="z245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GMP – Good Manufacturing Practice — Надлежащая производственная практика — это международный свод правил и норм, которые обеспечивают выпуск безопасной и качественной пищевой продукции, лекарств и косметики.</w:t>
      </w:r>
    </w:p>
    <w:bookmarkEnd w:id="762"/>
    <w:bookmarkStart w:name="z2457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763"/>
    <w:bookmarkStart w:name="z245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фасованного чая.</w:t>
      </w:r>
    </w:p>
    <w:bookmarkEnd w:id="764"/>
    <w:bookmarkStart w:name="z245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C113.</w:t>
      </w:r>
    </w:p>
    <w:bookmarkEnd w:id="765"/>
    <w:bookmarkStart w:name="z246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766"/>
    <w:bookmarkStart w:name="z246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767"/>
    <w:bookmarkStart w:name="z246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768"/>
    <w:bookmarkStart w:name="z246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питания;</w:t>
      </w:r>
    </w:p>
    <w:bookmarkEnd w:id="769"/>
    <w:bookmarkStart w:name="z246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10.83 Производство чая и кофе;</w:t>
      </w:r>
    </w:p>
    <w:bookmarkEnd w:id="770"/>
    <w:bookmarkStart w:name="z246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10.83.0 Производство чая и кофе.</w:t>
      </w:r>
    </w:p>
    <w:bookmarkEnd w:id="771"/>
    <w:bookmarkStart w:name="z246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профессиям, занятым в процессе купажирования и составления различных видов чая, биохимического контроля, фасовки и упаковки чая.</w:t>
      </w:r>
    </w:p>
    <w:bookmarkEnd w:id="772"/>
    <w:bookmarkStart w:name="z246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73"/>
    <w:bookmarkStart w:name="z246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Микробиолог, контроль качества - 4 уровень ОРК;</w:t>
      </w:r>
    </w:p>
    <w:bookmarkEnd w:id="774"/>
    <w:bookmarkStart w:name="z246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Инженеры-технологи пищевого производства - 6 уровень ОРК;</w:t>
      </w:r>
    </w:p>
    <w:bookmarkEnd w:id="775"/>
    <w:bookmarkStart w:name="z247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Машинист расфасовочно-упаковочных машин - 2 уровень ОРК;</w:t>
      </w:r>
    </w:p>
    <w:bookmarkEnd w:id="776"/>
    <w:bookmarkStart w:name="z247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Купажист - 3 уровень ОРК;</w:t>
      </w:r>
    </w:p>
    <w:bookmarkEnd w:id="777"/>
    <w:bookmarkStart w:name="z247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Техник-технолог (пищевая промышленность) - 4 уровень ОРК;</w:t>
      </w:r>
    </w:p>
    <w:bookmarkEnd w:id="778"/>
    <w:bookmarkStart w:name="z247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Генеральный директор - 7 уровень ОРК.</w:t>
      </w:r>
    </w:p>
    <w:bookmarkEnd w:id="779"/>
    <w:bookmarkStart w:name="z2474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"Микробиолог, контроль качества":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75. Начальник производственной лаборатории (по контролю производства)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метрология и сертификация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лаборатории микробиологического контроля или аналогичной должности не менее 2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2131-5-006 - Микробиолог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микробиологического контроля материалов, сырья, производственного оборудования,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Отбор и подготовка проб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Проведение микробиологических анализов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подготовка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проб сырья, полуфабрикатов 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образцы продукции, воды, воздуха, смывов в соответствии с утвержденными методиками и санитарными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микробиологические анализы: посевы, идентификацию, количественный учет микроорганизмов, определение показателей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лабораторным оборудованием (автоклав, термостат, микроскоп, ламинарный бокс, анализаторы);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лабораторную документацию: оформлять протоколы испытаний, журналы, отчеты по установленной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соответствие продукции требованиям нормативной документации (ISO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расследовании причин микробиологического брака и отклонений;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правила биологической и промышленной безопасности, санитарно-гигиенического режима.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микробиологии, санитарии и гигиены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микробиологических исследований пищевой продукции и производственной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 к микробиологическим показателям (СанПиН, ISO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системы управления качеством (HACCP, GMP, – в зависимости от отрасли);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лабораторного оборудования и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оформлению лабораторной документации, ведению журналов и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охраны труда, техники безопасности и пожарной безопасности в лаборатории.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проб к анализу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микробиологический контроль сырья, готовой продукции, вспомогательных материалов и припасов, воды и воздуха.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микробиологический контроль за санитарным состоянием технологического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санитарно-гигиенических и технологических режимов в производственных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контроль выпуска готовой продукции по микробиологическим показателям.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хранение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нормативной базы.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Технической документации по пищевой безопасности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микробиологических анализов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 анализов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микробиологических исследований и выявлять потенциальные источники загрязнения;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санитарно-гигиенические мероприятия по предупреждению роста патогенной и условно-патогенной микрофлоры;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корректировке санитарных инструкций, регламентов и СОР (стандартных операционных процедур);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микробиологический мониторинг критических контрольных точек (CCP) в рамках HACCP;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оценку эффективности санитарной обработки и дезинфекции;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обучение производственного персонала по вопросам санитарии и микробиологической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систем НАССР, GMP и их применение в микробиологическом контроле;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Механизмы микробиологического загрязнения и пути его распространения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верификации санитарных мероприятий и процедур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дезинфицирующие средства и методы оценки их эффективности;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Внутренние регламенты и производственные стандарты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эпидемиологии и профилактики инфекций, связанных с производственной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выпуску безопасной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рекомендации по ведению технологических процессов и обеспечению микробиологической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лабораторный журнал, протоколы исследований, отчеты и прочую документацию установленного образца по результатам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Участвовать в разработке и внедрении системы качества на производстве.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микробиологических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эксплуатации лабораторного оборудования,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Технологию пищевого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Химическая технология и производство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3129-9-008 - Технолог по технологии производства пищевых продуктов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3129-9-004 - 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координация и контроль всех этапов производственного процесса на предприятии по производству бутилированной воды, обеспечение выполнения производственного плана, соблюдение технологической дисциплины, норм качества, санитарно-гигиенических и экологических требований, а также эффективное управление производственным персоналом с целью бесперебойного выпуска конкурентоспособной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Контроль технологического процесса и готовой продукции на производстве. 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и соблюдение санитарных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контроль технологического процесса фасовки чая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технологического процесса и готовой продукции на производстве.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процесса контроля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технологических инструкций, технологических условий и другой нормативно-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контроль за ходом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рецептур при выработке продукции, норм расхода сырья, вспомогательных материалов, выходов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Выявлять нарушение технологических параметров, рецептур купажирования, выходов продукции, расхода сырья и принимает меры по их устранению.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условия хранения продукции и сроков 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проведении входного контроля сырья, определять качество чая органолептическим методом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Анализировать причины брака и выпуска продукции низкого качества и пониженных сортов.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Принимать участие в разработке мероприятий по их предупреждению и устранению.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Контролировать экологическую и биологическую безопасность технологии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трудового законодательства, правил и норм охраны труда, производственной санитарии и противопожарной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требований, предъявляемых к сырью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Установленных стандартов и технических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Требований СанПиН, маркировки и хранения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Нормативов расхода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Видов брака и способов его предупреждения.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Основного технологического оборудования и принципы его работы.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процесса розлива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Оценивать производственные риски и принимать решения по их устранению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технологическими регламентами и картами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и координировать работу смен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бесперебойную работу оборудования и систем водоподготовки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подготовки, розлива и укупорки бутилированной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СанПиН и технических регламентов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оборудования по водоподготовке и розливу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санитарии и гигиены в пищевой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соблюдение санитарных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соблюдение санитарных требований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выполнение требований по микробиологической, физико-химической и органолептической безопасности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входной контроль сырья, промежуточный и выходной контроль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и контролировать систему HACCP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требования ISO 22000 и HACCP к фасованному чаю;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качества и безопасности чая;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санитарии, гигиены и контроля производственной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контроль технологических режимов фасовки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технологические инструкции по фасовке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оптимальные параметры дозирования, заваривания 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технологических режимов на производственной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причин отклонений от нормативных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мероприятия по повышению качества и снижению брака.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технологии переработки и фасовки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чайного сырья и их влияние на процесс фасовки.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фасовочно-упаковочного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документы по качеству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Системы менеджмента качества и безопасности пищевых продуктов (HACCP, ISO 22000).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технологического процесса фасовки чая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контроля качества фасованного чая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входной контроль чайного сырья и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лабораторные испытания качества готового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маркировку и соответствие продукции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протоколы испытаний и отчеты о результатах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новые методы контроля качества и оптимизировать существующие.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технических регламентов к безопасности чая и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физико-химического и органолептического анализа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маркировки и сертификации фасованного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производственного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стандарты по качеству и безопасности пищевой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исправной работы фасовочно-упаковочного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техническое состояние фасовочных машин и дозаторов.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наладке и регулировке оборудования для разных видов фасовки (пакетики, пирамидки, пачки).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корректировки в параметры работы оборудования при изменении характеристик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соблюдение графиков технического обслуживания и санитарной обработки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причины неисправностей и взаимодействовать с инженерной службой по их устранению.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фасовочно-упаковочных машин для чая.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дозирующих устройств и упаковочных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технического обслуживания и наладки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требования по охране труда и безопасности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повышения эффективности и надежности фасовочно-упаковочных линий.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"Машинист расфасовочно-упаковочных машин":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расфасовочно-упаковочных машин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288. Машинист расфасовочно-упаковочных машин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289. Машинист расфасовочно-упаковочных машин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290. Машинист расфасовочно-упаковочных машин 4-й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291. Машинист расфасовочно-упаковочных машин 5-й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должности машиниста расфасовочно-упаковочных машин требуется наличие опыта работы не менее 1 года в области упаковки и фасовки пищевой продукции на аналогичном оборудовании.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8169-9-061 - Оператор расфасовочно-упаковочного автомата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8183-0-011 - Оператор упаковочной машины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процесса фасовки и упаковки чая на предприятии.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расфасовочно-упаковочных машин к работе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процесса расфасовки и упаковки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 и устранение неисправностей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расфасовочно-упаковочных машин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пуску и регулировка рабочих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внешний осмотр машины перед включением.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наличие и качество упаковочного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простейшие параметры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дозирующее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температурный режим запайки.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пробный запуск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Налаживать узлы машины под конкретный вид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подачи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параметры датчиков и дозаторов.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комплексную наладку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взаимодействие систем упаковочной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Корректировать параметры после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органы управления машиной.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охраны труда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устройства расфасовочно-упаковочных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используемых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запуска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устранения простейших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 к расфасовке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дозирующих и упаковочных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метрологии и точности дозирования.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Конструктивные особенности упаковочных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 к качеству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производственной логистики.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визуального осмотра и проверки исправности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внешний осмотр деталей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Обнаруживать явные дефекты и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мастеру о выявленных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работу узлов при холостом пуске.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неплотности и сбои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простейшие инструменты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дозирующие системы на работоспособность.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узлов 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выявленные нарушения в журнале.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комплексный осмотр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техническое состояние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о необходимости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типовых повреждений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проверки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остановки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причины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технической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проверки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параметры узлов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инструментального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диагностики упаковочных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износа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проведения технического осмотра.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расфасовки и упаковки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внешний вид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маркировку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выявленных дефектах.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выборочный контроль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герметичность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качества на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приборы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процесс при отклонениях.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партии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методы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брака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фасованного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выборочного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фасованной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статистического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допуска при фасовке.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производственного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сертификации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системы управления качеством.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расфасовки и упаковки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упаковочный материал в машину.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равномерностью подачи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поврежденные упаковки вручную.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расфасовки под контролем оператора.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выборочный контроль веса и объема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плотность и герметичность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Регулировать процесс дозирования по приборам.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учет брака и устранять причины его возникновения.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технологический процесс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упаковочной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показатели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меры по повышению эффективности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загрузки сырья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требования к готовой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Последовательность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дефектов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регулирования качества расфасовки.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нормы при фасовке.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брака и допуска.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параметры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качества и сертификации.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 упаковки и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производственного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устранение неисправностей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профилактического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смазку узлов машины.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Очищать детали от загрязнений.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мастеру о выявленных проблемах.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Заменять расходные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простейшие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работу после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частичную разборку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узлы и механизмы.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заявки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сложный ремонт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неисправности с приборами.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обслуживанием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смазочных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ухода за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причины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и ремонту.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диагностики неполадок.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основных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технического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электромеханики.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электроники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комплексной диагностики.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мелких неисправностей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Заменять простые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Докладывать мастеру о сбоях.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Устранять сбои подачи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мелкие узлы.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Восстанавливать работу машины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Устранять сбои в дозировании.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работу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Восстанавливать работу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Комплексно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причины сложных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процесс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Простейшие виды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основных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мелких поломок.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устранения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ремонта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регулировки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восстановления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Автоматизированные системы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диагностики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(пищевая промышленность)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"Купажист":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52. Купажист пектинового экстракта, 4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соответствующей профессии в смежной области — не менее 1 года. При отсутствии стажа – прохождение производственного обучения (практики) или наставничества продолжительностью не менее 2 месяцев под руководством опытного специалиста.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8131-9-121 - Аппаратчик экстрагирования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8167-5 - Операторы по купажированию кофе и чая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процесса составления купажа пектинового экстракта с соблюдением технологических параметров. Контроль качества и количества экстрактов и регулирование загрузки их в купажеры-отстойники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Наблюдение за уровнем экстракта в купажерах-отстойниках, определение его количества и передача на фильтрацию 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и количества экстрактов и регулирование загрузки их в купажеры-отстойники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уровнем экстракта в купажерах-отстойниках, определение его количества и передача на фильтрацию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лабораторных анализов и испытаний образцов при фасовке чая.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исправность лабораторного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выбор лабораторной посуды в соответствие с требованиями методик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реактивы в соответствии с требованиями методик проведения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лабораторные анализы образцов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Заполнять журнал учета результатов анализов и протоколов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Заполнять сопроводительные документы, удостоверяющие качество и безопасность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Осуществлять санитарную обработку лабораторного инструментария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Придерживаться правил техники безопасности и противопожарной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эксплуатации лабораторного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Требований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обращения с химическими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санитарной обработки лабораторного оборудования и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 методик проведения испытаний образцов сырья, вспомогательных материалов и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уровнем экстракта в купажерах-отстойниках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материалы по проведению купажирования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Составление средней пробы.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Производить маркирование и хранение отобранных образцов в соответствии.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обращения с инструментарием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обращения с образцами и пробами.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Параметры технологического режима купажирования.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количества экстрактов и регулирование загрузки их в купажеры-отстойники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количества экстрактов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экстракты для купажирования и проверять их соответствие по документам.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Осуществлять органолептический и лабораторный контроль качества экстрактов.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Измерять количество экстрактов и вести учет их поступления и расхода.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экстрактов, используемых в производстве фасованного чая.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требования к качеству экстрактов.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Методы органолептического и лабораторного контроля.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загрузки экстрактов в купажеры-отстойники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Загружать экстракты в купажеры-отстойники с соблюдением технологических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равномерность распределения экстрактов в оборудовании.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Регулировать процесс загрузки для обеспечения стабильности купажа.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и принцип работы купажеров-отстойников.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Технология смешивания экстрактов в производстве чая.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техники безопасности при работе с оборудованием для загрузки.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"Техник-технолог (пищевая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(пищевая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техника-технолога II категории не менее 2 лет; Техник-технолог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– технолога без категории не менее 2 лет; Техник-технолог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3112-1-005 - Техник-технолог (общий профиль)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3129-9-006 - Технолог пищевой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улучшению технического оснащения и технологического процесса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и контроль технологического процесса 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совершенствование рабочих процессов на основе принципов научной организации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технологического процесса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технологических процессов и режимов производства.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испытания технологического оборудования, экспериментальных работ по проверке и освоению проектируемых технологических процессов и режимов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патентные исследования и определять показатели технического уровня проектируемых объектов техники и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технические задания на проектирование приспособлений, оснастки и специального оборудования, предусмотренных разработанной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Оформлять изменения в технической документации в связи с корректировкой технологических процессов и режимов производства и согласовывать их с подразделениями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соблюдение правил техники безопасности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продукта, на который разрабатывается технологический процесс или режим производства. Технические характеристики проектируемого объекта и требований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 организации труда при проектировании технологических процессов,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техники безопасности и санитарные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рабочего процесса на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базу данных по нормативно-технической документации на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служебные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предоставлять отчетную документацию.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разработки и утверждения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разработки и оформления технологических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отрасли и стандартов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Нормативно-правовые документы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совершенствование рабочих процессов на основе принципов научной организации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патентных исследований на производстве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правила и законодательные акты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санитарные нормы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 разработке технически обоснованные нормы времени (выработки), рассчитывать подетальные и пооперационные материальные нормативы.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нормы расхода сырья и экономическую эффективность проектируемых технологически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технологические процессы в цехах.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причины брака продукции и подготавливать предложения по его предупреждению и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Составлять карты технологического процесса и материальные карты, ведомости оснастки и другую технологическую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обработку и дезинфекцию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Единая система технологической подготовки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Конструкции изделия или состав продукта, на которые разрабатывается режим производства или технологический процесс.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характеристики проектируемого объекта, требования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 организации труда при проектировании технологических процессов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проведения патентных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Технология производства, выпускаемой предприятием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Основное технологическое оборудования предприятия, принципы его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оперативной производственной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поиск и сбор оперативной производственной информации, используя различные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систематизацию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обрабатывать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статистические методы анализа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 передавать информацию в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Хранить производственную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систему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поиска, сбора оперативной 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Каналы передачи производственной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Статистические методы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 обработки производственной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"Генеральный директор":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сертификация и метрология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управленческий стаж — не менее 5 лет в сфере пищевого производства, из них не менее 3 лет в должности руководителя.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производственно-хозяйственной деятельностью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Организация разработки и внедрения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обеспечения качества и стратегического управления конфликтными рисками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хозяйственными ресурсами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рациональное использование материальных, финансовых и трудовых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финансово-экономическую деятельность и сохранность имущества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Принимать управленческие решения по повышению рентабельности и снижению издержек.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управление производственными процессами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разработки и внедрения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мер по обеспечению организации квалифицированными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обеспечения качества и стратегического управления конфликтными рисками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и конкурентоспособности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Обеспечивать внедрение и функционирование систем качества (HACCP, ISO 22000).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сертификацию продукции и контроль соответствия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показатели качества и внедрять мероприятия по их улучшению.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Разрабатывать политику маркетинга и продвижения фасованного чая на внутреннем и внешнем рынках.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Устанавливать деловые связи с поставщиками сырья и покупателями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и национальные стандарты качества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маркетинга и продвижения продукции на рынке.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Системы управления качеством и безопасностью (HACCP, ISO, GMP).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финансового менеджмента и инвестиционного планирования.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Современные тенденции развития рынка чая и упаковочных технологий.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стратегий, направленных на предотвращение конфликтных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</w:t>
            </w:r>
          </w:p>
        </w:tc>
      </w:tr>
    </w:tbl>
    <w:bookmarkStart w:name="z3048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57"/>
    <w:bookmarkStart w:name="z304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958"/>
    <w:bookmarkStart w:name="z305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959"/>
    <w:bookmarkStart w:name="z305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960"/>
    <w:bookmarkStart w:name="z305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961"/>
    <w:bookmarkStart w:name="z305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962"/>
    <w:bookmarkStart w:name="z305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963"/>
    <w:bookmarkStart w:name="z305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964"/>
    <w:bookmarkStart w:name="z305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965"/>
    <w:bookmarkStart w:name="z305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966"/>
    <w:bookmarkStart w:name="z305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967"/>
    <w:bookmarkStart w:name="z305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968"/>
    <w:bookmarkStart w:name="z3060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Тастанбекова З.Ж. , +7 (701) 313 11 57, tastanbekovaz@mail.ru</w:t>
      </w:r>
    </w:p>
    <w:bookmarkEnd w:id="969"/>
    <w:bookmarkStart w:name="z306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970"/>
    <w:bookmarkStart w:name="z3062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04 декабря 2024 г.</w:t>
      </w:r>
    </w:p>
    <w:bookmarkEnd w:id="971"/>
    <w:bookmarkStart w:name="z3063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972"/>
    <w:bookmarkStart w:name="z3064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04 сентября 2025 г.</w:t>
      </w:r>
    </w:p>
    <w:bookmarkEnd w:id="973"/>
    <w:bookmarkStart w:name="z3065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18 декабря 2024 г.</w:t>
      </w:r>
    </w:p>
    <w:bookmarkEnd w:id="974"/>
    <w:bookmarkStart w:name="z3066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2025 г.</w:t>
      </w:r>
    </w:p>
    <w:bookmarkEnd w:id="975"/>
    <w:bookmarkStart w:name="z3067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1 января 2028 г.</w:t>
      </w:r>
    </w:p>
    <w:bookmarkEnd w:id="9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3069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напитков"</w:t>
      </w:r>
    </w:p>
    <w:bookmarkEnd w:id="977"/>
    <w:bookmarkStart w:name="z3070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8"/>
    <w:bookmarkStart w:name="z307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Профессиональный стандарт "Производство напитков" устанавливает требования к квалификации работников, которые занимаются производством напитков. Этот стандарт применяется в организациях и предприятиях, занимающихся разработкой, производством, упаковкой, хранением и реализацией напитков, имеет широкое применение в организациях пищевой промышленности, а также в организациях, занимающихся распределением и продажей напитков.</w:t>
      </w:r>
    </w:p>
    <w:bookmarkEnd w:id="979"/>
    <w:bookmarkStart w:name="z307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980"/>
    <w:bookmarkStart w:name="z307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981"/>
    <w:bookmarkStart w:name="z307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позволяющие выполнять профессиональную задачу целиком;</w:t>
      </w:r>
    </w:p>
    <w:bookmarkEnd w:id="982"/>
    <w:bookmarkStart w:name="z307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Дезинфекция – мероприятия, проводимые с целью уничтожения патогенной микрофлоры с применением химических веществ;</w:t>
      </w:r>
    </w:p>
    <w:bookmarkEnd w:id="983"/>
    <w:bookmarkStart w:name="z307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984"/>
    <w:bookmarkStart w:name="z307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опыту;</w:t>
      </w:r>
    </w:p>
    <w:bookmarkEnd w:id="985"/>
    <w:bookmarkStart w:name="z307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Купажирование – технологическая операция смешивания сырья и ингредиентов, предусмотренных рецептурой для получения полупродукта;</w:t>
      </w:r>
    </w:p>
    <w:bookmarkEnd w:id="986"/>
    <w:bookmarkStart w:name="z307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987"/>
    <w:bookmarkStart w:name="z308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988"/>
    <w:bookmarkStart w:name="z308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занятий, осуществляемый физическим лицом и требующий определенной квалификации для его выполнения;</w:t>
      </w:r>
    </w:p>
    <w:bookmarkEnd w:id="989"/>
    <w:bookmarkStart w:name="z308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СанПин – государственные подзаконные нормативные правовые акты с описаниями и требованиями безопасных и безвредных для человека с целью сохранения здоровья и нормальной жизнедеятельности.</w:t>
      </w:r>
    </w:p>
    <w:bookmarkEnd w:id="990"/>
    <w:bookmarkStart w:name="z308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кәсіптік стандартта мынадай қысқартулар қолданылады</w:t>
      </w:r>
    </w:p>
    <w:bookmarkEnd w:id="991"/>
    <w:bookmarkStart w:name="z308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992"/>
    <w:bookmarkStart w:name="z308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деятельности;;</w:t>
      </w:r>
    </w:p>
    <w:bookmarkEnd w:id="993"/>
    <w:bookmarkStart w:name="z308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994"/>
    <w:bookmarkStart w:name="z308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995"/>
    <w:bookmarkStart w:name="z308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996"/>
    <w:bookmarkStart w:name="z3089" w:id="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97"/>
    <w:bookmarkStart w:name="z309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напитков</w:t>
      </w:r>
    </w:p>
    <w:bookmarkEnd w:id="998"/>
    <w:bookmarkStart w:name="z309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C115</w:t>
      </w:r>
    </w:p>
    <w:bookmarkEnd w:id="999"/>
    <w:bookmarkStart w:name="z309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00"/>
    <w:bookmarkStart w:name="z309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001"/>
    <w:bookmarkStart w:name="z309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Производство напитков;</w:t>
      </w:r>
    </w:p>
    <w:bookmarkEnd w:id="1002"/>
    <w:bookmarkStart w:name="z309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 Производство напитков;</w:t>
      </w:r>
    </w:p>
    <w:bookmarkEnd w:id="1003"/>
    <w:bookmarkStart w:name="z309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 Производство безалкогольных напитков, минеральных вод и других вод в бутылках;</w:t>
      </w:r>
    </w:p>
    <w:bookmarkEnd w:id="1004"/>
    <w:bookmarkStart w:name="z309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11.07.0 Производство безалкогольных напитков, минеральных вод и других вод в бутылках.</w:t>
      </w:r>
    </w:p>
    <w:bookmarkEnd w:id="1005"/>
    <w:bookmarkStart w:name="z309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профессиям, занятым при производстве напитков. К напиткам относятся безалкогольные товары, вырабатываемые из натурального сырья и концентратов с применением воды; могут выпускаться в газированном и негазированном виде.</w:t>
      </w:r>
    </w:p>
    <w:bookmarkEnd w:id="1006"/>
    <w:bookmarkStart w:name="z309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07"/>
    <w:bookmarkStart w:name="z310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Упаковщик-фасовщик - 2 уровень ОРК;</w:t>
      </w:r>
    </w:p>
    <w:bookmarkEnd w:id="1008"/>
    <w:bookmarkStart w:name="z310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Наладчик оборудования в производстве пищевой продукции - 3 уровень ОРК;</w:t>
      </w:r>
    </w:p>
    <w:bookmarkEnd w:id="1009"/>
    <w:bookmarkStart w:name="z310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Микробиолог, контроль качества - 4 уровень ОРК;</w:t>
      </w:r>
    </w:p>
    <w:bookmarkEnd w:id="1010"/>
    <w:bookmarkStart w:name="z310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Мастер цеха (обрабатывающая промышленность) - 4 уровень ОРК;</w:t>
      </w:r>
    </w:p>
    <w:bookmarkEnd w:id="1011"/>
    <w:bookmarkStart w:name="z310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Генеральный директор - 7 уровень ОРК;</w:t>
      </w:r>
    </w:p>
    <w:bookmarkEnd w:id="1012"/>
    <w:bookmarkStart w:name="z310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Инженеры-технологи пищевого производства - 6 уровень ОРК.</w:t>
      </w:r>
    </w:p>
    <w:bookmarkEnd w:id="1013"/>
    <w:bookmarkStart w:name="z3106" w:id="1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0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"Упаковщик-фасовщик":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Упаковщик-фасовщик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216. Машинист расфасовочно-упаковочных машин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217. Машинист расфасовочно-упаковочных машин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218. Машинист расфасовочно-упаковочных машин 4-й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219. Машинист расфасовочно-упаковочных машин 5-й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готовой продукции и присвоение партийных номеров выработанной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работе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Ведение процесса расфасовки и упаковки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обслуживание и ремонт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упаковочных материалов и 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поступающей тары и 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Загружать материалы в бункеры и магазины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этикетки и маркировочные ленты.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соответствие размеров и качества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натяжение пленки и бумаги.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бесперебойную подачу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складирования упаковочной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дефекты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замену рулонов и корректировку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качество и соответствие материалов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расход упаковочной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используемых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упаковочных материалов и их назначение.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маркировки и этикетирования.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на упаковочные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регулировки подачи пленки.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хранения тары и пленочных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контроля качества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расхода и списания 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хранения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виды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оптимизации расхода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Экологические требования к утилизации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подготовки и наладки расфасовочно-упаковочных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внешний осмотр машин перед запуском.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исправность узлов и элементов упаковочной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простые инструменты и вспомогательные материалы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регулировку подачи упаковочного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контроль готовности автоматики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смазочные материалы и осуществлять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комплексную наладку оборудования перед началом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работу дозирующих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Регулировать температурные и скоростные режимы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полную диагностику оборудования и определять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наладку сложных узлов упаковочных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корректировки в работу программного обеспечения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устройства и узлы упаковочных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безопасного запуска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инструментов и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упаковочных автоматов.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 и автоматики.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смазки и ухода за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расфасовочных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регулировки режимов дозирования и нагрева.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проведения наладочных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диагностики и поиска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упаковочных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технического обслуживания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расфасовки и упаковки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расфасованной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целостность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Отбраковывать дефектную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Сортировать готовую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Измерять массу или объем расфасованного напитка.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укупорки.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контроль качества продукции в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отчеты по выявленным несоответствиям.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причины возникновения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результаты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мероприятия по снижению уровня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системы ХАССП в процесс упаковки.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приемки и сортировки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измерения объема и массы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герметичности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учета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качеству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причин брака.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устранения дефектов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Система ХАССП и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статистического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требования к безопасности напитков.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технологическим процессом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Включать и останавливать машины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равномерную подачу бутылок и банок.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Удалять видимые дефекты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работу дозирующих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заданный темп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простую отчетность о количестве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стабильность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параметры температуры, давления, дозировки.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Своевременно выявлять и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автоматизированными линиями розлива 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режим работы для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производственные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эксплуатации упаковочных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напитков и особенности их расфасовки.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охраны труда при работе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дозирования и герметизации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сменной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визуального контроля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Технологические параметры упаковки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регулировки производительности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санитарной обработки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Автоматизированные системы управления линией.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упаковки напитков.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3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уход за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очистку машин от остатков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смазку простых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рабочее место к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замену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охладителей и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профилактический осмотр.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замену узлов и деталей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простые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заявку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и устранять сложные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профилактические ремонты.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модернизации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санитарной обработки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смазке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работы компрессоров и охладителей.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профилактического осмотра.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замены расходных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устранения мелких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составления заявок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механики упаковочных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диагностики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проведения планового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модернизации и оптимизации работы машин.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6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ремонтными службами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7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Сообщать о неисправностях мастеру.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Передавать информацию о браке и сбоях.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оборудование к осмотру.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заявки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Фиксировать время простоя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сроки устранения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приемке оборудования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работу узлов после восстановления.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журнал технического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взаимодействие с ремонтными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выполненных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графиков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передачи информации о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ремонтного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заявок на ремонт.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учета простоев.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взаимодействия с ремонтными службами.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проверки оборудования после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ведения журналов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Ответственность персонала за техническое состояние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планирования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системы учета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контроля качества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"Наладчик оборудования в производстве пищевой продукции":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пищевой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76. Наладчик оборудования в производстве пищевой продукции,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77. Наладчик оборудования в производстве пищевой продукции,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78. Наладчик оборудования в производстве пищевой продукции,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79. Наладчик оборудования в производстве пищевой продукции, 6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80. Наладчик оборудования в производстве пищевой продукции, 7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6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3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7239-2-032 - Наладчик 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Наладка, ремонт и эксплуатация специального технологического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к работе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бесперебойной работы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Оптимизация производственных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регулировка оборудования перед запуском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внешнюю проверку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простую регулировку механизмов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рабочее место и инструмент.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узлы и агрегаты оборудования в соответствии с технологическими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работу отдельных механизмов в холостом режиме.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мелкие регулировки в процессе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полную регулировку оборудования по технологическим параметрам.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взаимодействие всех систем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отклонения при пробном запуске.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комплексную наладку оборудования для различных видов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автоматические системы контроля и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режимные карты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высокотехнологичную наладку оборудования с компьютерным управлением.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корректировки в программы автоматического регулирования.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наладкой и вводом оборудования в эксплуатацию.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устройства и работы оборудования для производства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и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технологического процесса производства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регулировки и настройки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дефектов оборудования и способы их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санитарии и гигиене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Схемы взаимодействия узлов и агрегатов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проверки и испытаний после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параметры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автоматизированного контроля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особенности наладки оборудования для разных напитков.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документирования режимов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системы управления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автоматической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оптимизации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готовности оборудования к производственному циклу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наличие смазки и охлаждающих жидкостей.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Убедиться в исправности крепежа.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дефектах мастеру.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контроль запуска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Устранять простые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Докладывать о результатах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соответствие режимов нормативам.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подготовку вспомогательных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Самостоятельно устранять мелкие поломки.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комплексные проверки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датчики и сигнализацию.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подготовкой оборудования в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диагностику высокотехнологичных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инструкции по проверке готовности.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комиссией по приемке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проверки оборудования перед работой.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параметры нормальной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простых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запуска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мелких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вспомогательных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параметры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диагностики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автоматических систем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проверки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документации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приемки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разработки инструкций по проверке.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работы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технического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простейшие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Уведомлять о поломках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чистоту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Устранять мелкие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смазку и регулировку.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Заменять простые детали.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причины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ремонт основных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восстановление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диагностику сложных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Ремонтировать агрегаты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Повышать надежность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ремонтом и модернизацией.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новые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причины износа и разрабатывать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ухода за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Простые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профилактического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устранения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простых механизмов.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поломок и их устранение.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параметры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Причины износа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повышения надежности.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ППР.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Новые технологии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модернизации.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планово-профилактических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уборку и смазку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состояние простых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необходимости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замену изношенных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профилактическую регулировку.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Заполнять журнал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профилактику в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средний ремонт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графики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плановых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результаты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системой ППР.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графики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технологии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профилактического ухода.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смазки.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Сроки осмотра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плановой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замены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документации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планирования профилактики.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контроля качества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анализа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Документы планирования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контроля работы агрегатов.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управления 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Новые технологии ППР.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оптимизации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режимов работы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по готовым картам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корректировки по указанию мастера.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параметры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мелкие изменения в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Корректировать скорость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стабильность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 корректировать параметры.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эффективность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оптимальные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Снижать энергозатраты.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рекомендации для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процессы с учетом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внедрением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производственные показатели.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параметры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анализа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Технологические параметры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энергосбережения.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Инновационные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Стратегии повышения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модернизации производственного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указания мастера при демонтаже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инструменты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испытаниях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Помогать при установке нового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монтажные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стабильность работы после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замену отдельных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работу после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Документировать результаты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предложения по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внедрение новых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эффективность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новые технологии и системы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по эксплуатации модернизированного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модернизации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безопасности при демонтаже.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простых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монтажа.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проверки после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испытаниям.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тестирования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Документация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внедрения новых узлов.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анализа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Новые технологии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модернизации.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эксплуатационных инструкций.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Упаковщик-фасовщик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"Микробиолог, контроль качества":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75. Начальник производственной лаборатории (по контролю производства)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по соответствующему направлению подготовки кадров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2131-5-003 - Инженер-микробиолог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8132-1-041 - Лаборант-микробиолог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микробиологического контроля материалов, сырья, производственного оборудования,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Микробиологический контроль производства.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микробиологического контроля качества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Микробиологический контроль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9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микробиологического состояния производства на всех этапах.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с микроорганизмами и продуктами их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посевных работ и считывание результатов 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Исследование причин возникновения отклонений микробиологических показателей от требований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лабораторной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Лабораторное оборудование, контрольно-измерительная аппаратура, правила ее эксплуатации и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анализов измерений,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Стандартизация и контроль качества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Микробиологические методы при контроле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Органолептический анализ (бракераж)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Контроль, осуществляемый технологическими и санитарно-техническими пищевыми лабораториями.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и норм охраны труда, производственной санитарии и противопожарной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и выполнять требования стандартов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рациональной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и выполнять нормы охраны труда и противопожарной безопасности на рабочем месте.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выполняемых работ и организации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 и правила, предъявляемые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Безопасные методы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микробиологического контроля качества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подготовка проб для микробиологических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отбор проб сырья, полуфабрикатов и готовой продукции в соответствии с установленными методиками.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питательные среды и реактивы для проведения анализов.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условия стерильности при работе с пробами.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отбора проб и правила их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требования санитарных норм и правил (СанПиН) в производстве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микробиологии и гигиены пищевых производств.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микробиологических анализов и оформление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количественные и качественные показатели микрофлоры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микроскопическое и бактериологическое оборудование для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Оформлять результаты исследований и представлять заключение о соответствии продукции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Методики микробиологических исследований (посев, инкубация, идентификация микроорганизмов).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Критерии безопасности и качества напитков по микробиологическим показателям.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Порядок ведения лабораторной документации и оформления отчетов.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Бережливое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продукта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"Мастер цеха (обрабатывающая промышленность)":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цеха (обрабатывающая промышленность)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56. Оператор конвейерной линии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не менее 1 года в должности аппаратчика, оператора линий розлива на производстве безалкогольных или слабоалкогольных напитков, минеральной воды, соков и др.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8167-3-002 - Оператор машин по производству газированных напитков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8167-3-003 - Оператор машин по производству негазированных напитков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помощью средств автоматики, программирования, контрольно-измерительных приборов выполнения технологического режима, бесперебойной и синхронной работы автоматов и аппаратуры, которая надлежит к поточной комплексно - механизированной или автоматизированной линии.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Настройка оборудования в зависимости от используемого типа упаковочного материала и типа разливаемого продукта.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правил и норм охраны труда, производственной санитарии и противопожарной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оборудования в зависимости от используемого типа упаковочного материала и типа разливаемого продукта.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розлива согласно сменному плану.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Осмотр и чистка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мелкого ремонта и переналадки производственной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Корректное использование тары и прочих упаковочных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Техническая характеристика вверенного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расхода используемого сырья и вспомогательных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правила пользования применяемыми контрольно-измерительными приборами.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поддержка в рабочем состоянии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регулярную мойку конвейерного оборудования с применением разрешенных моющих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оборудование к санитарной обработке и контролировать ее качество.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Выполнять профилактическое обслуживание для предупреждения поломок.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нормы и правила мойки и дезинфекции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моющих и дезинфицирующих средств, порядок их применения.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технического обслуживания конвейерного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и норм охраны труда, производственной санитарии и противопожарной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требований, предъявляемых к качеству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и выполнять требования стандартов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рациональной организации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и выполнять нормы охраны труда и противопожарной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качеству выполняемых работ и организацию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 и правила, предъявляемые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Безопасные методы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продукции на конвейерной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визуальный осмотр продукции на наличие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Отбраковывать изделия, не соответствующие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Вести учет и фиксировать случаи брака в установленной форме.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виды дефектов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стандартов качества к выпускаемой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Порядок оформления документации по выявленным дефектам.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 безалкогольных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Инженеры-технологи пищевой 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"Генеральный директор":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по специальности не менее 5 лет, при наличии ученой степени (или степени) доктора, кандидата наук, доктора философии (PhD) или доктора по профилю, стаж научно-педагогической работы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производственно-хозяйственной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Организовывать разработку и внедрение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производственно-хозяйственной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финансово-экономической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все виды счетов предприятия в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Организовывать разработку и внедрение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профессиональных навыков и рациональному использованию знаний и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должности техника, лаборанта или оператора в пищевом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1321-0-016 - Директор по производству (обрабатывающая промышленность)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2149-9-017 - Технический менеджер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мероприятий по реконструкции и модернизации предприятия, предотвращения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проектными работами любого вида.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технологического процесса производства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проектными работами любого вида.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Лидировать проекты производственных показателей.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направлений для разработки мер по улучшению.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Постановка целей перед инженерно-технической службой.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подготовки всей необходимой документации в срок и качественно.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проектной, конструкторской и трудовой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нормативно-правовые акты, регламентирующие производственно-хозяйственную и финансово -экономическую деятельность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технического, экономического и социального развития соответствующей отрасли производства 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и согласования планов производственно-хозяйственной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Научно-технические достижения в соответствующей отрасли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принципы проектного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необходимый уровень технической подготовки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Выявление областей для развития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Эффективное управление командой и кадрами.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подходящих курсов и тренингов для повышения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обучения и повышения квалификации рабочих и инженерно-технических работников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Оценка работы, проводимой работниками технического отдела.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Оценка состояния трудовой дисциплины в технических подразделениях.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принципы управления людьми.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Эффективный коучинг и наставничество.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Трудовой Кодекс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Прочая нормативно-правовая документация.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технологического процесса производства напитков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контроль технологических режимов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технологические карты и режимы производства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технологических параметров на всех стадиях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Вносить корректировки в процесс при выявлении отклонений.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схемы производства безалкогольных и алкогольных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технических регламентов и национальных стандартов к качеству и безопасности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инженерных расчетов и технологического контроля.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оптимизация производственного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производственные задания с учетом производственных мощностей.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использование сырья, материалов и энергоресурсов.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мероприятия по повышению эффективности и снижению потерь.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Нормы расхода сырья и вспомогательных материалов в производстве напитков.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производственной логистики и организации рабочих потоков.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Методы оптимизации и повышения производительности в пищевой промышленности.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</w:tbl>
    <w:bookmarkStart w:name="z3799" w:id="1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175"/>
    <w:bookmarkStart w:name="z380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176"/>
    <w:bookmarkStart w:name="z380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1177"/>
    <w:bookmarkStart w:name="z380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178"/>
    <w:bookmarkStart w:name="z380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1179"/>
    <w:bookmarkStart w:name="z3804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180"/>
    <w:bookmarkStart w:name="z380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1181"/>
    <w:bookmarkStart w:name="z3806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182"/>
    <w:bookmarkStart w:name="z3807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1183"/>
    <w:bookmarkStart w:name="z3808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1184"/>
    <w:bookmarkStart w:name="z380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1185"/>
    <w:bookmarkStart w:name="z381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186"/>
    <w:bookmarkStart w:name="z381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Расулова Мадина Садыққызы, +7 (702) 206 55 53, madina.rassulova@yahoo.com</w:t>
      </w:r>
    </w:p>
    <w:bookmarkEnd w:id="1187"/>
    <w:bookmarkStart w:name="z381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1188"/>
    <w:bookmarkStart w:name="z381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4 декабря 2024 г.</w:t>
      </w:r>
    </w:p>
    <w:bookmarkEnd w:id="1189"/>
    <w:bookmarkStart w:name="z381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1190"/>
    <w:bookmarkStart w:name="z3815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13 октября 2025 г.</w:t>
      </w:r>
    </w:p>
    <w:bookmarkEnd w:id="1191"/>
    <w:bookmarkStart w:name="z3816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18 октября 2024 г.</w:t>
      </w:r>
    </w:p>
    <w:bookmarkEnd w:id="1192"/>
    <w:bookmarkStart w:name="z3817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2024 г.</w:t>
      </w:r>
    </w:p>
    <w:bookmarkEnd w:id="1193"/>
    <w:bookmarkStart w:name="z3818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1 января 2028 г.</w:t>
      </w:r>
    </w:p>
    <w:bookmarkEnd w:id="1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3820" w:id="1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дрожжей"</w:t>
      </w:r>
    </w:p>
    <w:bookmarkEnd w:id="1195"/>
    <w:bookmarkStart w:name="z3821" w:id="1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96"/>
    <w:bookmarkStart w:name="z382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дрожжей"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применяется в области организации труда и профессиональной деятельности работников, занятых в производстве дрожжей, включая все этапы технологического процесса — от подготовки сырья и культивирования дрожжевых культур до сушки, упаковки, хранения и контроля качества готового продукта. Данный стандарт определяет требования к квалификации специалистов, их профессиональным обязанностям, правам, а также описывает необходимые знания, умения и навыки, обеспечивающие эффективное выполнение производственных задач. Стандарт направлен на повышение качества, эффективности и безопасности производства дрожжей, развитие профессиональных компетенций работников отрасли и создание условий для внедрения инновационных технологий, что способствует укреплению конкурентоспособности отечественных предприятий пищевой промышленности и расширению экспортного потенциала Казахстана.</w:t>
      </w:r>
    </w:p>
    <w:bookmarkEnd w:id="1197"/>
    <w:bookmarkStart w:name="z382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98"/>
    <w:bookmarkStart w:name="z382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Дефектная меласса – непригодна для дрожжевого производства;</w:t>
      </w:r>
    </w:p>
    <w:bookmarkEnd w:id="1199"/>
    <w:bookmarkStart w:name="z382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Дрожжи – это живые одноклеточные организмы, относящиеся к царству грибов. Они живут и размножаются благодаря кислороду, но также могут приспосабливаться и к существованию в среде с ограниченным доступом воздуха. Дрожжи бывают: прессованные; активные сухие; быстродействующие сухие; пивные; винные;</w:t>
      </w:r>
    </w:p>
    <w:bookmarkEnd w:id="1200"/>
    <w:bookmarkStart w:name="z382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Выращиванием дрожжей – это процесс размножения клеток дрожжей, когда из небольшого количества засеваемых в питательную среду клеток постепенно, путем ряда последовательных стадий получают большое количество дрожжей, используемых прежде всего в хлебопекарной промышленности;</w:t>
      </w:r>
    </w:p>
    <w:bookmarkEnd w:id="1201"/>
    <w:bookmarkStart w:name="z382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202"/>
    <w:bookmarkStart w:name="z382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Инстантные дрожжи – это быстродействующие и сухие дрожжи. Высокоактивные сушеные дрожжи. Технология получения этих дрожжей предусматривает применение определенных штаммов дрожжей, устойчивых к сушке, и особых режимов их выращивания;</w:t>
      </w:r>
    </w:p>
    <w:bookmarkEnd w:id="1203"/>
    <w:bookmarkStart w:name="z382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204"/>
    <w:bookmarkStart w:name="z383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205"/>
    <w:bookmarkStart w:name="z383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Сушеные дрожжи – получают из прессованных хлебопекарных дрожжей путем высушивания, которое является основным промышленным способом сохранения ферментативной активности хлебопекарных дрожжей;</w:t>
      </w:r>
    </w:p>
    <w:bookmarkEnd w:id="1206"/>
    <w:bookmarkStart w:name="z383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207"/>
    <w:bookmarkStart w:name="z383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Сухие активные дрожжи – это высушенные грибковые микроорганизмы. Чтобы привести их в активное состояние, нужны определенные условия. Быстродействующие активные дрожжи – это новое поколение сухих дрожжей. Главное преимущество таких высушенных грибков состоит в том, что их можно добавлять в тесто прямо с мукой без предварительной активации;</w:t>
      </w:r>
    </w:p>
    <w:bookmarkEnd w:id="1208"/>
    <w:bookmarkStart w:name="z383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209"/>
    <w:bookmarkStart w:name="z383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Профессия – род занятий, осуществляемый физическим лицом и требующий определенной квалификации для его выполнения;</w:t>
      </w:r>
    </w:p>
    <w:bookmarkEnd w:id="1210"/>
    <w:bookmarkStart w:name="z383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Меласса – основное сырье для получения хлебопекарных дрожжей. Меласса-отходы сахарной промышленности;</w:t>
      </w:r>
    </w:p>
    <w:bookmarkEnd w:id="1211"/>
    <w:bookmarkStart w:name="z383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Приготовление питательной среды – растворы мелассы, а также растворы азота и фосфорсодержащих солей;</w:t>
      </w:r>
    </w:p>
    <w:bookmarkEnd w:id="1212"/>
    <w:bookmarkStart w:name="z383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Формовка и фасовка – отфильтрованные дрожжи поступают в формовочную машину, где они перемешиваются и направляются в упаковочно-фасовочный автомат, придающий дрожжевой массе вид прямоугольных брусков;</w:t>
      </w:r>
    </w:p>
    <w:bookmarkEnd w:id="1213"/>
    <w:bookmarkStart w:name="z383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Пивные дрожжи – не похожи на те, что применяются для теста, и их разновидностей достаточно много, благодаря этому различное пиво имеет различный вкус, окрас и иные свойства;</w:t>
      </w:r>
    </w:p>
    <w:bookmarkEnd w:id="1214"/>
    <w:bookmarkStart w:name="z384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Прессованные дрожжи – это чистая культура дрожжей Saccharomyces cerevisiae, сформированная в брикеты;</w:t>
      </w:r>
    </w:p>
    <w:bookmarkEnd w:id="1215"/>
    <w:bookmarkStart w:name="z384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Чистая культура дрожжей – это дрожжи, не содержащие никаких других микроорганизмов, кроме дрожжевых клеток определенной расы.</w:t>
      </w:r>
    </w:p>
    <w:bookmarkEnd w:id="1216"/>
    <w:bookmarkStart w:name="z384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217"/>
    <w:bookmarkStart w:name="z384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218"/>
    <w:bookmarkStart w:name="z384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219"/>
    <w:bookmarkStart w:name="z384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220"/>
    <w:bookmarkStart w:name="z384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1221"/>
    <w:bookmarkStart w:name="z384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професиональное образование;</w:t>
      </w:r>
    </w:p>
    <w:bookmarkEnd w:id="1222"/>
    <w:bookmarkStart w:name="z384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HACCP – Hazard Analysis and Critical Control Points — это система анализа рисков и критических контрольных точек. Она применяется в пищевой промышленности для обеспечения безопасности;</w:t>
      </w:r>
    </w:p>
    <w:bookmarkEnd w:id="1223"/>
    <w:bookmarkStart w:name="z384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ISO – International Organization for Standardization.</w:t>
      </w:r>
    </w:p>
    <w:bookmarkEnd w:id="1224"/>
    <w:bookmarkStart w:name="z3850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225"/>
    <w:bookmarkStart w:name="z385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дрожжей</w:t>
      </w:r>
    </w:p>
    <w:bookmarkEnd w:id="1226"/>
    <w:bookmarkStart w:name="z385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C117</w:t>
      </w:r>
    </w:p>
    <w:bookmarkEnd w:id="1227"/>
    <w:bookmarkStart w:name="z385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228"/>
    <w:bookmarkStart w:name="z385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229"/>
    <w:bookmarkStart w:name="z385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1230"/>
    <w:bookmarkStart w:name="z385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питания;</w:t>
      </w:r>
    </w:p>
    <w:bookmarkEnd w:id="1231"/>
    <w:bookmarkStart w:name="z385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 Производство прочих продуктов питания, не включенных в другие группировки;</w:t>
      </w:r>
    </w:p>
    <w:bookmarkEnd w:id="1232"/>
    <w:bookmarkStart w:name="z385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10.89.9 Производство прочих пищевых продуктов, не включенных в другие группировки;</w:t>
      </w:r>
    </w:p>
    <w:bookmarkEnd w:id="1233"/>
    <w:bookmarkStart w:name="z385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Выполнение технологических операций связанных с производством дрожжей.</w:t>
      </w:r>
    </w:p>
    <w:bookmarkEnd w:id="1234"/>
    <w:bookmarkStart w:name="z386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235"/>
    <w:bookmarkStart w:name="z386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Инженеры-технологи пищевого производства - 6 уровень ОРК;</w:t>
      </w:r>
    </w:p>
    <w:bookmarkEnd w:id="1236"/>
    <w:bookmarkStart w:name="z386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поточно-автоматической линии - 3 уровень ОРК;</w:t>
      </w:r>
    </w:p>
    <w:bookmarkEnd w:id="1237"/>
    <w:bookmarkStart w:name="z386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Дрожжевод - 2 уровень ОРК;</w:t>
      </w:r>
    </w:p>
    <w:bookmarkEnd w:id="1238"/>
    <w:bookmarkStart w:name="z386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 по технологии производства пищевых продуктов - 6 уровень ОРК;</w:t>
      </w:r>
    </w:p>
    <w:bookmarkEnd w:id="1239"/>
    <w:bookmarkStart w:name="z386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Генеральный директор организации - 7 уровень ОРК;</w:t>
      </w:r>
    </w:p>
    <w:bookmarkEnd w:id="1240"/>
    <w:bookmarkStart w:name="z386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Химик пищевых производств - 4 уровень ОРК.</w:t>
      </w:r>
    </w:p>
    <w:bookmarkEnd w:id="1241"/>
    <w:bookmarkStart w:name="z3867" w:id="1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2141-4-002 - Инженер по качеству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2141-4-004 - Инженер по контролю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2141-3-002 - Инженер по автоматизированным системам управления производством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 организационное и научное обеспечение производства, с целью выпуска качественной продукции и постоянного обновления ассортимента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4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Организационно-технологическое обеспечение производства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5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Организационно-технологическое обеспечение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качеством и безопасностью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производственно-технологической и микробиологической лабораторий, обеспечивать осуществление технохимического и микробиологического контроля качества основного и дополнительного сырья и готовой продукции на соответствие требованиям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плана технологического контроля на линиях, в цехах и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 по проведению корректирующих и предупреждающих действий в случаях выявления несоответствий или нарушений при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сырья, материалов, готовой продукции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ведение записей в лабораторных журналах установленного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работу по подтверждению соответствия пищевой продукции требованиям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выбор схемы декларирования, обеспечивать подготовку документации, необходимой для декларирования, проводить испытания образцов продукции в соответствии с требованиями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Разрабатывать, внедрять, сертифицировать и поддерживать в рабочем состоянии системы обеспечения качества и безопасности пищевой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санитарно-гигиеническое состояние производства, разрабатывать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Контролировать соблюдение правил техники безопасности, противопожарной безопасности в лабораториях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и ведения технологических процессов на хлебопекарных и кондитерских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технохимического и лабораторного контроля качества сырья, полуфабрикатов и готовой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Физические, химические, биохимические и микробиологические процессы, происходящие при производстве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нормативной документации к качеству сырья, материалов,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испытаний качества сырья, полуфабрикатов,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международных стандартов.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влияющие на безопасность 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Аналитические методы контроля безопасности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на технологических линиях по хлебопекарного и кондитерского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и утверждения технологических регламентов для всех этапов процесса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план технологического контроля производства для каждой технологической линии, цеха,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Рассматривать и утверждать технологические планы производства, производственные рецептуры, технологические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замеров и устанавливать нормы потерь сырья при его подготовке к 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проведение пробных производственных выпечек с целью уточнения норм выхода готовой продукции, показателей технологического процесса производства при изменении условий производства, качества сырья. Обеспечивать внесение установленных изменений в технологическую документацию с последующим утверждением.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информационные технологии сбора, размещения, хранения и передачи данных в профессионально-ориентированных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организация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выполнения технологических операций хлебопекарного и кондитерского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планирования, контроля и оценки качества выполнения технологических операций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 и режимы работы технологического оборудования,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документооборота, учета и отчетности при производстве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Положения, инструкции и другие руководящие материалы по разработке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и средства сбора, обработки, хранения и передачи информации с использованием базовых системных программных продуктов и пакетов прикладных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производством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планирования и управления деятельностью технологической службы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в средствах производства и рабочей силе для выполнения общего объема работ по каждой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план работы производственно-технологической и микробиологической лабораторий по проведению технохимического и микробиологического контроля качества сырья, готовой продукции, устанавливать объем и периодичность проведения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поставщиками сырья и материалов по вопросам качества и безопасности поставляемых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лабораторном оборудовании, посуде, реактивах для осуществления бесперебойного контроля качества сырья, полуфабрикатов, готовой продукции, своевременно составлять заявки на их приобретение.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своевременное проведение поверки средств измерений с целью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новые методы контроля технологического процесса и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службами предприятия для оперативного и качественного выполнения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со сторонними организациями (органы санэпиднадзора, независимые аналитические лаборатории, поставщики сырья, упаковки, оборудования и др.) для решения текущих вопросов, входящих в компетенцию службы главного технолога.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подбор персонала, разрабатывать адаптационные планы для вновь принятых сотрудников, руководить процессом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Руководить процессом обучения производственного персонала, рассматривать и утверждать планы обучения производственного персонала и специалистов технологической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способы организации производства и эффективной работы коллектива на основе современных методов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организации и ведения производственных и технологических процессов в хлебопекарном и кондитерском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менеджмента и маркетинга, предназначенные для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законодательные, нормативные, правовые акты и методические материалы по вопросам планирования и управления производством.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оснащению производственных и микробиологических лабораторий, а также к организации проведения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стратегическом управлении развития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передовой отечественный и зарубежный опыт в области техники и технологий производства хлебобулочных и мучных кондитерских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существующих процессов, рассматривать, оценивать и планировать процесс внедрения предложений по повышению качества выпускаемой продукции, эффективности производства, сокращению технологических затрат и потерь. Управлять изменениями, контролировать результаты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внедрении: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планов технического переоснащения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мероприятий, направленных на улучшение качества продукции, совершенствование организации труда, сокращение расхода сырья и материалов, рост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ассортиментной политики предприятия. Управлять ассортиментной матрицей для обеспечения роста прибыли предприятия. Обеспечивать разработку и внедрение в производство новых высокомаржинальных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технологические компоновки и подбор оборудования для технологических линий и участков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работами по проведению исследовательских и экспериментальных работ по освоению вновь разрабатываемых технологических процессов, новых продуктов. Организовывать проведение дегустаций новых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основные принципы рационального использования природных ресурсов и защиты окружающей среды при разработке прогрессивных технологий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стратегического планирования развития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 развития отрасли 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менеджмента и маркетинговых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организации производственного пространства, инновации и концепции, основанные на достижениях науки и техники в области автоматизации, энергоэффективности, экологичности, промышленной безопасности, цифровизации и логистики.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новых технологий, новых видов сырья и технологического оборудования на конкурентоспособность и потребительские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составления технологических расчетов при проектировании новых или модернизации действующих производств предприятий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расчета экономической эффективности внедрения новой техники и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Глобальные тенденции развития рынка хлебобулочных и мучных кондитерских изделий. Факторы, влияющие на рынок. Трансформация покупательских привычек. Национальные и мировые успешные продукты отрасли. "Модные" продукты и диеты.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"Оператор поточно-автоматической линии":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8164-9-009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Оператор поточно – автоматической линии,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8167-1-003 - Аппаратчик приготовления питательных сред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8167-2-001 - Аппаратчик выращивания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8131-5-061 - Оператор выпарной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8131-5-063 - Оператор выращивания чистой культуры дрожжей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приготовления растворов питательной среды и отдельных операций технологического процесса размножения и выращивания чистой культуры дрожжей.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и обслуживание поточно-автоматической линии при производстве дрожжей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параметров работы поточно-автоматической линии и обеспечение стабильности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поточно-автоматической линии при производстве дрожжей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технологическим процессом линии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и запускать поточно-автоматическую линию в работу согласно технологическому регламенту.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показания приборов (температура, давление, pH, подача воздуха и питательной среды).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корректировки в процесс при изменении параметров и отклонениях от нормы.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Схема и последовательность технологического процесса производства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Устройство и принцип работы автоматической линии и контрольно-измерительных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к параметрам и качеству готовой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профилактика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механизмов, датчиков, насосов и пусковой аппаратуры.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промывку и санитарную обработку оборудования после завершения цикла.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Участвовать в планово-предупредительном ремонте и наладке линии.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эксплуатации и технического обслуживания автоматических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и причины неисправностей, способы их устранения.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охраны труда, промышленной и пожарной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параметров работы поточно-автоматической линии и обеспечение стабильности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8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технологических параметров в ходе работы линии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визуальный и инструментальный контроль хода процесса на всех стадиях.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скорость подачи сырья и отвод готового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Фиксировать данные о параметрах и вносить их в сменный журнал.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Показатели стабильности технологического процесса и методы их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автоматического регулирования и сигнализации.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Порядок ведения сменной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взаимодействие с обслуживающим персоналом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соответствие получаемого продукта установленным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Сообщать мастеру или механику о нарушениях в работе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Передавать смену с докладом о состоянии оборудования и показателях процесса.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качеству промежуточных и готовых продуктов при производстве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Структура производственного участка и порядок взаимодействия с другими службами.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 и производственной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остановка расфасовочного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оборудование к ремонту и принимать из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выходом дрожжей из экструдера, размещать дрожжи в емкости для сушки дрожжей.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параметрами и процессом сушки дрожжей, за давлением пара.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пусконаладочные и ремонтные работы на линиях расфасовки прессованных и сушенных дрожжей.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записи о проделанной работе и расхода материалов в журнале сдачи смены операторов.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регулировать технологический процесс в соответствии с требованиями по показаниям контрольно- измерительных приборов и по результатам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Регулировать подачу дрожжевой массы в экструдер автомата, раствора KJ (калия йодистого), пластификатора, раствора пищевой соды.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качеством продукции, проставляемой датой, весом пачки дрожжей, качеством упаковки пачек дрожжей, качеством упаковки в прозрачную пленку.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процесс по расфасовке прессованных дрожжей в брикеты и вести процесс по сушке и фасовке сушеных дрожжей.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 пищевых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"Дрожжевод":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Оператор выращивания дрожжей,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7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Приказ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2. Оператор выращивания дрожжей,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Приказ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3. Оператор выращивания дрожжей,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Приказ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Оператор выращивания дрожжей,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1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информальное обучение на рабочем месте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8131-5-062 - Оператор выращивания дрожжей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7512-2-009 - Сушильщик дрожжей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8131-5-077 - Оператор установки витаминизации дрожжей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отдельных операций технологического процесса выращивания дрожжей под руководством оператора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оборудования и ведение процесса выращивания дрожжей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технологического процесса и санитарное обеспечение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совершенствование технологии выращивания дрожжей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ведение процесса выращивания дрожжей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ферментеры и коммуникации к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чистоту, герметичность и исправность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Загружать питательные среды и посевной материал.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Самостоятельно готовить аппаратуру к стерилизации и запуску.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состояние узлов и соединений перед началом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воздухопроводы и подачу питательных растворов.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полную проверку технологического оборудования перед циклом.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подготовкой аппаратуры младшими операторами.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эффективность работы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графики обслуживания и проверки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санитарных норм при подготовке ферментеров.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во внедрении новых технологий подготовки.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выращивания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 и назначение питательных сред.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при работе с оборудованием.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параметры стерилизации и аэрации.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герметичности и чистоты.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проверки и настройки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ведения технологической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Биологические свойства дрожжевых культур.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системы автоматизации контроля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 (HACCP, ISO).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энергосбережения и экобезопасности.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выращивания дрожжей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температуру, давление и подачу воздуха.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Следить за ходом брожения под контролем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Докладывать о любых отклонениях.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Поддерживать заданные параметры роста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учет показаний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Вносить корректировки по указанию технолога.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Самостоятельно регулировать технологические параметры.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изменения параметров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стабильность дрожжевой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режимы выращивания на основе анализа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Руководить процессом выращивания в автоматизированных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выход и качество продукции на уровне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микробиологии и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Фазы роста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Роль кислорода и температуры в развитии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pH, температуры и аэрации.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параметров на рост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технологического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качества и активности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Порядок ведения отчетности по технологическому процессу.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Принципы корректировки технологического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оптимизации биотехнологических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Программное управление параметрами выращивания.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принципы производственного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и санитарное обеспечение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обеспечение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параметры среды перед началом цикла.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журнал измерений.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простые корректировки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режимы стерилизации и подачи воздуха.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давление и температуру в системе.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отчет о ходе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соответствие показателей установленным нормативам.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причины отклонений.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Принимать меры по их устранению.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инструкции по контролю технологических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системы мониторинга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корректность лабораторных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технологического процесса выращивания.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контрольно-измерительных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работы с журналами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регистрации и анализа показаний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работы с контрольно-измерительными устройствами.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допустимых отклонений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технологических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корректировки технологических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Документирование производственного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Автоматизированные системы контроля (АСУ ТП).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цифрового мониторинга производственных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производственного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санитарную обработку аппаратов после цикла.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растворы для мойки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чистоту внутренних поверхностей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состояние санитарных систем.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учет санитарных обработок.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Готовить оборудование к стерилизации.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графики мойки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соблюдение требований персоналом.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внедрять программы санитарного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результаты лабораторных проб.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методы санитарного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приготовления дезинфицирующих растворов.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чистоте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мойки и стерилизации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Средства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санитарного состояния.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санитарного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по охране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микробиологического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стандарты санитарной безопасности (HACCP, ISO).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Современные методы оценки санитарного состояния.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экологической безопасности при санитарной обработке.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совершенствование технологии выращивания дрожжей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технологии выращивания дрожжей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Наблюдать за ходом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пробы дрожжей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результаты наблюдений.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состояние культуры по внешним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первичный анализ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выявленных отклонениях.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влияние параметров на рост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Предлагать корректировки технологических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эффективность изменений.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разработке новых технологических схем.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инновационные методы управления процессом.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Проводить анализ производственной эффективности.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выращивания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среды на активность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отбора проб.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обработки производственных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ведению записей.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производственных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рационализации технологических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внедрения корректировок.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биотехнологические методы.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 и инноваций.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 пищевых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"Технолог по технологии производства пищевых продуктов":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на должностях в соответствующем профилю организации виде экономической деятельности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3111-1-003 - Техник-химик (общий профиль)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2141-2-001 - Инженер по организации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3129-9-008 - 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организационно-производственных мероприятий, а также разработка и внедрение новых технологических процессов, и контроль качества выпускаемой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технологического процесса выращивания, сепарирования и сушки дрожжей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и внедрение мероприятий по совершенствованию технологии и повышению качества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технологического процесса выращивания, сепарирования и сушки дрожжей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контроль технологического процесса производства дрожжей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соблюдение технологических параметров на всех стадиях производства (подготовка питательной среды, выращивание, сепарация, сушка).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отклонения параметров и вносить корректировки для стабилизации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выполнение производственного плана по объему и качеству выпускаемой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схемы производства дрожжей и принципы микробиологического синтеза.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Характеристики сырья, питательных сред, дрожжевых культур и факторов их роста.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Нормативные документы по технологии, санитарии и контролю качества (HACCP).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продукции и обеспечение санитарно-гигиенических условий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отбор проб и контроль качества полуфабрикатов и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санитарное состояние оборудования и производственных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лабораторией при выявлении несоответствий и проводить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Микробиологические показатели качества дрожжей и методы их определения.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санитарных норм и правил при производстве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системы HACCP и производственного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внедрение мероприятий по совершенствованию технологии и повышению качества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эффективность работы оборудования и расхода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Выявлять причины технологических потерь и разрабатывать меры по их сокращению.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предложения по совершенствованию технологических схем и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7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и оптимизации биотехнологических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проектирования и модернизации производственных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эффективности производства (выход, удельные затраты, энергоемкость).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инноваций и стандартизация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Участвовать в испытаниях новых видов сырья, штаммов дрожжей 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технологическую документацию (карты, инструкции, регламенты).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внедрение новых стандартов и требований к качеству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производства и переработки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 и безопасности пищевых продуктов (ISO, HACCP).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биохимии и микробиологии в производстве дрожжей.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"Генеральный директор организации":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управленческий стаж — не менее 5 лет в сфере пищевого производства, из них не менее 3 лет в должности руководителя.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производственно-хозяйственной деятельностью.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Организовывать разработку и внедрение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конфликтами и критический анализ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производственно-хозяйственной деятельностью.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Руководить финансово-экономической деятельностью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все виды счетов предприятия в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Производственные мощности предприятия, технология производства продукции организации.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Организовывать разработку и внедрение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по обеспечению организации квалифицированными кадрами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стратегий, направленных на предотвращение конфликтных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5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ведения переговоров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Инженеры-технологи пищевого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"Химик пищевых производств":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 пищевых производств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Сепараторщик биомассы,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Приказ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12. Сепараторщик биомассы,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29. Приказ Министра труда и социальной защиты населения Республики Казахстан от 3 декабря 2019 года № 642 "Об утверждении Единого тарифно-квалификационного справочника работ и профессий рабочих (выпуск 29)". Зарегистрирован в Министерстве юстиции Республики Казахстан 5 декабря 2019 года № 19703. 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13. Сепараторщик биомассы,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разряд: Опыт работы не требуется. Допускается обучение непосредственно на рабочем месте под руководством более опытного работника. 4 разряд: Не менее 6 месяцев работы в должности сепараторщика биомассы 3 разряда или прохождение производственного обучения на предприятии. 5 разряд: Не менее 1 года работы в должности сепараторщика биомассы 4 разряда. Обязателен опыт самостоятельного обслуживания сепарационного оборудования и проведения профилактических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8131-3-013 - Сепараторщик биомассы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8131-5-071 - Оператор приготовления растворов питательной среды и солей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8131-5-063 - Оператор выращивания чистой культуры дрожжей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и безопасного ведения технологического процесса производства дрожжей, включая контроль качества сырья и готовой продукции, ведение производственной и технологической документации, соблюдение санитарно-гигиенических норм и требований охраны труда, с целью выпуска продукции, соответствующей установленным стандартам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Разделение дрожжевой биомассы и обслуживание сепарационного оборудования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параметров сепарирования и качества выделенной биомассы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Анализ, оптимизация и совершенствование процесса сепарирования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дрожжевой биомассы и обслуживание сепарационного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ведение процесса сепарирования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сепаратор к работе, проверять его исправность.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Загружать исходную суспензию в сепарационную установку.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процесс разделения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Самостоятельно запускать и останавливать сепаратор.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скорость вращения и подачу суспензии.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чистотой выходящей биомассы и отделенной жидкости.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параметры сепарирования в зависимости от состава суспензии.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равномерность подачи и стабильность работы установки.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разделения биомассы и корректировать режим.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работы центробежных сепараторов.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и устройство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при работе с биомассой.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 действия и регулировка параметров сепаратора.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скорости вращения и плотности среды на разделение.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технического обслуживания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расчета эффективности сепарирования.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Биохимические свойства дрожжевой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безопасности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Очистка, обслуживание и санитарная обработка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очистку барабана сепаратора от остатков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оборудование к мойке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Соблюдать правила безопасности при санитарной обработке.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плановую очистку и мойку сепаратора после каждой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состояние прокладок, фильтров и арматуры.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Устранять мелкие неисправности и сообщать о поломках мастеру.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санитарную обработку оборудования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мойки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предложения по повышению надежности работы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Средства и растворы, применяемые для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очистки и мойки сепарационного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по охране труда при работе с химическими веществами.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Последовательность санитарной обработки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загрязнений и способы их удаления.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технической профилактики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санитарной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по гигиене производства и контролю микрофлоры.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безопасной эксплуатации и продления срока службы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0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параметров сепарирования и качества выделенной биомассы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параметров работы сепаратора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показания приборов (скорость, температура, давление).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Следить за равномерной подачей суспензии в сепаратор.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Докладывать мастеру о колебаниях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Поддерживать стабильность режима сепарирования.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подачу и скорость вращения при изменении плотности суспензии.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показания приборов в журнале.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данные приборов и корректировать режим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причины нестабильности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рекомендации по повышению эффективности сепарации.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технологического процесса сепарирования.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Параметры, влияющие на качество разделения.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работы с контрольно-измерительными приборами.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температуры, давления и скорости вращения.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физических свойств суспензии на процесс.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Нормативные режимы сепарации.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технологических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Причины колебаний параметров и способы их устранения.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контроля процессов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полученной биомассы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Отбирать пробы биомассы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Оценивать внешний вид и однородность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несоответствиях по внешним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влажность, плотность и цвет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продукции установленным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журнал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стабильности показателей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меры по улучшению качества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внедрении новых методов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оценки качества дрожжевой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отбора проб.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при работе с пробами.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физико-химических показателей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Показатели качества и допустимые отклонения.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ведения документации по контролю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лабораторного анализа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Причины дефектов и методы их устранения.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производственного контроля качества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оптимизация и совершенствование процесса сепарирования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эффективности технологического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Наблюдать за стабильностью работы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Сравнивать показатели с установленными нормами.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мастеру о выявленных отклонениях.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производственные данные по выходу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влияние параметров на эффективность.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отчет о результатах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Выявлять узкие места в технологическом процессе.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меры по оптимизации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повышению производительности линии.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технологического процесса разделения биомассы.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параметров на выход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ведения журналов наблюдений.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производственных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статистической обработки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Нормативные значения эффективности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производственного аудита и оптимизации.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рационального использования энергии и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технологии сепарирования и энергосбережения.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методов эксплуатации и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оборудования перед началом смены.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мелкие регулировки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выявленных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профилактическое обслуживание узлов сепаратора.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состояние уплотнений и подшипников.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замену изношенных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причины неисправностей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меры по повышению надежности и долговечности.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во внедрении новых технологий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и принцип действия сепараторов.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технического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 при ремонте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проведения профилактических осмотров.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Причины износа деталей и методы их предотвращения.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эксплуатации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технического обслуживания и диагностики.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планово-предупредительных ремонтов.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международных стандартов к надежности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поточно-автоматической линии</w:t>
            </w:r>
          </w:p>
        </w:tc>
      </w:tr>
    </w:tbl>
    <w:bookmarkStart w:name="z4475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97"/>
    <w:bookmarkStart w:name="z447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398"/>
    <w:bookmarkStart w:name="z447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1399"/>
    <w:bookmarkStart w:name="z447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400"/>
    <w:bookmarkStart w:name="z447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1401"/>
    <w:bookmarkStart w:name="z448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402"/>
    <w:bookmarkStart w:name="z448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1403"/>
    <w:bookmarkStart w:name="z448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404"/>
    <w:bookmarkStart w:name="z448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1405"/>
    <w:bookmarkStart w:name="z448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1406"/>
    <w:bookmarkStart w:name="z448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1407"/>
    <w:bookmarkStart w:name="z448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408"/>
    <w:bookmarkStart w:name="z448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Турсунова Асиям Маруповна, +7 (705) 339 12 52, tursunova.1966@mail.ru</w:t>
      </w:r>
    </w:p>
    <w:bookmarkEnd w:id="1409"/>
    <w:bookmarkStart w:name="z448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1410"/>
    <w:bookmarkStart w:name="z448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4 декабря 2024 г.</w:t>
      </w:r>
    </w:p>
    <w:bookmarkEnd w:id="1411"/>
    <w:bookmarkStart w:name="z449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1412"/>
    <w:bookmarkStart w:name="z449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 октября 2025 г.</w:t>
      </w:r>
    </w:p>
    <w:bookmarkEnd w:id="1413"/>
    <w:bookmarkStart w:name="z449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18 декабря 2024 г.</w:t>
      </w:r>
    </w:p>
    <w:bookmarkEnd w:id="1414"/>
    <w:bookmarkStart w:name="z449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2, 2025 г.</w:t>
      </w:r>
    </w:p>
    <w:bookmarkEnd w:id="1415"/>
    <w:bookmarkStart w:name="z4494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1 декабря 2028 г.</w:t>
      </w:r>
    </w:p>
    <w:bookmarkEnd w:id="1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4496" w:id="1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хлебобулочных и мучных кондитерских изделий"</w:t>
      </w:r>
    </w:p>
    <w:bookmarkEnd w:id="1417"/>
    <w:bookmarkStart w:name="z4497" w:id="1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8"/>
    <w:bookmarkStart w:name="z449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хлебобулочных и мучных кондитерских изделий" применяется в области производства хлеба, булочных, мучных кондитерских изделий, а также в смежных сферах пищевой промышленности и общественного питания. Он охватывает все этапы технологического процесса – от подготовки сырья и полуфабрикатов до фасовки, упаковки, хранения и реализации готовой продукции. Стандарт определяет требования к квалификации и профессиональным навыкам специалистов, занятых в производстве хлебобулочных и мучных кондитерских изделий, устанавливает перечень трудовых функций и необходимых компетенций, а также содержит рекомендации по современному оборудованию, санитарным нормам и технологическим процессам.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1419"/>
    <w:bookmarkStart w:name="z449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20"/>
    <w:bookmarkStart w:name="z450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Закваска – полуфабрикат хлебопекарного производства, полученный сбраживанием питательной смеси молочнокислыми бактериями или молочнокислыми бактериями и дрожжами;</w:t>
      </w:r>
    </w:p>
    <w:bookmarkEnd w:id="1421"/>
    <w:bookmarkStart w:name="z450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Опара – полуфабрикат хлебопекарного производства, полученный замесом из муки, воды, дрожжей в соответствии с рецептурой и технологическим режимом, расходуемый для приготовления теста;</w:t>
      </w:r>
    </w:p>
    <w:bookmarkEnd w:id="1422"/>
    <w:bookmarkStart w:name="z450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Отделочный полуфабрикат – кондитерский полуфабрикат, используемый для отделки и (или) прослаивания, и (или) наполнения кондитерского изделия или полуфабриката;</w:t>
      </w:r>
    </w:p>
    <w:bookmarkEnd w:id="1423"/>
    <w:bookmarkStart w:name="z450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Знание – изученная и усвоенная информация, необходимая для выполнения действий в рамках профессиональной задачи;</w:t>
      </w:r>
    </w:p>
    <w:bookmarkEnd w:id="1424"/>
    <w:bookmarkStart w:name="z450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способность применять знания и умения, позволяющие выполнять профессиональную задачу целиком;</w:t>
      </w:r>
    </w:p>
    <w:bookmarkEnd w:id="1425"/>
    <w:bookmarkStart w:name="z450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HAССP – Hazard Analysis and Critical Control Point, (пер. с англ.: Анализ опасностей и Критические Контрольные Точки) – концепция, предусматривающая систематическую идентификацию, оценку и управление опасными факторами, существенно влияющими на безопасность продукции;</w:t>
      </w:r>
    </w:p>
    <w:bookmarkEnd w:id="1426"/>
    <w:bookmarkStart w:name="z450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Критическая контрольная точка ККТ (critical control point CCP) – этап процесса, на котором применяются меры управления для предотвращения или снижения значительной пищевой опасности до приемлемого уровня и определены критические пределы, и на котором измерение позволяет осуществить коррекцию;</w:t>
      </w:r>
    </w:p>
    <w:bookmarkEnd w:id="1427"/>
    <w:bookmarkStart w:name="z450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428"/>
    <w:bookmarkStart w:name="z450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429"/>
    <w:bookmarkStart w:name="z450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430"/>
    <w:bookmarkStart w:name="z451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Заварка – полуфабрикат хлебопекарного производства в виде водно-мучной смеси, доведенной до стадии клейстеризации крахмала;</w:t>
      </w:r>
    </w:p>
    <w:bookmarkEnd w:id="1431"/>
    <w:bookmarkStart w:name="z451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Тесто – полуфабрикат хлебопекарного производства, полученный замесом из муки, воды, дрожжей, опары или закваски и дополнительного сырья в соответствии с рецептурой и технологическим режимом, служащий для приготовления хлебобулочных изделий;</w:t>
      </w:r>
    </w:p>
    <w:bookmarkEnd w:id="1432"/>
    <w:bookmarkStart w:name="z451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Разделка теста – совокупность операций по обработке готового теста, включающая: деление, округление, предварительную расстойку, формование и окончательную расстойку;</w:t>
      </w:r>
    </w:p>
    <w:bookmarkEnd w:id="1433"/>
    <w:bookmarkStart w:name="z451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434"/>
    <w:bookmarkStart w:name="z451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Профессия – род занятий, осуществляемый физическим лицом и требующий определенной квалификации для его выполнения;</w:t>
      </w:r>
    </w:p>
    <w:bookmarkEnd w:id="1435"/>
    <w:bookmarkStart w:name="z451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Выпеченный полуфабрикат – кондитерский полуфабрикат, подвергшийся выпеканию, основным ингредиентом которого является мука или другое сырье, обеспечивающее кондитерскому изделию форму, прочность;</w:t>
      </w:r>
    </w:p>
    <w:bookmarkEnd w:id="1436"/>
    <w:bookmarkStart w:name="z451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Тестовая заготовка – полуфабрикат хлебопекарного производства в виде куска теста определенной массы, прошедший одну или несколько операций разделки;</w:t>
      </w:r>
    </w:p>
    <w:bookmarkEnd w:id="1437"/>
    <w:bookmarkStart w:name="z451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Расстойка тестовых заготовок – выдерживание тестовых заготовок при определенной температуре и относительной влажности воздуха.</w:t>
      </w:r>
    </w:p>
    <w:bookmarkEnd w:id="1438"/>
    <w:bookmarkStart w:name="z451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39"/>
    <w:bookmarkStart w:name="z451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440"/>
    <w:bookmarkStart w:name="z452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441"/>
    <w:bookmarkStart w:name="z452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442"/>
    <w:bookmarkStart w:name="z452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1443"/>
    <w:bookmarkStart w:name="z452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професиональное образование.</w:t>
      </w:r>
    </w:p>
    <w:bookmarkEnd w:id="1444"/>
    <w:bookmarkStart w:name="z4524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45"/>
    <w:bookmarkStart w:name="z452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хлебобулочных и мучных кондитерских изделий</w:t>
      </w:r>
    </w:p>
    <w:bookmarkEnd w:id="1446"/>
    <w:bookmarkStart w:name="z452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C118</w:t>
      </w:r>
    </w:p>
    <w:bookmarkEnd w:id="1447"/>
    <w:bookmarkStart w:name="z452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48"/>
    <w:bookmarkStart w:name="z452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449"/>
    <w:bookmarkStart w:name="z452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1450"/>
    <w:bookmarkStart w:name="z453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питания;</w:t>
      </w:r>
    </w:p>
    <w:bookmarkEnd w:id="1451"/>
    <w:bookmarkStart w:name="z453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10.85 Производство готовых пищевых продуктов;</w:t>
      </w:r>
    </w:p>
    <w:bookmarkEnd w:id="1452"/>
    <w:bookmarkStart w:name="z453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10.85.0 Производство готовых пищевых продуктов;</w:t>
      </w:r>
    </w:p>
    <w:bookmarkEnd w:id="1453"/>
    <w:bookmarkStart w:name="z453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профессиям, занятым в производстве хлеба, хлебобулочных и мучных кондитерских изделий</w:t>
      </w:r>
    </w:p>
    <w:bookmarkEnd w:id="1454"/>
    <w:bookmarkStart w:name="z453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55"/>
    <w:bookmarkStart w:name="z453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Пекарь - 3 уровень ОРК;</w:t>
      </w:r>
    </w:p>
    <w:bookmarkEnd w:id="1456"/>
    <w:bookmarkStart w:name="z453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Упаковщик-фасовщик - 2 уровень ОРК;</w:t>
      </w:r>
    </w:p>
    <w:bookmarkEnd w:id="1457"/>
    <w:bookmarkStart w:name="z453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Кондитер - 4 уровень ОРК;</w:t>
      </w:r>
    </w:p>
    <w:bookmarkEnd w:id="1458"/>
    <w:bookmarkStart w:name="z453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Генеральный директор - 7 уровень ОРК;</w:t>
      </w:r>
    </w:p>
    <w:bookmarkEnd w:id="1459"/>
    <w:bookmarkStart w:name="z453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Микробиолог, контроль качества - 4 уровень ОРК;</w:t>
      </w:r>
    </w:p>
    <w:bookmarkEnd w:id="1460"/>
    <w:bookmarkStart w:name="z454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Тестовод - 3 уровень ОРК;</w:t>
      </w:r>
    </w:p>
    <w:bookmarkEnd w:id="1461"/>
    <w:bookmarkStart w:name="z454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Инженеры-технологи пищевого производства - 6 уровень ОРК.</w:t>
      </w:r>
    </w:p>
    <w:bookmarkEnd w:id="1462"/>
    <w:bookmarkStart w:name="z4542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"Пекарь":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16. Пекарь,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17. Пекарь,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18. Пекарь,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19. Пекарь,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7512-3-008 - Дрожжевод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7512-2-010 - Тестовод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7512-2-011 - Формовщик 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7512-1 - Пекари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технологических операций по производству хлеба и хлебобулочных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оборудования к выпечке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Выпечка хлебобулочных и мучных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Охлаждение, хранение и реализация готовой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оборудования к выпечке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муку и вспомогательные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упаковку и внешний вид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сырье в соответствии с требованиями.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сырье к выпечке.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учет количества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наличие вспомогательных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поступающего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закваски и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Составлять ведомости по учету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работу по приему и подготовке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расход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соответствие сырья нормативам.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хранения муки и сахара.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виды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 и свойства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ингредиентов на выпечку.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закладки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оценки качества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вспомогательным материалам.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ГОСТы на хлебопекарное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лабораторного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HACCP.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простой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печей и шкафов.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оборудование для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противни и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работу печей и шкафов.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профилактическую чистку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подготовку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Инструктировать работников младших разрядов.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готовность оборудования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5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Назначение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хлебопекарного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противням и формам.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печей и шкафов.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подготовки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Схемы технологических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хлебопекарного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 хлебобулочных и мучных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готовой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внешний вид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Сортировать готовую продукцию.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изделия в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массу и форму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соответствие продукции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продукции по органолептическим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образцы для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Докладывать о выявленных несоответствиях.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контроль качества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мероприятия по улучшению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соответствие продукции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виды хлебобулочных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хранения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Нормы массы и формы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допуска продукции к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Ассортимент хлебобулочных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качества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Органолептическая оценка.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допуска.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HACCP, ISO.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Инновации в хлебопекарном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выпечки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6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Загружать изделия в печь.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чистоту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временем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процесс выпечки по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готовность изделий визуально.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указания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температурный режим.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равномерность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готовность изделий по физическим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качество выпеченной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рациональные режимы выпечки.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процесса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требования при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Влияние температуры на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выпечки хлеба и булочных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времени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Роль влажности в процессе.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параметры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Охлаждение, хранение и реализация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 и хранение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Размещать изделия на стеллажах для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чистоту тары и мест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временем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процесс охлаждения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Перемещать изделия в зону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Укладывать изделия в тару для транспортировки.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оптимальный режим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условия хранения (температура, влажность).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сохранность продукции в период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охлаждения 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соответствие условий хранения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методы хранения для увеличения срока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санитарии при хранении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укладки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таре.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Нормы времени охлаждения.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складирования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Ассортимент изделий и условия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качества при хранении.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температуры и влажности.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предотвращения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хранения хлеба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продления срока годности.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Международные стандарты хранения пищевых продуктов.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продукцию к выдаче.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Сортировать изделия по видам.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Укладывать продукцию в тару для транспортировки.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Маркировать изделия согласно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накладные для передачи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простыми упаковочными средствами.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правильность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готовность продукции к отправке.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Составлять отчетность по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реализации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соответствие продукции требованиям заказчика.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методы реализации и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при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укладки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Простые нормы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упаковки для транспортировки.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оформления накладных.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маркировки и сортировки.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маркировке и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при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 при отгрузке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стандарты маркировки (штрих-коды, QR-коды).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Системы учета и контроля (HACCP, ISO).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методы логистики и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5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"Упаковщик-фасовщик":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Упаковщик-фасовщик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288. Машинист расфасовочно-упаковочных машин 2-й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289. Машинист расфасовочно-упаковочных машин 3-й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290. Машинист расфасовочно-упаковочных машин 4-й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Приказ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1)". Зарегистрирован в Министерстве юстиции Республики Казахстан 7 сентября 2023 года № 33389. 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291. Машинист расфасовочно-упаковочных машин 5-й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9321-0-002 - Оберточник (вручную)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9321-0-003 - Укладчик-упаковщик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9321-0-004 - Упаковщик (вручную)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Завертка, расфасовка и упаковка хлебобулочных изделий вручную, на полуавтоматических и автоматических машинах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1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Подготовка к фасовке и упаковке продукции 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Фасовка и упаковка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фасовке и упаковке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упаковочных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и количество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материалы в зоне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вид материала для конкретного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пригодность пленки, бумаги и коробок.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расхода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складской запас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Подбирать материалы в соответствии с санитарными нормами.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бесперебойное снабжение упаковочного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потребность в упаковочных материалах.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рациональное использование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Предлагать замену упаковки на более эффективные аналоги.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хранения бумаги и пленки.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Маркировку упаковочной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складского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и свойства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Условия хранения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приемки и списания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Стандарты на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расхода и списания.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обращения с пищевой тарой.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экологичные виды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требования к маркировке.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Экономические основы нормирования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 и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упаковочных поверхностей.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простые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весов и фасовочных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оборудование под вид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техническое состояние упаковочной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профилактическую чистку и смазку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мастеру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работу по подготовке нескольких рабочих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Инструктировать работников младших разрядов.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подготовки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упаковочного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фасовочных и упаковочных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подготовки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Схемы технологических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процессы фасовки и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неисправностей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производственной санитарии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и упаковка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Фасовка хлебобулочных и кондитерских изделий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Отбирать продукцию по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Складывать изделия в стандартные емкости.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весами для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Взвешивать продукцию с точностью по норме.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Фасовать изделия разного ассортимента.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Устранять мелкие несоответствия.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равномерность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на полуавтоматических фасовочных линиях.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вес и количество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фасовку разных видов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Обеспечивать выполнение норм выработки.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Инструктировать работников младших разрядов.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хлебобулочных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нормы массы и количества в фасовке.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фасовки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Ассортимент хлебобулочных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допуска продукции к фасовке.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фасовочных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допускам массы.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производства хлебобулочных и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фасовочных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Упаковка и маркировка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Заворачивать изделия в бумагу или пакет.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Заклеивать или зашнуровывать упаковку.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готовые изделия в коробки.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простых упаковочных автоматах.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Маркировать продукцию наклейками.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герметичность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автоматических упаковочных линиях.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Устранять мелкие неполадки в работе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упаковки и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обучение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соответствие упаковки требованиям рынка.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простой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Маркировку по дате и ассортименту.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складирования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маркировочных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нанесения даты и состава.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санитарии при упаковке.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Схемы упаковочных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качеству 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маркировки (штрих-код, QR).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Экологические требования к упаковке.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"Кондитер":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Кондитер,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1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Кондитер,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37. Кондитер,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38. Кондитер,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39. Кондитер,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5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40. Кондитер,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7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8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1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разряд: Опыт работы не требуется. Допускается обучение непосредственно на рабочем месте под руководством более опытного работника. 2 разряд: Не менее 3 месяцев работы на должности кондитера 1 разряда или прохождение производственного обучения на предприятии. 3 разряд: Не менее 6 месяцев работы на должности кондитера 2 разряда или окончание профильных курсов/колледжа по специальности "Кондитерское дело". 4 разряд: Не менее 1 года работы на должности кондитера 3 разряда. Допускается сокращение стажа при наличии диплома о среднем специальном образовании. 5 разряд: Не менее 2 лет работы на должности кондитера 4 разряда. Обязателен опыт работы с современным оборудованием и участие в производстве сложных кондитерских изделий. 6 разряд: Не менее 3 лет работы на должности кондитера 5 разряда. Обязателен опыт организации производственного процесса.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2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7512-3-013 - Изготовитель кондитерских изделий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7512-3-010 - Изготовитель бисквитов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процесса изготовления оригинальных, фигурных, заказных и национальных кондитерских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3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инвентаря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кондитерских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Отделка и оформление кондитерских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Получать сырье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Складировать сырье в указанное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муку, сахар и жиры.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Развешивать сырье по заданию.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простые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Просеивать муку, просушивать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яйца, молоко, дрожжи.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соответствием сырья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Готовить сложные компоненты (сиропы, смеси).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поступления и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расход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подготовку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соблюдение санитарных требований.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потребность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новые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качество сырья по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кондитерского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рецептур.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основных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Простые нормы закладки.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 и свойства сахара, жиров, муки.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сырья на качество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оценки качества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вспомогательным материалам.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правила.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ГОСТы и ТУ на кондитерское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лабораторного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Современные стандарты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Инновационные виды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Экологические требования к производству.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и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5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Убирать оборудование и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простого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Смазывать формы и противни.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посуду и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оборудование для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машины для взбивания и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исправность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профилактику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подготовку оборудования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Инструктировать работников младших разрядов.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Оценивать готовность техники к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техническое обеспечение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новое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технологические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кондитерского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форм и противней.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безопасного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тестомесильных и взбивальных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эксплуатации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схемы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технического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по эксплуатации.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подготовки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Международные стандарты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Автоматизация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Инновационные технологические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Экологические стандарты пищевого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кондитерских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4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выпечка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Складывать изделия на противни.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временем.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Выпекать простые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внешний вид.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изделия к отделке.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Выпекать изделия разных видов.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печи.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готовность по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Выпекать сложные изделия (торты, пирожные).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режимы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равномерность пропекания.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качество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рациональные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новые технологии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автоматизированные линии.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соответствие международным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процесса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правила.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Простые нормы времени.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выпечки простых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массы и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допуска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выпечки разных видов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температуры и влажности.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готовности.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Нормативы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выпечки сложных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процессов.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Инновационные технологии в хлебопекарном и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Автоматизация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нормы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теста, кремов, начинок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простые операции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Взвешивать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Замешивать простое тесто.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кремы по рецепту.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Смешивать начинки.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дрожжевое, бисквитное и песочное тесто.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Взбивать кремы.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массу и консистенцию.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Изготавливать сложные полуфабрикаты (мастика, карамель).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технологические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качеством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Внедрять новые методы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процесс приготовления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выполнение норм выработки.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новые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инновационные технологии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экономическую эффективность производственного процесса.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приготовления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теста и кремов.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технологии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закладки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бисквита, песочного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Свойства кремов и начинок.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Влияние ингредиентов на качество.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сложных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в кондитерском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Инновационные технологии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Перспективные методы хранения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нормы пищевой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и оформление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отделочных полуфабрикатов (кремы, глазурь, мастика)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посуду и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Развешивать простые ингредиенты.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поручения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Смешивать ингредиенты для простых кремов.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глазурь по рецепту.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рабочее место для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Взбивать кремы и готовить сиропы.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мастику для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консистенцию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Приготавливать сложные виды кремов (белковые, заварные).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Готовить карамель и помадку.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технологические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приготовления отделочных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расход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Внедрять новые методы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новые виды отделочных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их качество по международным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инновационные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Назначение крема и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кремов и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их приготовления.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закладки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мастики, сиропов.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Свойства кремов и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определения готовности.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сложных кремов.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ГОСТы на отделочные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Инновационные технологии приготовления кремов и глазури.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Перспективные методы хранения отделочных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нормы безопасности пищевых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 оформление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Наносить простые узоры под контролем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Сортировать готовые изделия для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инструменты.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простую отделку изделий (сахарная пудра, глазурь).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Делать простые надрезы и рисунки.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изделия к сложной отделке.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Украшать изделия кремом и глазурью.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простые кондитерские насадки.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Подбирать цветовую гамму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художественное оформление сложных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с мастикой и карамелью.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Создавать декоративные элементы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художественного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новые элементы дизайна.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качество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новые художественные технологии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международные стандарты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авторские дизайнерские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простых отделочных приемов.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Простые методы отделки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украшений.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допуска.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кремового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колористики.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простого художественного оформления.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сложной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художественного оформления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ГОСТы и нормы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методы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дизайна кондитерских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Авторские технологии декора.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тенденции в оформлении.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Инновации в художественном оформлении.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"Генеральный директор":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в сфере продаж — не менее 5 лет, из них — не менее 2 лет на руководящих позициях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производственно-хозяйственной и финансово-экономической деятельностью.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0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Руководить производственно-хозяйственной деятельностью 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разработку и внедрение новейших прогрессивных форм управления и организации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меры по обеспечению организации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Руководить производственно-хозяйственной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контроля финансово-экономической деятельности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0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и подписывать документы, относящиеся к уровню компетенции директора.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5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Организация, технология и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Производственные мощности предприятия,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разработку и внедрение новейших прогрессивных форм управления и организации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5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8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меры по обеспечению организации квалифицированными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9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профессиональных навыков и рациональному использованию знаний и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требования законодательства об охране окружающей среды,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Трудовое законодательство, правила внутреннего трудового распорядка,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0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6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Выносливость и усердие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Инженеры-технологи пищевого производства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"Микробиолог, контроль качества":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Микробиолог, контроль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75. Начальник производственной лаборатории (по контролю производства)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0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1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лаборатории микробиологического контроля или аналогичной должности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2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2131-5-009 - Микробиолог, контроль качества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3129-9-008 - Технолог по технологии производства пищевых продуктов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на закрепленном участке работу по контролю и повышения качества продукции выпускаемых изделий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процессов обеспечения качества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Микробиологический контроль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4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процессов обеспечения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входящего сырья и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6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качества поступающего сырья, ингредиентов и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соответствия сырья нормативной документации и техническим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поставщиками по вопросам качества сырья и возможных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идентификации рисков в производстве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критических контрольных точек и мониторинг их соблюдения.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биологических, химических и физических опасностей в хлебобулочном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Применение методов для прогнозирования возможных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мер профилактики и минимизации рисков, связанных с качеством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предприятия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Разработать, внедрить и контролировать соблюдения стандартов качества хлебобулочной продукции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2.Организовать системы внутреннего контроля качества на всех этапах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3.Оценивать рисков, связанных с качеством продукции, и разработка мер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4.Контролировать за соблюдением санитарно-гигиенических норм на производстве.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и правовые акты определяющие права и регламентирующие деятельность органов корпоративного управления организаций 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Устав и иные документы, регулирующие корпоративные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Государственные и технические условия на хлебобулочную продукцию, их требования к составу, органолептическим и физико-химическим характеристикам.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HACCP (Hazard Analysis and Critical Control Points) – система анализа опасностей и критических контрольных точек, используемая в пищевой промышленности для предотвращения рисков загрязнения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защите прав потребителей – нормы, касающиеся ответственности за качество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Методы идентификации рисков в производстве пищевых продуктов.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микробиологического состояния производства на всех этапах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7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с микроорганизмами и продуктами их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посевных работ и считывание результатов микробиологического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Исследование причин возникновения отклонений микробиологических показателей от требований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лабораторной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Лабораторное оборудование, контрольно-измерительная аппаратура, правила ее эксплуатации и наладки.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анализов измерений, испытаний и других видов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Стандартизация и контроль качества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Микробиологические методы при контроле полуфабрикатов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Органолептический анализ (бракераж)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Контроль, осуществляемый технологическими и санитарно-техническими пищевыми лабораториями.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и норм охраны труда, производственной санитарии и противопожарной безопасности.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и выполнять требования стандартов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рациональной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и выполнять нормы охраны труда и противопожарной безопасности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выполняемых работ и организации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 и правила, предъявляемые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Безопасные методы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"Тестовод":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7512-2-010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Тестовод,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Тестовод,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Тестовод,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9. Тестовод,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4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5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7512-3-008 - Дрожжевод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7512-2-011 - Формовщик 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7512-3 - Кондитеры и изготовители кондитерских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процесса приготовления теста по всем технологическим фазам на тестомесильных машинах периодического действия на предприятиях. Транспортировка деж с тестом к тестомесильным машинам, на брожение и к опрокидовательным машинам. Очистка деж, бункера от остатков теста. Дозировка закваски и головки.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оборудования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Замес и брожение 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Разделка, формовка и подготовка к выпечке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простой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тестомесильных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оборудование под вид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емкости для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работу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профилактическую чистку и смазку.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подготовку оборудования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Инструктировать младших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качество подготовки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Назначение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тестомесильного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емкостей для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техники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тестомесильных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подготовки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Схемы технологических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тестоведения.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диагностики неисправностей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производственной санитарии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сырья к производству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муку и вспомогательные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 и внешний вид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Хранить сырье в соответствии с требованиями.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муку к производству (просеивание).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дрожжи, соль, сахар и жиры для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наличие и исправность вспомогательных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соответствие качества сырья нормативам.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сложные компоненты (закваски, добавки).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поступающего и расходуемого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складской и производственный учет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расход сырья и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соответствие поставок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гигиены при хранении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складирования муки и сахара.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виды сырья для хлебопекарного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Химический состав муки, сахара и жиров.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Влияние сырья на качество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закладки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оценки качества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вспомогательным материалам.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 для хранения и подготовки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ГОСТы и ТУ на хлебопекарное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лабораторного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стандарты безопасности пищевой продукции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 и брожение теста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1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Брожение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2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Размещать тесто в емкости.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чистоту при брожении.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временем выдержки.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процесс подъема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готовность по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Выполнять указания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режим брожения (температура, влажность).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Использовать технологические карты.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качество теста перед разделкой.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качество теста после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режимы брожения.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8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процесса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Роль дрожжей в тесте.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при брожении.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Влияние температуры и влажности на брожение.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Стадии брожения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микробиологии дрожжей.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параметры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Нормы времени брожения для разных видов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ускоренного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 процесса брожения.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контроля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 теста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Загружать ингредиенты в тестомесильную машину.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правильное соотношение закладки.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Очищать оборудование после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 процесс замеса под контролем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готовность теста визуально.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режимом работы машины.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технологический процесс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Регулировать скорость и время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готовность теста по свойствам.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замеса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качество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рациональные методы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требования при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Влияние ингредиентов на тесто.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теста (дрожжевое, песочное, слоеное).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Роль температуры и времени в процессе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технологической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Физико-химические свойства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Технологические режимы замеса.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оценки готовности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приготовления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повышения качества и оптимизации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7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Разделка, формовка и подготовка к выпечке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изделий к выпечке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Перекладывать изделия на противни.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Сверять количество изделий с заданием.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Смазывать формы и противни.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Выполнять простую отделку изделий (надрезы, посыпка).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размещение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сложную отделку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изделия к расстойке.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качество подготовки.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подготовку к выпечке.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соответствие внешнего вида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процесс расстойки и отделки.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использования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смазочных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при подготовке к выпечке.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Приемы отделки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Роль расстойки в процессе выпечки.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технологии подготовки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особенности подготовки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расстойки.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расстойки для разных видов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расстойки и отделки.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Инновации в хлебопекарном производстве.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подготовки к выпечке.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Разделка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2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Делить тесто на куски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Складывать куски на противни.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тестоделительных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Формовать изделия простых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массой кусков.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тестоделительно-округлительных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Формовать изделия сложных форм.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качество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рецептурных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Оптимизировать процесс разделки.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виды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Простые приемы формовки.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правила при разделке.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тестоделительных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массе и форме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механизации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особенности сложных формовок.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массы и формы.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Нормативы качества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линии разделки теста.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автоматизации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3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4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2141-1-005 - Инженер-технолог (общий профиль)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2141-2-001 - Инженер по организации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2141-4-004 - Инженер по контролю качества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Технологическое, организационное и научное обеспечение производства, с целью выпуска качественной продукции и постоянного обновления ассортимента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7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Организационно-технологическое обеспечение производства 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Оперативное управление производством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8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Организационно-технологическое обеспечение производства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управление качеством и безопасностью выпускаемой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производственно-технологической и микробиологической лабораторий, обеспечивать осуществление технохимического и микробиологического контроля качества основного и дополнительного сырья и готовой продукции на соответствие требованиям нормативной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плана технологического контроля на линиях, в цехах и участках.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Принимать решения по проведению корректирующих и предупреждающих действий в случаях выявления несоответствий или нарушений при осуществлении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качества сырья, материалов, готовой продукции 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ведение записей в лабораторных журналах установленного образца.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Организовывать работу по подтверждению соответствия пищевой продукции требованиям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выбор схемы декларирования, обеспечивать подготовку документации, необходимой для декларирования, проводить испытания образцов продукции в соответствии с требованиями технических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Разрабатывать, внедрять, сертифицировать и поддерживать в рабочем состоянии системы обеспечения качества и безопасности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санитарно-гигиеническое состояние производства, разрабатывать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Контролировать соблюдение правил техники безопасности, противопожарной безопасности в лабораториях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0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организации и ведения технологических процессов на хлебопекарных и кондитерских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технохимического и лабораторного контроля качества сырья, полуфабрикатов и готовой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Физические, химические, биохимические и микробиологические процессы, происходящие при производстве продукции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нормативной документации к качеству сырья, материалов, готовой продукции (ГОСТов, ТУ, стандартов организации, технических регламентов).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проведения испытаний качества сырья, полуфабрикатов,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международных стандартов ISO 9001:2015, ISO 22000:2005.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Факторы, влияющие на безопасность 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Аналитические методы контроля безопасности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Требования охраны труда, санитарной и пожарной безопасности при техническом обслуживании и эксплуатации технологического оборудования, систем безопасности и сигнализации, контрольно-измерительных приборов на технологических линиях по хлебопекарного и кондитерского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9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разработку и утверждение технологических регламентов для всех этапов процесса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0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утверждать план технологического контроля производства для каждой технологической линии, цеха,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Рассматривать и утверждать технологические планы производства, производственные рецептуры, технологические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проведение замеров и устанавливать нормы потерь сырья при его подготовке к производству.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Организовывать проведение пробных производственных выпечек с целью уточнения норм выхода готовой продукции, показателей технологического процесса производства при изменении условий производства, качества сырья. Обеспечивать внесение установленных изменений в технологическую документацию с последующим утверждением.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информационные технологии сбора, размещения, хранения и передачи данных в профессионально-ориентированных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5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и организация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Показатели эффективности технологических процессов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качеству выполнения технологических операций хлебопекарного и кондитерского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планирования, контроля и оценки качества выполнения технологических операций производства в соответствии с технологическими инструкциями.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Производственные мощности, технические характеристики, конструктивные особенности и режимы работы технологического оборудования, правила его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документооборота, учета и отчетности при производстве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Положения, инструкции и другие руководящие материалы по разработке технологической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и средства сбора, обработки, хранения и передачи информации с использованием базовых системных программных продуктов и пакетов прикладных программ.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производством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содействие внедрению новых видов продукции техники и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передовой отечественный и зарубежный опыт в области техники и технологий производства хлебобулочных и мучных кондитерских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существующих процессов, рассматривать, оценивать и планировать процесс внедрения предложений по повышению качества выпускаемой продукции, эффективности производства, сокращению технологических затрат и потерь. Управлять изменениями, контролировать результаты внедрения инноваций.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разработке и внедрении: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планов технического переоснащения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мероприятий, направленных на улучшение качества продукции, совершенствование организации труда, сокращение расхода сырья и материалов, рост производительности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ассортиментной политики предприятия. Управлять ассортиментной матрицей для обеспечения роста прибыли предприятия. Обеспечивать разработку и внедрение в производство новых высокомаржинальных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технологические компоновки и подбор оборудования для технологических линий и участков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Руководить работами по проведению исследовательских и экспериментальных работ по освоению вновь разрабатываемых технологических процессов, новых продуктов. Организовывать проведение дегустаций новых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основные принципы рационального использования природных ресурсов и защиты окружающей среды при разработке прогрессивных технологий производства.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4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стратегического планирования развития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Перспективы технического развития отрасли и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менеджмента и маркетинговых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Современные подходы к организации производственного пространства, инновации и концепции, основанные на достижениях науки и техники в области автоматизации, энергоэффективности, экологичности, промышленной безопасности, цифровизации и логистики.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новых технологий, новых видов сырья и технологического оборудования на конкурентоспособность и потребительские качества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составления технологических расчетов при проектировании новых или модернизации действующих производств предприятий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Методики расчета экономической эффективности внедрения новой техники и технологии, рационализаторских предложений и изобретений.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Глобальные тенденции развития рынка хлебобулочных и мучных кондитерских изделий. Факторы, влияющие на рынок. Трансформация покупательских привычек. Национальные и мировые успешные продукты отрасли. "Модные" продукты и диеты.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планирование и управление деятельностью технологической службы предприятия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потребность в средствах производства и рабочей силе для выполнения общего объема работ по каждой технологической операции.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план работы производственно-технологической и микробиологической лабораторий по проведению технохимического и микробиологического контроля качества сырья, готовой продукции, устанавливать объем и периодичность проведения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Взаимодействовать с поставщиками сырья и материалов по вопросам качества и безопасности поставляемых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потребность в лабораторном оборудовании, посуде, реактивах для осуществления бесперебойного контроля качества сырья, полуфабрикатов, готовой продукции, своевременно составлять заявки на их приобретение.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своевременное проведение поверки средств измерений с целью обеспечения единства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Внедрять новые методы контроля технологического процесса и качества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со службами предприятия для оперативного и качественного выполнения производственных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Взаимодействовать со сторонними организациями (органы санэпиднадзора, независимые аналитические лаборатории, поставщики сырья, упаковки, оборудования и др.) для решения текущих вопросов, входящих в компетенцию службы главного технолога.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подбор персонала, разрабатывать адаптационные планы для вновь принятых сотрудников, руководить процессом адаптации.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Руководить процессом обучения производственного персонала, рассматривать и утверждать планы обучения производственного персонала и специалистов технологической службы.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Применять способы организации производства и эффективной работы коллектива на основе современных методов управления.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Технологии производства и организации производственных и технологических процессов хлебопекарного и кондитерского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менеджмента и маркетинговых исследования рынка продукции и услуг в области хлебопекарного и кондитерского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законодательные, нормативные, правовые акты, методические материалы по вопросам планирования и управления производством.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экологического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трудового законодательства.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оснащению, организации работ в производственных и микробиологических лабораториях.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Микробиолог, контроль качества </w:t>
            </w:r>
          </w:p>
        </w:tc>
      </w:tr>
    </w:tbl>
    <w:bookmarkStart w:name="z5668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665"/>
    <w:bookmarkStart w:name="z566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Наименование государственного органа:</w:t>
      </w:r>
    </w:p>
    <w:bookmarkEnd w:id="1666"/>
    <w:bookmarkStart w:name="z567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1667"/>
    <w:bookmarkStart w:name="z567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668"/>
    <w:bookmarkStart w:name="z567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1669"/>
    <w:bookmarkStart w:name="z567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</w:t>
      </w:r>
    </w:p>
    <w:bookmarkEnd w:id="1670"/>
    <w:bookmarkStart w:name="z567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Казахстана"</w:t>
      </w:r>
    </w:p>
    <w:bookmarkEnd w:id="1671"/>
    <w:bookmarkStart w:name="z567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672"/>
    <w:bookmarkStart w:name="z567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Марина Дуйсенгалиевна</w:t>
      </w:r>
    </w:p>
    <w:bookmarkEnd w:id="1673"/>
    <w:bookmarkStart w:name="z567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1674"/>
    <w:bookmarkStart w:name="z567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1675"/>
    <w:bookmarkStart w:name="z567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"Беккер&amp;К"</w:t>
      </w:r>
    </w:p>
    <w:bookmarkEnd w:id="1676"/>
    <w:bookmarkStart w:name="z568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677"/>
    <w:bookmarkStart w:name="z568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Лысенко Валерия Юрьевна</w:t>
      </w:r>
    </w:p>
    <w:bookmarkEnd w:id="1678"/>
    <w:bookmarkStart w:name="z568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679"/>
    <w:bookmarkStart w:name="z568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Калиева Н.М., +7 (777) 238 77 23,</w:t>
      </w:r>
    </w:p>
    <w:bookmarkEnd w:id="1680"/>
    <w:bookmarkStart w:name="z568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Отраслевой совет по профессиональным квалификациям:</w:t>
      </w:r>
    </w:p>
    <w:bookmarkEnd w:id="1681"/>
    <w:bookmarkStart w:name="z568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4 декабря 2024 г.</w:t>
      </w:r>
    </w:p>
    <w:bookmarkEnd w:id="1682"/>
    <w:bookmarkStart w:name="z568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орган по профессиональным квалификациям:</w:t>
      </w:r>
    </w:p>
    <w:bookmarkEnd w:id="1683"/>
    <w:bookmarkStart w:name="z568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15 октября 2025 г.</w:t>
      </w:r>
    </w:p>
    <w:bookmarkEnd w:id="1684"/>
    <w:bookmarkStart w:name="z568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 "Атамекен": 18 декабря 2024 г.</w:t>
      </w:r>
    </w:p>
    <w:bookmarkEnd w:id="1685"/>
    <w:bookmarkStart w:name="z568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Номер версии и год выпуска: версия 3, 2025 г.</w:t>
      </w:r>
    </w:p>
    <w:bookmarkEnd w:id="1686"/>
    <w:bookmarkStart w:name="z569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Дата ориентировочного пересмотра: 1 декабря 2028 г.</w:t>
      </w:r>
    </w:p>
    <w:bookmarkEnd w:id="1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5692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"Менеджмент в реализации произведенных продуктов питания"</w:t>
      </w:r>
    </w:p>
    <w:bookmarkEnd w:id="1688"/>
    <w:bookmarkStart w:name="z5693" w:id="1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9"/>
    <w:bookmarkStart w:name="z5694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"Менеджмент в реализации произведенных продуктов питания"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</w:t>
      </w:r>
    </w:p>
    <w:bookmarkEnd w:id="1690"/>
    <w:bookmarkStart w:name="z5695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 профессиональных квалификациях" и регулирует требования к квалификации специалистов, которые занимаются управлением процессами продажи и реализации продуктов питания. Профессиональный стандарт охватывает широкий спектр деятельности, связанный с реализацией продукции в сфере пищевой промышленности, обеспечивая необходимое качество управления.</w:t>
      </w:r>
    </w:p>
    <w:bookmarkEnd w:id="1691"/>
    <w:bookmarkStart w:name="z5696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термины и определения:</w:t>
      </w:r>
    </w:p>
    <w:bookmarkEnd w:id="1692"/>
    <w:bookmarkStart w:name="z5697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693"/>
    <w:bookmarkStart w:name="z5698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позволяющие выполнять профессиональную задачу целиком;</w:t>
      </w:r>
    </w:p>
    <w:bookmarkEnd w:id="1694"/>
    <w:bookmarkStart w:name="z5699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Дистрибуция – это комплекс взаимосвязанных функций, которые реализуются в процессе распределения материального потока между различными покупателями;</w:t>
      </w:r>
    </w:p>
    <w:bookmarkEnd w:id="1695"/>
    <w:bookmarkStart w:name="z5700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Котрагент – (англ. contrahens – противодействующий; contra – против + agens – действующий; con-trahere взаимно противостоять) – одна из сторон договора в гражданско-правовых отношения;</w:t>
      </w:r>
    </w:p>
    <w:bookmarkEnd w:id="1696"/>
    <w:bookmarkStart w:name="z5701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697"/>
    <w:bookmarkStart w:name="z5702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698"/>
    <w:bookmarkStart w:name="z5703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699"/>
    <w:bookmarkStart w:name="z5704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700"/>
    <w:bookmarkStart w:name="z5705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занятий, осуществляемый физическим лицом и требующий определенной квалификации для его выполнения;</w:t>
      </w:r>
    </w:p>
    <w:bookmarkEnd w:id="1701"/>
    <w:bookmarkStart w:name="z5706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Менеджмент – (англ. management) управление, руководство, администрирование, дирекция, умение распоряжаться, владеть, управлять) или управление производством – разработка и создания (организация), максимально эффективное использование (управление) и контроль;</w:t>
      </w:r>
    </w:p>
    <w:bookmarkEnd w:id="1702"/>
    <w:bookmarkStart w:name="z5707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Мерчендайзинг – (от merchandising – искусство торговать) это комплекс мероприятий производимых в торговом зале и направленных на продвижение того или иного товара, марки, вида или упаковки;</w:t>
      </w:r>
    </w:p>
    <w:bookmarkEnd w:id="1703"/>
    <w:bookmarkStart w:name="z5708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Прайсинг – это ценовая политика компании при продажах;</w:t>
      </w:r>
    </w:p>
    <w:bookmarkEnd w:id="1704"/>
    <w:bookmarkStart w:name="z5709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– бизнес-понятие, описывающее практически любую коммерческую деятельность, бизнеса;</w:t>
      </w:r>
    </w:p>
    <w:bookmarkEnd w:id="1705"/>
    <w:bookmarkStart w:name="z5710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Стрессоустойчивость – это совокупность качеств, позволяющих организму спокойно переносить действие стрессов, без вредных всплесков эмоций, влияющих на деятельность и на окружающих, а также, способных вызвать психические расстройства;</w:t>
      </w:r>
    </w:p>
    <w:bookmarkEnd w:id="1706"/>
    <w:bookmarkStart w:name="z5711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Стратегическое планирование – это процесс создания и претворения в жизнь программ и планов действий, и мероприятий, связанных в пространстве (по исполнителям) и во времени (по срокам), нацеленных на выполнение стратегических задач;</w:t>
      </w:r>
    </w:p>
    <w:bookmarkEnd w:id="1707"/>
    <w:bookmarkStart w:name="z5712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Супервайзер – это должность низшего управленческого уровня (редко – руководитель среднего звена);</w:t>
      </w:r>
    </w:p>
    <w:bookmarkEnd w:id="1708"/>
    <w:bookmarkStart w:name="z571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Шелвинг – (англ. Shelving) это выкладка товара на полке;</w:t>
      </w:r>
    </w:p>
    <w:bookmarkEnd w:id="1709"/>
    <w:bookmarkStart w:name="z571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решений – это процесс, который имеет место во всех управленческих действиях: планирование, организация, мотивация и контроль;</w:t>
      </w:r>
    </w:p>
    <w:bookmarkEnd w:id="1710"/>
    <w:bookmarkStart w:name="z571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SWOT-анализ – метод стратегического планирования, заключающиеся в выявлении факторов внутренней и внешней среды организации и разделении и х на четыре категории.</w:t>
      </w:r>
    </w:p>
    <w:bookmarkEnd w:id="1711"/>
    <w:bookmarkStart w:name="z571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сокращения:</w:t>
      </w:r>
    </w:p>
    <w:bookmarkEnd w:id="1712"/>
    <w:bookmarkStart w:name="z571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713"/>
    <w:bookmarkStart w:name="z5718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714"/>
    <w:bookmarkStart w:name="z5719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715"/>
    <w:bookmarkStart w:name="z5720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1716"/>
    <w:bookmarkStart w:name="z5721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образование.</w:t>
      </w:r>
    </w:p>
    <w:bookmarkEnd w:id="1717"/>
    <w:bookmarkStart w:name="z5722" w:id="1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718"/>
    <w:bookmarkStart w:name="z5723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Название профессионального стандарта: Менеджмент в реализации произведенных продуктов питания.</w:t>
      </w:r>
    </w:p>
    <w:bookmarkEnd w:id="1719"/>
    <w:bookmarkStart w:name="z5724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Код профессионального стандарта: C114.</w:t>
      </w:r>
    </w:p>
    <w:bookmarkEnd w:id="1720"/>
    <w:bookmarkStart w:name="z5725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Указание секции, раздела, группы, класса и подкласса согласно ОКЭД:</w:t>
      </w:r>
    </w:p>
    <w:bookmarkEnd w:id="1721"/>
    <w:bookmarkStart w:name="z5726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722"/>
    <w:bookmarkStart w:name="z5727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1723"/>
    <w:bookmarkStart w:name="z5728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питания;</w:t>
      </w:r>
    </w:p>
    <w:bookmarkEnd w:id="1724"/>
    <w:bookmarkStart w:name="z5729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 Производство прочих продуктов питания, не включенных в другие группировки;</w:t>
      </w:r>
    </w:p>
    <w:bookmarkEnd w:id="1725"/>
    <w:bookmarkStart w:name="z5730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10.89.9 Производство прочих пищевых продуктов, не включенных в другие группировки;</w:t>
      </w:r>
    </w:p>
    <w:bookmarkEnd w:id="1726"/>
    <w:bookmarkStart w:name="z5731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Краткое описание профессионального стандарта: Деятельность по профессиям в отделе продаж предприятия по производству продукции питания.</w:t>
      </w:r>
    </w:p>
    <w:bookmarkEnd w:id="1727"/>
    <w:bookmarkStart w:name="z5732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1728"/>
    <w:bookmarkStart w:name="z5733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Продавец (предприятие оптовой торговли) - 3 уровень ОРК;</w:t>
      </w:r>
    </w:p>
    <w:bookmarkEnd w:id="1729"/>
    <w:bookmarkStart w:name="z5734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отдела (по маркетингу и сбыту продукции) - 6 уровень ОРК;</w:t>
      </w:r>
    </w:p>
    <w:bookmarkEnd w:id="1730"/>
    <w:bookmarkStart w:name="z5735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Генеральный директор организации - 7 уровень ОРК;</w:t>
      </w:r>
    </w:p>
    <w:bookmarkEnd w:id="1731"/>
    <w:bookmarkStart w:name="z5736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Супервайзеры в магазинах - 4 уровень ОРК.</w:t>
      </w:r>
    </w:p>
    <w:bookmarkEnd w:id="1732"/>
    <w:bookmarkStart w:name="z5737" w:id="1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7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"Продавец (предприятие оптовой торговли)":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(предприятие оптовой торговли)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8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Продавец продовольственных товаров,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9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5. Продавец продовольственных товаров,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Продавец продовольственных товаров, 4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1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5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6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8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разряд. Опыт работы не требуется. 3 разряд. Опыт работы не менее 6 месяцев в должности продавца продовольственных товаров 2 разряда. 4 разряд. Опыт работы не менее 1 года в должности продавца продовольственных товаров 3 разряда. Необходим опыт самостоятельного обслуживания покупателей, работы с кассовым оборудованием и ведения учетной документации.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0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3322-9-004 - Торговый агент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5210-2-008 - Продавец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компьютерный учет, контроль и обработку информации о движении продукции, отпущенной клиентам, в том числе, на консигнацию и реализацию с отсрочкой платежа.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1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подготовка товаров к продаже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Продажа и обслуживание покупателей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Хранение и учет товаров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подготовка товаров к продаже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3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 и учет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4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товары по количеству и внешнему виду.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целостность упаковки и сроки 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Сверять товар с накладной.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выборочную проверку качества и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акты при выявлении несоответствий.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весоизмерительное оборудование при приемке.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за соблюдением правил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условия транспортировки и хранения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участие в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6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продовольственных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приемки по количеству.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Сроки годности и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товарного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хранению скоропортящихся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назначение весоизмерительных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 по приемке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оформления товаросопроводительной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8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товаров к продаже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9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Распаковывать и сортировать товары.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Снимать и утилизировать упаковку.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тару для повторного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товаров перед выкладкой.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маркировку и наклеивание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витрины и полки.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подготовки товаров в торговом зале.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правильность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младшим персоналом при подготовке.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1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упаковочных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сортировки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требования при работе с продовольственными товарами.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маркировки и ценников.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Нормы выкладки и товарного соседства.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торгового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подготовки товаров к продаже.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 безопасности труда при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работы с возвратной тарой.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3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 обслуживание покупателей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4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покупателей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5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Информировать покупателей о ценах.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Подсказывать местонахождение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Объяснять правила взвешивания и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Консультировать о свойствах и сроках хранения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Рекомендовать товары по запросу покупателя.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Предоставлять сведения о новинках.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консультации по ассортименту и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конфликтные ситуации с покупателями.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рекламные акции и дегустации.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Ассортимент магазина.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общения с клиентами.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торговли продтоварами.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Пищевая ценность основных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Сроки и условия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продаж и мерчендайзинг.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убеждения и работы с возражениями.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маркетинга в розничной торговле.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Взвешивать и упаковывать товар.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Пробивать товар через кассу.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Рассчитываться с покупателем.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терминалами и банковскими картами.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возвраты и обмены.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кассовую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работу кассы и терминалов.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сверку кассы с отчетом.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работу кассиров.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2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кассовых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арифметических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упаковке.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работы с платежными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возвратов.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кассовой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Инструкция по работе кассира.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о расчетах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ведения кассовой отчетности.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учет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Записывать данные о поступлении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Подсчитывать количество на полке.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руководителю о дефиците.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Заполнять учетные журналы.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данные в компьютерную систему.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простые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учет в автоматизированных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аналитические отчеты по продажам.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движение товара.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8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подсчета и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учетных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Формы учетной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на ПК.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бухгалтерского учета в торговле.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торговыми программами (1С,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анализа товарооборота.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товары в соответствии с нормами.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товарного соседства.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сроками 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условия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товары с истекающим сроком.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Перемещать товары в подсобные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хранение на складе и в зале.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младшего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инвентаризацию на складе.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3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продовольственных товаров.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Условия хранения скоропортящихся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складского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продления сроков годности.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перемещения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складского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охране труда при хранении.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проведения инвентаризации.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в магазинах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"Заместитель начальника отдела (по маркетингу и сбыту продукции)":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1231-0-008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(по маркетингу и сбыту продукции)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38. Менеджер проекта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3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4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8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координация и контроль работы Отдела продаж, постоянное увеличение продаж путем развития и расширения дистрибьюции продукции организации 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9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Управление текущей деятельностью сотрудников отдела реализации продукции 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Сбор и анализ информации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0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текущей деятельностью сотрудников отдела реализации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конфликтами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2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Управлять конфликтными ситуациями в коллективе: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Управлять конфликтными ситуациями при продажах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Поддержать взаимодействия с клиентами и коллегами;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Управлять деловой и межличностной коммуникацией, проведение совещаний;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Вести переговоров.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межличностного и делового общения;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ведения переговоров;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Конфликтология;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Корпоративная этика.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1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организация деятельности сотрудников отдела реализации продукции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2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текущую потребность в материальных ресурсах и персонале;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Планировать текущую деятельность сотрудников отдела реализации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Распределить обязанностей и определение степени ответственности сотрудников отдела реализации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Координировать деятельности сотрудников отдела реализации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Разработать и реализовать мер по стимулированию персонала, повышению их мотивации и лояльности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7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анализа потребности отдела реализации продукции в материальных и трудовых ресурсах;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Деятельность предприятий по реализации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Мотивация и обеспечения лояльности персонала;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Специализированных компьютерные программы, используемых при продажах;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Методы управления персоналом.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Методы принятия решений.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3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всего цикла продаж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4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входящих обращений от клиентов и партнеров;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Обработать входящих обращений от клиентов и партнеров;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Заключить договоров с партнерами и клиентами по продаже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Вести договоров с партнерами и клиентами по продаже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Информировать клиентов о поступлении продукции на склад, об отгрузке (поставке)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Проверять наличие дебиторской задолженности;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Выписывать первичных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Контролировать отгрузки (поставки) продаваемых, произведенных продуктов питания;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2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Деятельность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работы с системами управления взаимоотношениями с клиентами;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Инструкция по подготовке, обработке и хранению отчетных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бухгалтерского учета, первичная бухгалтерская документация и правила ее составления и оформления;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работы в соответствующих компьютерных программах и базах данных, их назначение;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использования компьютерного и офисного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Технические характеристики, преимущества и недостатки, сроки хранения и реализации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Отраслевые и локальные нормативные акты, действующие в организации.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труда и соблюдения санитарных норм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Организовать и контролировать соблюдения требований охраны труда на рабочем месте;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Организовать и контролировать соблюдения санитарных норм на рабочем месте в отделе и при реализации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Принять решений в сложных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4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Трудовой кодекса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требования , гигиены и ношения санитарной одежды;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Техника безопасности и пожарной безопасности;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Санитарные нормы и правила техники безопасности при реализации продукции.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сбор и анализ информации.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Поиск и сбор информации, используя различные источники;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Обработка систематизация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 и предобработка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статистические методы анализа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Использовать информации и передача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Хранить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системы обработки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поиска и сбора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Каналы передачи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Статистические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Системы обработки информации;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3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Критический анализ ситуации.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события с формулированием обоснованных выводов;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Выносить обоснованные оценки, интерпретации событий;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Применять полученные результаты к ситуациям и проблемам;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Ставить под сомнение поступающую информацию, анализирует.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8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критического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Теории критического мышления;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Принципы развития критического мышления.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1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ведения переговоров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в магазинах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"Генеральный директор организации":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0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Приказ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1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2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4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5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и обрабатывающие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обслуживания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сертификация и метрология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5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 в сфере продаж — не менее 5 лет, из них — не менее 2 лет на руководящих позициях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Устанавливать и разрабатывать стратегию для максимального роста продаж и прибыли; Управление, контроль и организация деятельности департамента продаж, департамента логистики, и отдела информационных технологий и отдела снабжения.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6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Руководство продажами организации, формирование сбытовой политики 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бизнес-плана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продажами организации, формирование сбытовой политики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долгосрочного прогнозирования продаж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лучших практик продаж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Поиск информации по инновационным и конкурентным продуктам;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экономической информации по конкурентным продуктам;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Составлять аналитических отчетов по развитию политики продаж;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Вести учетной документации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4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Международный опыт наиболее успешных продаж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 порядок составления аналитических отчетов в соответствии с действующими правилами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методов анализа и прогнозирования продаж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маркетинга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менеджмента продаж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делопроизводства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Правила работы в соответствующих компьютерных программах и базах данных, их назначение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Основные технологические характеристики, преимущества и недостатки, сроки реализации, условия хранения продукции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стратегии привлечения клиентов с целью увеличения объемов продаж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аналитических отчетов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бухгалтерской отчетности по продажам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финансовой отчетности по продажам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Составлять план действий по привлечению клиентов с целью увеличения объемов продаж 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7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Существующие стратегии и практики привлечения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Целевые группы клиентов;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Теория маркетинга;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Теория менеджмента продаж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Принципы конкурентоспособного ценообразования;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Правила и порядок участия в конкурсах, проводящихся по различной форме, на закупку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Состав конкурсной документации;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Основные правила и положения по ведению бухгалтерского учета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Правила оформления финансовых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Правила оформления бухгалтерских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Основные формулы расчета показателей финансовой деятельности организации;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Положения налогового и гражданского законодательства в пределах своей компетенции;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Правила работы в соответствующих компьютерных программах и базах данных, их назначение.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0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персоналом, занимающимся продажами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1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Распределить задачи персоналу, занимающемуся продажами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Распределить обязанностей среди персонала, занимающегося продажами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Планировать рабочего графика персонала, занимающегося продажами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Координировать деятельности персонала, занимающегося продажами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Контролировать сроки и результаты выполнения работ;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Построить системы обучения продажам;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Измерить результативности, анализ и корректировка работы по продажам;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Делегировать полномочий;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Повысить корпоративной культуры сотрудников.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 РК;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Способы поддержки и мотивации сотрудников, занимающихся продажами 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деловой этики;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маркетинга;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Методы управления персоналом;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Основы менеджмента продаж;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Правила работы в соответствующих компьютерных программах и базах данных, их назначение;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Отраслевые и локальные нормативные акты, действующие в организации 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бизнес-плана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планирование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конкурентной стратегии организации с целью увеличения продаж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Определить конкурентных преимуществ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Определить рыночных барьеров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Разработать стратегического плана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Управлять информацией;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Принять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Управлять рисками при продажах произведенных продуктов питания.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7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Макроэкономических тенденций по направлению деятельности гостиничного предприятия;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стратегического менеджмента и маркетинга;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SWOT-анализа;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Методов анализа внешней и внутренней среды;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Нормативных правовых документаций в отрасли;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Методов и способов оценки рисков.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Методов разработки стратегического плана;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Анализ лучших практик продаж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Поиск информации по инновационным и конкурентным продуктам;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Анализ экономической информации конкурентным продуктам;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Составление аналитических отчетов по развитию политики продаж;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Ведение учетной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9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анализ информации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0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Поиск и сбор информации, используя различные источники;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Обработать систематизация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статистические методы анализа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Использовать информации и передача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Хранить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Применяет системы обработки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7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поиска и сбора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Каналы передачи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Статистические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Системы обработки информации;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3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Построение бизнес-моделей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(по маркетингу и сбыту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"Супервайзеры в магазинах":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Супервайзеры в магазинах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84. Координатор продаж (Супервайзер)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8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продаж (супервайзер) I категории: стаж работы в должности координатора продаж II категории не менее 2 лет; координатор продаж (супервайзер) II категории: стаж работы в должности координатора продаж без категории не менее 3 лет; координатор продаж (супервайзер): без требований к стажу работы.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3322-2-003 - Менеджер по продажам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планов продаж, развитие дистрибуции, управление торговыми представителями и агентами, контроль работы на закрепленной территории, анализ результатов и внедрение мероприятий по повышению эффективности сбыта продукции пищевого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торговой командой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Информирование клиентов о новых поступлениях и об условиях продажи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торговой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продаж продукции собственного изготовления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Продвигать товары и стимулирование продаж произведенных продуктов питания;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оплаты продаваемых продуктов;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Составлять сопроводительных документов на продаваемую продукцию;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работу торговых представителей, маршрутную сетку, зоны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ежедневные планерки, мотивационные собрания, индивидуальные встречи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Обучать, адаптировать, контролировать полевую работу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1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работы в компьютерных программах и базах данных;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и правила использования компьютерного и офисного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Инструкции по подготовке, обработке и хранению отчетных материалов;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Начальные знания бухгалтерского учета;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Основы делопроизводства;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Отраслевые и локальные нормативные акты, действующие в организации;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смежными подразделениями и руководство отчетностью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действия с логистикой, складом, ОТК, техслужбой и технологами;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сменные, суточные и недельные отчеты;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Передавать информацию руководству о ходе и результатах сменной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1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Внутренние регламенты и алгоритмы взаимодействия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Форматы отчетности и ключевые производственные показатели (KPI);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Программное обеспечение для производственного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4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клиентов о новых поступлениях и об условиях продажи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Поиск, сбор и анализ информации.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Поиск и сбор информации, используя различные источники;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Обрабатывать систематизация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статистические методы анализа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Использовать информации и передача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Хранить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системы обработки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3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поиска и сбора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Каналы передачи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Статистические методы обработки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Системы обработки информации;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9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клиентской базы и каналов сбыта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0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переговоры с ключевыми розничными и оптовыми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Развивать активную клиентскую базу и каналы: розница, horeca, дистрибьюторы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акции, стимулирующие мероприятия, пробные отгрузки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3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работы в соответствующих компьютерных программах и базах данных, их назначение;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использования компьютерного и офисного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систематизации информации о новых поступлениях и об условиях продажи;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Основные регламентные характеристики, условия и сроки хранения продукции;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Правила работы с современными средствами информирования клиентов (телефон, факс, сотовая связь, электронная почта);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Стандарты и технические условия на продукцию: основные свойства, виды, марки, сортность и другие качественные характеристики продукции компании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9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Добропорядочность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(по маркетингу и сбыту продукции)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(предприятие оптовой торговли)</w:t>
            </w:r>
          </w:p>
        </w:tc>
      </w:tr>
    </w:tbl>
    <w:bookmarkStart w:name="z6179" w:id="1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57"/>
    <w:bookmarkStart w:name="z6180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1858"/>
    <w:bookmarkStart w:name="z6181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1859"/>
    <w:bookmarkStart w:name="z618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1860"/>
    <w:bookmarkStart w:name="z6183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1861"/>
    <w:bookmarkStart w:name="z6184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1862"/>
    <w:bookmarkStart w:name="z6185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1863"/>
    <w:bookmarkStart w:name="z618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64"/>
    <w:bookmarkStart w:name="z618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1865"/>
    <w:bookmarkStart w:name="z618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1866"/>
    <w:bookmarkStart w:name="z618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1867"/>
    <w:bookmarkStart w:name="z6190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868"/>
    <w:bookmarkStart w:name="z6191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Митрофанова И.В., +7 (777) 241 08 70, profood@bk.ru</w:t>
      </w:r>
    </w:p>
    <w:bookmarkEnd w:id="1869"/>
    <w:bookmarkStart w:name="z6192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</w:t>
      </w:r>
    </w:p>
    <w:bookmarkEnd w:id="1870"/>
    <w:bookmarkStart w:name="z6193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4 декабря 2024 г.</w:t>
      </w:r>
    </w:p>
    <w:bookmarkEnd w:id="1871"/>
    <w:bookmarkStart w:name="z6194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</w:t>
      </w:r>
    </w:p>
    <w:bookmarkEnd w:id="1872"/>
    <w:bookmarkStart w:name="z6195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3 октября 2025 г.</w:t>
      </w:r>
    </w:p>
    <w:bookmarkEnd w:id="1873"/>
    <w:bookmarkStart w:name="z6196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Национальная палата предпринимателей Республики Казахстан "Атамекен": 18 декабря 2024 г.</w:t>
      </w:r>
    </w:p>
    <w:bookmarkEnd w:id="1874"/>
    <w:bookmarkStart w:name="z6197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2024 г.</w:t>
      </w:r>
    </w:p>
    <w:bookmarkEnd w:id="1875"/>
    <w:bookmarkStart w:name="z6198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пересмотра:1 января 2028 г.</w:t>
      </w:r>
    </w:p>
    <w:bookmarkEnd w:id="1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6200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продуктов общественного питания"</w:t>
      </w:r>
    </w:p>
    <w:bookmarkEnd w:id="1877"/>
    <w:bookmarkStart w:name="z6201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8"/>
    <w:bookmarkStart w:name="z6202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продуктов общественного питания"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регулирует требования к квалификации работников и профессиональные компетенции. Профессиональный стандарт "Производство продуктов общественного питания" охватывает широкий спектр деятельности, связанной с производством, технологией, контролем качества, а также организацией процессов в сфере производства продуктов общественного питания. Этот стандарт применяется для регулирования квалификации работников и их профессиональных компетенций, что обеспечивает эффективную и безопасную работу в данной сфере. Он является важным инструментом для профессионального роста специалистов в области производства продуктов общественного питания регулирует требования к квалификации работников в сфере производства пищи, включая поваров, технологов, менеджеров и других специалистов, которые работают в общественном питании. Этот стандарт служит основой для разработки программ профессиональной подготовки, аттестации и сертификации сотрудников, а также для организации эффективного рабочего процесса на предприятиях общественного питания. Профессиональный стандарт способствует повышению качества предоставляемых услуг в области общественного питания, улучшению квалификации работников и обеспечению безопасных условий труда на предприятиях отрасли.</w:t>
      </w:r>
    </w:p>
    <w:bookmarkEnd w:id="1879"/>
    <w:bookmarkStart w:name="z6203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880"/>
    <w:bookmarkStart w:name="z6204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– продукция или изделия, имеющие растительное или животное, в отдельных случаях минеральное происхождение, которые человек потребляет для пищи и способен переваривать;</w:t>
      </w:r>
    </w:p>
    <w:bookmarkEnd w:id="1881"/>
    <w:bookmarkStart w:name="z6205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1882"/>
    <w:bookmarkStart w:name="z6206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позволяющие выполнять профессиональную задачу целиком;</w:t>
      </w:r>
    </w:p>
    <w:bookmarkEnd w:id="1883"/>
    <w:bookmarkStart w:name="z6207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884"/>
    <w:bookmarkStart w:name="z6208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885"/>
    <w:bookmarkStart w:name="z6209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Кулинария – это деятельность человека, направленная на приготовление пищи;</w:t>
      </w:r>
    </w:p>
    <w:bookmarkEnd w:id="1886"/>
    <w:bookmarkStart w:name="z6210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1887"/>
    <w:bookmarkStart w:name="z6211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Общественное питание – это отрасль народного хозяйства, совокупность предприятий, занимающихся производством, реализацией и организацией потребления кулинарной продукции;</w:t>
      </w:r>
    </w:p>
    <w:bookmarkEnd w:id="1888"/>
    <w:bookmarkStart w:name="z6212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1889"/>
    <w:bookmarkStart w:name="z6213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занятий, осуществляемый физическим лицом и требующий определенной квалификации для его выполнения;</w:t>
      </w:r>
    </w:p>
    <w:bookmarkEnd w:id="1890"/>
    <w:bookmarkStart w:name="z6214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СанПиН – государственные подзаконные нормативные правовые акты с описаниями и требованиями безопасных и безвредных для человека норм с целью сохранения здоровья и нормальной жизнедеятельности;</w:t>
      </w:r>
    </w:p>
    <w:bookmarkEnd w:id="1891"/>
    <w:bookmarkStart w:name="z6215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Технологическая карта – это стандартизированный документ, содержащий необходимые сведения, инструкции для персонала, выполняющего некий технологический процесс или техническое обслуживание объекта;</w:t>
      </w:r>
    </w:p>
    <w:bookmarkEnd w:id="1892"/>
    <w:bookmarkStart w:name="z6216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Штатное расписание – нормативный документ предприятия, оформляющий структуру, штатный состав и численность организации с указанием размера заработной платы в зависимости от занимаемой должности.</w:t>
      </w:r>
    </w:p>
    <w:bookmarkEnd w:id="1893"/>
    <w:bookmarkStart w:name="z6217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894"/>
    <w:bookmarkStart w:name="z6218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895"/>
    <w:bookmarkStart w:name="z6219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1896"/>
    <w:bookmarkStart w:name="z6220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1897"/>
    <w:bookmarkStart w:name="z6221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служащих;</w:t>
      </w:r>
    </w:p>
    <w:bookmarkEnd w:id="1898"/>
    <w:bookmarkStart w:name="z6222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професиональное образование;</w:t>
      </w:r>
    </w:p>
    <w:bookmarkEnd w:id="1899"/>
    <w:bookmarkStart w:name="z6223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ISO – ISO — International Organization for Standardization (Международная организация по стандартизации) ;</w:t>
      </w:r>
    </w:p>
    <w:bookmarkEnd w:id="1900"/>
    <w:bookmarkStart w:name="z6224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HACCP – HACCP — Hazard Analysis and Critical Control Points (Анализ рисков и критические контрольные точки);</w:t>
      </w:r>
    </w:p>
    <w:bookmarkEnd w:id="1901"/>
    <w:bookmarkStart w:name="z6225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ГОСТ – Государственный стандарт.</w:t>
      </w:r>
    </w:p>
    <w:bookmarkEnd w:id="1902"/>
    <w:bookmarkStart w:name="z6226" w:id="19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03"/>
    <w:bookmarkStart w:name="z6227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продуктов общественного питания.</w:t>
      </w:r>
    </w:p>
    <w:bookmarkEnd w:id="1904"/>
    <w:bookmarkStart w:name="z6228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C122.</w:t>
      </w:r>
    </w:p>
    <w:bookmarkEnd w:id="1905"/>
    <w:bookmarkStart w:name="z622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906"/>
    <w:bookmarkStart w:name="z623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промышленность;</w:t>
      </w:r>
    </w:p>
    <w:bookmarkEnd w:id="1907"/>
    <w:bookmarkStart w:name="z623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питания;</w:t>
      </w:r>
    </w:p>
    <w:bookmarkEnd w:id="1908"/>
    <w:bookmarkStart w:name="z623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питания;</w:t>
      </w:r>
    </w:p>
    <w:bookmarkEnd w:id="1909"/>
    <w:bookmarkStart w:name="z623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 Производство прочих продуктов питания, не включенных в другие группировки;</w:t>
      </w:r>
    </w:p>
    <w:bookmarkEnd w:id="1910"/>
    <w:bookmarkStart w:name="z623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10.89.9 Производство прочих пищевых продуктов, не включенных в другие группировки;</w:t>
      </w:r>
    </w:p>
    <w:bookmarkEnd w:id="1911"/>
    <w:bookmarkStart w:name="z6235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Производство продуктов общественного питания в местах продажи собственных изделий и розничной продажи продукции в магазинах производителя.</w:t>
      </w:r>
    </w:p>
    <w:bookmarkEnd w:id="1912"/>
    <w:bookmarkStart w:name="z6236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13"/>
    <w:bookmarkStart w:name="z6237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предприятия - 7 уровень ОРК;</w:t>
      </w:r>
    </w:p>
    <w:bookmarkEnd w:id="1914"/>
    <w:bookmarkStart w:name="z6238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 пищевой безопасности - 6 уровень ОРК;</w:t>
      </w:r>
    </w:p>
    <w:bookmarkEnd w:id="1915"/>
    <w:bookmarkStart w:name="z6239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Кухонный рабочий - 2 уровень ОРК;</w:t>
      </w:r>
    </w:p>
    <w:bookmarkEnd w:id="1916"/>
    <w:bookmarkStart w:name="z6240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Повар детского питания - 3 уровень ОРК;</w:t>
      </w:r>
    </w:p>
    <w:bookmarkEnd w:id="1917"/>
    <w:bookmarkStart w:name="z6241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Кулинар (общий профиль) - 3 уровень ОРК;</w:t>
      </w:r>
    </w:p>
    <w:bookmarkEnd w:id="1918"/>
    <w:bookmarkStart w:name="z6242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Кондитер - 4 уровень ОРК;</w:t>
      </w:r>
    </w:p>
    <w:bookmarkEnd w:id="1919"/>
    <w:bookmarkStart w:name="z6243" w:id="1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"Директор предприятия":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4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Генеральный директор, Директор (Начальник) организации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5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6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обслуживания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7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8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9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управленческий стаж не менее 5 лет, включая не менее 2 лет в должности руководителя в сфере общественного питания.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1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1210-0-011 - Генеральный директор производственного объединения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1210-0-028 - Директор предприятия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 - хозяйственной и финансово -экономической деятельностью предприятия.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2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Руководить производственно-хозяйственной деятельностью 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Организовывать разработку и внедрение новейших прогрессивных форм управления и организации труда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конфликтами и критический анализ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3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Руководить производственно-хозяйственной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4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эффективного руководства предприятием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5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Составлять и подписывать документы, относящиеся к уровню компетенции директора.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переговоры, заключать и расторгать любые виды договоров с партнерами.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решения в пределах своей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Представлять интересы предприятия во взаимоотношениях с государственными органами, сторонними организациями и учреждениям.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с целью осуществления эффективного взаимодействия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меры по обеспечению всем необходимым имуществом.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повышение эффективности работы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Способствовать росту продаж продукции и услуг, и увеличение прибыли.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4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технического обеспечения производства с целью достижения эффективного взаимодействия всех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продукции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предпринимательства.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эффективного контроля финансово-экономической деятельности предприятия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Открывать все виды счетов предприятия в банках.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Утверждать штатное расписание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Распоряжаться имуществом и денежными средствами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выполнения всех обязательств перед кредиторами.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сохранность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Защищать и представлять имущественные и другие интересы организации в суде, арбитраже, государственных органах и других организациях.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комплекс мер по контролю выполнения сотрудниками требований законодательства РК, внутренних нормативных документов и должностных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6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и законодательные акты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анализа хозяйственной деятельности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учета и финансового анализа, схемы кредитования.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Налоговое законодательство, порядок составления и согласования бизнес-планов производственно-хозяйственной и финансово-экономической деятельности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Организовывать разработку и внедрение новейших прогрессивных форм управления и организации труда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и организация труда на предприятии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политику, стратегию деятельности организации и механизм их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повышении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6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хозяйствования и управления организацией.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- внешнюю и внутреннюю конъюнктуру.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экономических индикаторов, маркетинг, техника рекламы и методы управления продажами.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профессиональных навыков и рациональному использованию знаний и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безопасные и благоприятные для жизни и здоровья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требования законодательства об охране окружающей среды.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благоприятную психологическую атмосферу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Обеспечивать разработку, заключение и выполнение коллективного договора, соблюдение трудовой и производственной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Способствовать развитию трудовой мотивации, инициативы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5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законодательство, правила внутреннего трудового распорядка,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и профессиональной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производства 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разработки и заключения коллективных договоров и регулирования социально-трудовых отношений.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1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конфликтами и критический анализ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2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стратегий, направленных на предотвращение конфликтных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3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конфликтными ситуациями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конфликтными ситуациями при продажах произведенных продуктов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взаимодействие с клиентами и коллегами.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деловой и межличностной коммуникацией, проводить совещания.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переговоры.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события с формулированием обоснованных выводов.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Выносить обоснованные оценки, интерпретации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полученные результаты к ситуациям и проблемам.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 нормы межличностного 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Особенности конфликтологии.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критического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развития критического мышления.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7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и безопасностью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систему внутреннего контроля качества и безопасности готовых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результаты проверок, разрабатывать и внедрять корректирующие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санитарных норм и требований ХАССП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 в сфере санитарии, гигиены и безопасности пищевых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системы ХАССП, современные стандарты качества в общественном 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аудита и внутреннего контроля качества продукции 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4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Бережливое производство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пищевой промышленности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"Технолог пищевой безопасности":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пищевой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5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109. Техник-технолог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сертификация и метрология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Общественная безопасность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1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2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3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4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технолог по пищевой безопасности. Опыт работы не требуется. Достаточно прохождения обучения по основам санитарии и гигиены, а также стажировки на предприятии. Технолог по пищевой безопасности. Опыт работы не менее 1 года в должности младшего технолога или специалиста по контролю качества в сфере общественного питания. Практический опыт внедрения санитарных норм и правил, контроля условий хранения и приготовления пищи. Ведущий технолог по пищевой безопасности. Опыт работы не менее 3 лет в должности технолога по пищевой безопасности. Опыт организации производственного контроля, ведения документации по ХАССП и санитарным журналам, взаимодействия с надзорными органами. Главный технолог по пищевой безопасности. Опыт работы не менее 5 лет в должности ведущего технолога. Опыт разработки и внедрения систем управления безопасностью пищевой продукции, руководство коллективом специалистов, участие в сертификации и прохождении проверок.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5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3129-9-004 - Техник-технолог (пищевая промышленность)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3129-9-005 - Технолог пищевод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технолого - производственных мероприятий по производству продуктов питания.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управлять производством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мероприятия по безопасному выполнению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и управлять производством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Управлять технологическим процессом производства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9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деятельность, обеспечить подбор и расстановку кадров и контролировать их работу.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техническое обучение и повышение квалификации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снабжение предприятия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Выбирать наиболее выгодные формы и виды организации поставок.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Анализировать и оценивать качество поставляемых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Оценивать потребительские свойства товаров.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Соблюдать нормы товарных запасов для предприятия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Анализировать состояние товарных запасов.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Распределять полномочия между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Разрабатывать и совершенствовать структуру управления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Организовывать вертикальные и горизонтальные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Применять разделение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1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оборудования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Единая система технологической подготовки, производства стандартов, технических условий и других нормативных и руководящих материалов по проектированию, разработке и оформлению технологической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выпускаемой предприятием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экономики, организации труда и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и нормы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Участвовать в производственном процессе.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7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входной контроль поступающего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соблюдения технологической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соблюдение действующих инструкций по хранению сырья, материалов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соблюдение норм расхода сырья и материалов, проведение контрольных работ по сокращению норм расхода.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Нормативная документация.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режимы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технического развития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Действующая система государственной аттестации и сертификации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мероприятия по безопасному выполнению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6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мероприятий по охране труда.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7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разработке или разрабатывать инструкции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стандартов, правил, норм, инструкций и указаний по вопросам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трудовой и производственной дисциплины.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Законодательные акты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и противопожарной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правила применения инвентаря и тары.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3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4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поиск и сбор информации, используя различные источники.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Обрабатывать и систематизировать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и обрабатывать информацию.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статистические методы анализа информации.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и передавать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Хранить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системы обработки информации.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1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поиска и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Каналы передачи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Статистические методы обработки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Системы обработки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7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(начальник, управляющий)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"Кухонный рабочий":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Кухонный рабочий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3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4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5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9410-2-002 - Подсобный рабочий на кухне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вспомогательных, подсобных работ на кухне. Содержать кухню в чистоте и порядке.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6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вспомогательные, подсобные работы на кухне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вспомогательных работ на кухне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7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Выполнять вспомогательные, подсобные работы на кухне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8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Следить за наличием и исправностью используемых инструментов, противопожарных средств, оборудования и инвентаря, обеспечивает их своевременный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9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технику безопасности, санитарные норма, правила 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рабочее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исправность, инвентаря, оборудования, сообщать о неисправностях.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рациональной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регламенты, стандарты и нормативно-техническую документацию, используемую при производстве блюд, напитков и кулинарных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Организовать рабочие места и подготовка оборудования,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Структура управления организации.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Соблюдать трудовую и производственную дисциплину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0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Соблюдать и выполнять требования стандартов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рациональной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и выполнять нормы охраны труда и противопожарной безопасности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3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выполняемых работ и организации труда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нормы и правила, предъявляемые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Безопасные методы труда и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6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на кухне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инвентаря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Очищать, мыть и нарезать овощи и фрукты по заданию повара.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посуду, кухонный инвентарь и оборудование к использованию.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санитарно-гигиенические правила при обращении с продуктами.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1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виды овощей, фруктов и продуктов питания, используемых в кухне.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нормы и правила личной гигиены на предприятиях общественного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 пользования и мойки кухонного инвентаря и оборудования.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4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чистоты и порядка на кухне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5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Мыть посуду, кухонную утварь и производственные поверхности.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Собирать и выносить пищевые отходы в установленное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Поддерживать чистоту рабочих зон в течение всего рабочего дня.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8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санитарной обработки посуды и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утилизации пищевых отходов.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Основы техники безопасности при работе с моющими и дезинфицирующими средствами.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1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"Повар детского питания":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 детского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4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16. Повар детского питания,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5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7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допуска к самостоятельной работе поваром детского питания необходимо иметь опыт работы в должности повара не менее 1 года. При наличии среднего специального образования по направлению "Технология продукции общественного питания" или "Поварское дело" допускается сокращение стажа до 6 месяцев.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8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3434-0-002 - Мастер-повар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5120-3-003 - Повар в школе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5120-3 - Повара в образовательных, медицинских и прочих учреждениях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0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инвентаря для приготовления детского питания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Приготовление блюд и кулинарных изделий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качества, безопасность и организация раздачи готовых блюд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2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инвентаря для приготовления детского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3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проверка продуктов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4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и проверять качество поступающих продуктов по документам и внешним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Очищать, сортировать и подготавливать продукты в соответствии с технологией.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Соблюдать правила товарного соседства и условия хранения продуктов.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7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качеству и безопасности продуктов для детского питания.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закладки сырья и потери при кулинарной обработке.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Санитарные нормы хранения пищевых продуктов и сроки их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0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посуды и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1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оборудование и посуду к работе, проводить санитарную обработку.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исправность кухонного оборудования и соблюдение температурных режимов.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рабочее место в соответствии с санитарными требованиями.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и принципы работы теплового и механического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дезинфекции, санитарной обработки и гигиены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охраны труда и пожарной безопасности на пищеблоках детских учреждений.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7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блюд и кулинарных изделий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8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основных блюд детского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Приготавливать блюда в соответствии с технологическими картами и нормами питания для различных возрастных групп.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Соблюдать последовательность кулинарной обработки и контроль времени теплового воздействия.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Поддерживать санитарную чистоту и гигиену во время приготовления пищи.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2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приготовления блюд детского питания (варка, тушение, запекание, приготовление на пару).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Физиологические нормы питания детей по возрастным категориям.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к консистенции, температуре и подаче готовых блюд.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5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специализированных и диетических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6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блюда по диетическим и лечебным рецептурам для детей с особыми потребностями.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калорийность, содержание белков, жиров, углеводов и витаминов в рационе.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щадящие методы термической обработки (варка на пару, запекание, тушение).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9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детской нутрициологии и диетотерапии.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расчета пищевой и энергетической ценности блюд.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Технологические карты и рецептуры специализированных рационов.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качества, безопасность и организация раздачи готовых 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3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санитарного состояния и качества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4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визуальную оценку качества и безопасности готовых блюд.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температуру готовой пищи и сроки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бракеража и контрольные записи качества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7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бракеража готовой продукции и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Нормативные документы по контролю качества пищевых продуктов (СанПиН, ГОСТ, ТУ).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Методы контроля органолептических показателей (вкус, запах, консистенция, цвет).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0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раздачи и выдачи пищи детям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Соблюдать правила температурного режима при раздаче готовых блюд.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санитарное состояние инвентаря и посуды при раздаче.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Оформлять выдачу пищи согласно нормам и установленным порциям.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4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раздачи детского питания и учета потребления блюд.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температурного режима при подаче.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к персоналу пищеблоков детских учреждений (гигиена, форма, допуск к работе).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"Кулинар (общий профиль)":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(общий профиль)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7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Повар,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8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 Зарегистрирован в Министерстве юстиции Республики Казахстан 3 марта 2021 года № 22288. 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9. Повар,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9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10. Повар,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11. Повар,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1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 Зарегистрирован в Министерстве юстиции Республики Казахстан 3 марта 2021 года № 22288. 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12. Повар,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2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3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производства пищевых продуктов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4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5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6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7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8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разряд: Опыт работы не требуется. Обучение проводится на рабочем месте под руководством наставника или повара более высокой квалификации. Работник должен владеть основными санитарными правилами, знать устройство и назначение инвентаря, уметь выполнять простейшие операции по очистке и нарезке продуктов. 2 разряд: Не менее 3 месяцев работы в должности кулинара 1 разряда. Работник должен уметь выполнять отдельные технологические операции: подготовку продуктов, обработку овощей, мяса, рыбы, приготовление простых блюд под контролем мастера. Допускается сокращение стажа до 1 месяца при прохождении обучения в учебно-производственных мастерских или колледже. 3 разряд: Не менее 6 месяцев работы в должности кулинара 2 разряда. Работник должен владеть технологией приготовления блюд средней сложности (гарниры, каши, супы, изделия из теста), знать нормы закладки сырья и правила оформления блюд. Опыт самостоятельной работы на отдельных участках (холодный, горячий, овощной цех). 4 разряд: Не менее 1 года работы в должности кулинара 3 разряда. Работник должен уметь готовить сложные и комбинированные блюда, применять различные способы тепловой обработки, контролировать качество полуфабрикатов и готовых изделий. Обязателен опыт работы с технологическим оборудованием и ведения учетных журналов по цеху. 5 разряд: Не менее 2 лет работы в должности кулинара 4 разряда. Работник должен иметь опыт организации работы производственного участка, владеть технологиями диетического и специализированного питания, знать методы расчета выхода и пищевой ценности блюд. Опыт наставничества и обучения работников младших разрядов обязателен. 6 разряд: Не менее 3 лет работы в должности кулинара 5 разряда. Работник должен обладать высоким уровнем профессионального мастерства, уметь разрабатывать новые рецептуры и технологические карты, организовывать работу кухни или цеха, контролировать соблюдение санитарных норм и требований безопасности. Необходим опыт взаимодействия с контролирующими органами, лабораторией и технологической службой предприятия.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0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5120-9-002 - Кулинар изделий из рыбы и морепродуктов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5120-9-003 - Кулинар мучных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5120-9-005 - Повар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розничная продажа продуктов питания в магазинах производителя.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2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 блюд и кулинарных изделий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Приготовление блюд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3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блюд и кулинарных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4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полуфабрикатов к кулинарной обработке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5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Очищать, нарезать и промывать овощи, зелень и фрукты.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мясо и рыбу к дальнейшей обработке по указанию повара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санитарные требования при работе с продуктами.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Разделывать мясо и рыбу на полуфабрикаты.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гарнирные продукты для основных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простейшие технологические операции (варка, тушение).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простые блюда по технологическим картам.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вес и закладку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технологическое оборудование по назначению.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сложные блюда и соусы.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рабочее место младшего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качество сырья и готовой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блюда и оформлять технологические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поваров низшей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технологических процессов и санитарных норм.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5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овощей, фруктов и зелени, правила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санитарные нормы при обработке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нарезки и первичной обработки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способы разделки мяса, рыбы и птицы.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инвентаря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хранению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Рецептуры и технологические карты простых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СанПиН к приготовлению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тепловой обработки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соусов и сложных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качества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и реализации готовых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приготовления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производственного процесса на кухне.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Стандарты безопасности пищевых продуктов (HACCP, ISO).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посуду и инвентарь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чистоту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исправность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хранение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санитарную обработку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рабочее место для приготовления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наличие сырья и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заявки на недостающий инвентарь.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рабочие места младших поваров.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санитарное состояние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инструктаж младшего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подготовкой рабочих мест всей смены.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соблюдение санитарных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современные методы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6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правила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уборки и обработки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санитарной обработки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складского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поддержания чистоты.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организации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учета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санитарии рабочего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акты по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инструктажа.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стандарты организации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HACCP.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правила по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6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блюд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7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обработка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8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продукты в котлы и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простейшие операции варки и 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Следить за временем 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простые гарниры и супы.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рецептуру.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готовность блюда.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блюда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режим тепловой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оборудованием по инструкции.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сложные блюда и соусы.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комбинации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 готовки в бригаде.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блюда.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инновационные методы тепловой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технологическим процессом.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8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термической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простого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закладки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Рецептуры простых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готовности.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внешнему виду готовых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блюд по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Тепловые режимы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комбинированной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фирменных рецептур.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приготовления соусов.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направления гастрономии.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Инновационные технологии в кухне.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Производственный контроль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8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подача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9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простые гарниры.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посуду для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чистоту при сервировке.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Украшать блюда элементами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закуски к подаче.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соответствие вида блюда.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оформление блюд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соусы и гарниры для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правила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сложные блюда и фирменные закуски.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работу по сервировке.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подачу в соответствии с заказом.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методы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эстетику подачи на предприятии.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современные тенденции сервировки.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сервировки.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подачи простых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посуды.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оформления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закусок и гарниров.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подаче.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художественного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использования соусов.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подачи в общественном 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Классификация фирменных блюд.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тенденции оформления.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Инновации в области сервировки.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 подачи.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Эстетика ресторанной подачи.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9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0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санитарии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1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чистоту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правила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моющие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состояние инвентаря.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уборке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условия хранения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санитарное состояние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расход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хранение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санитарную обработку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Инструктировать персонал по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исправность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санитарным контролем.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HACCP.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производственные аудиты.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1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Личная гигиена.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санитарной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хранения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Нормативы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сырья и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в сфере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обработки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инструктажа.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пищевой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Система HACCP.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производственного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1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2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поручения старших поваров.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Поддерживать дисциплину на рабочем месте.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Сообщать о неисправностях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Оказывать помощь коллегам.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распределенные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в бригаде.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группы поваров.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выполнение сменных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младший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обязанности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дисциплину и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Инструктировать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бригадой поваров.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производственные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новые методы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2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трудовой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общения на 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Ответственность за нарушения.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командной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взаимодействия в смене.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Трудовые обязанности.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Нормативы сменных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инструктажа и наставничества.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управления сменой.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практики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2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пищевой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"Кондитер":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7512-3-021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6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Кондитер,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7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Кондитер,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37. Кондитер,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38. Кондитер,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0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39. Кондитер, 5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1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40. Кондитер, 6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2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3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Хлебопекарное, макаронное и кондитерское производство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4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5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6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7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8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разряд. Опыт работы не требуется. Достаточно прохождения первичного инструктажа на рабочем месте. 2 разряд. Опыт работы от 3 месяцев в должности кондитера 1 разряда или прохождение профессионального обучения. 3 разряд. Опыт работы не менее 1 года в должности кондитера 2 разряда. 4 разряд. Опыт работы не менее 2 лет в должности кондитера 3 разряда. Наличие навыков самостоятельной работы и выполнения сложных операций. 5 разряд. Опыт работы не менее 3 лет в должности кондитера 4 разряда. Опыт руководства группой работников или участие в организации производственного процесса. 6 разряд. Опыт работы не менее 5 лет в должности кондитера 5 разряда. Наличие практики разработки новых видов продукции, внедрения инновационных технологий и руководство производственным подразделением.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оригинальных, фигурных, заказных и национальных кондитерских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9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Приготовление теста и полуфабрикатов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Формирование и выпечка кондитерских изделии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и реализация кондитерских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0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теста и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1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замес 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2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сырье к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простейшие операции по очистке.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Взвешивать и отмерять продукты.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Замешивать простое тесто по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Хранить продукты в надлежащих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разные виды теста (дрожжевое, бисквитное, песочное).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муки и других ингредиентов.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Пользоваться тестомесильным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процесс брожения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тесто с добавками (орехи, сухофрукты).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Формовать полуфабрикаты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улучшенные рецептуры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младших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стабильное качество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виды теста для фирменных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все этапы приготовления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распределением 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6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виды муки и сахара.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санитарии и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хранения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Рецептуры простых видов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операций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инвентарем.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Свойства теста разных видов.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микробиологии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работы с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сложных видов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ингредиентов на структуру.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приготовления теста.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документы по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технологическим 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качества.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0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начинок и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1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фрукты и ягоды для начинки.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Очищать и измельчать простые ингредиенты.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чистоту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простые фруктовые и кремовые начинки.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рецептуру при приготовлении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простыми инструментами.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начинки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консистенцию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термообработку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Приготавливать сложные кремы и муссы.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технологии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полуфабрикатов.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виды начинок.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качество сырья и готового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процессом приготовления.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новые фирменные рецептуры.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полный контроль технологического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бригадой по производству начинок.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5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приготовления простых начинок.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продуктов.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простых кремов и фруктовых начинок.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 на 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дозировки ингредиентов.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сложных кремов и муссов.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карамелизации и желирования.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механической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технологии приготовления начинок.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улучшения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Средства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требования к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органолептических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инновационных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качеством на всех этапах.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9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 выпечка кондитерских изделии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0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1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простое формование печенья.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формами и противнями.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гигиену.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изделия по рецептуре.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тесто к выпечке.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простым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изделия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разнообразными формами.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размеры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Формовать сложные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изделия с декором.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механизированные линии.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единый стандарт.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формы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инновационные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полный контроль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5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работы с тестом.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простого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 на тесто.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подготовки к выпечке.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формования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массы и объема.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Использование специализированных инструментов.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сложного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процессом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рабочего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Новые технологии формования.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Инновации в дизайне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Выпечка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0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Загружать изделия в печь.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простые режимы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порядок.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Выпекать простые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время и температуру.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духовку правильно.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Выпекать изделия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равномерность пропекания.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термометры.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разными режимами.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Выпекать сложные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влажность.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режимы.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технологии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современные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высокое качество.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4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Санитарные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Режимы выпечки простых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Влияние температуры.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пользования печью.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выпечки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пропекания.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проверки готовности.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Сложные режимы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контроля влажности.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Оптимизация режимов.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Нормативные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Новейшие технологии выпечки.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новых методов.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реализация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9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изделий к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0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Укладывать изделия в тару.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упаковку.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гигиену.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Упаковывать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Маркировать простые изделия.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сохранность.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изделия к транспортировке.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Маркировать продукцию.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целостность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условия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современные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соответствие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транспортировку.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фирменную упаковку.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инновационные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весь процесс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гигиены.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Маркировка.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маркировки.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условий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транспортировки.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контроля условий.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обеспечения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упаковки.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фирменной упаковки.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8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Украшение и оформление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9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простое украшение.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готовые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чистоту.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Украшать простые изделия кремом.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Пользоваться кондитерским мешком.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Украшать изделия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декоративные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простые рисунки.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Украшать сложные торты.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многоцветные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карамелью.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новые методы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группой оформителей.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фирменный стиль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инновационные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весь процесс.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3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хранения украшений.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простого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колористики.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для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Особенности работы с кремом.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нанесения рисунков.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сложного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карамелью и шоколадом.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украшения.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новых идей.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декора.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Инновационные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Фирменный стиль.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7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 (общий профиль)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пищевой безопасности</w:t>
            </w:r>
          </w:p>
        </w:tc>
      </w:tr>
    </w:tbl>
    <w:bookmarkStart w:name="z7081" w:id="2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099"/>
    <w:bookmarkStart w:name="z708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2100"/>
    <w:bookmarkStart w:name="z708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2101"/>
    <w:bookmarkStart w:name="z708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102"/>
    <w:bookmarkStart w:name="z708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2103"/>
    <w:bookmarkStart w:name="z708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2104"/>
    <w:bookmarkStart w:name="z708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Казахстана"</w:t>
      </w:r>
    </w:p>
    <w:bookmarkEnd w:id="2105"/>
    <w:bookmarkStart w:name="z708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106"/>
    <w:bookmarkStart w:name="z708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2107"/>
    <w:bookmarkStart w:name="z709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2108"/>
    <w:bookmarkStart w:name="z709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2109"/>
    <w:bookmarkStart w:name="z709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110"/>
    <w:bookmarkStart w:name="z709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Анаятова Ирина Викторовна, +7 (776) 769 15 5, 121219891@mail.ru</w:t>
      </w:r>
    </w:p>
    <w:bookmarkEnd w:id="2111"/>
    <w:bookmarkStart w:name="z709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2112"/>
    <w:bookmarkStart w:name="z709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4 декабря 2024 г.</w:t>
      </w:r>
    </w:p>
    <w:bookmarkEnd w:id="2113"/>
    <w:bookmarkStart w:name="z709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2114"/>
    <w:bookmarkStart w:name="z709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30 октября 2025 г.</w:t>
      </w:r>
    </w:p>
    <w:bookmarkEnd w:id="2115"/>
    <w:bookmarkStart w:name="z709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18 декабря 2024 г.</w:t>
      </w:r>
    </w:p>
    <w:bookmarkEnd w:id="2116"/>
    <w:bookmarkStart w:name="z709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2024 г.</w:t>
      </w:r>
    </w:p>
    <w:bookmarkEnd w:id="2117"/>
    <w:bookmarkStart w:name="z710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1 декабря 2028 г.</w:t>
      </w:r>
    </w:p>
    <w:bookmarkEnd w:id="2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477</w:t>
            </w:r>
          </w:p>
        </w:tc>
      </w:tr>
    </w:tbl>
    <w:bookmarkStart w:name="z7102" w:id="2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"Производство приготовленных пищевых продуктов и полуфабрикатов"</w:t>
      </w:r>
    </w:p>
    <w:bookmarkEnd w:id="2119"/>
    <w:bookmarkStart w:name="z7103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0"/>
    <w:bookmarkStart w:name="z710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приготовленных пищевых продуктов и полуфабрикатов" применяется в области производства готовых блюд, пищевых полуфабрикатов, кулинарных изделий и другой продукции общественного питания. Он охватывает все стадии технологического процесса - от подготовки и обработки сырья до тепловой обработки, фасовки, упаковки, хранения, транспортировки и реализации готовых продуктов. Стандарт определяет требования к квалификации и профессиональным навыкам работников, занятых в производстве приготовленных пищевых продуктов и полуфабрикатов, устанавливает перечень трудовых функций, необходимых компетенций, а также содержит рекомендации по современному оборудованию, санитарным нормам, технологическим процессам и требованиям безопасности пищевого производства.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разработке образовательных программ, в том числе для обучения и повышения квалификации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 пищевой промышленности и сферы общественного питания.</w:t>
      </w:r>
    </w:p>
    <w:bookmarkEnd w:id="2121"/>
    <w:bookmarkStart w:name="z710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22"/>
    <w:bookmarkStart w:name="z710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Бракераж – повседневный контроль за качеством приготовления продукции;</w:t>
      </w:r>
    </w:p>
    <w:bookmarkEnd w:id="2123"/>
    <w:bookmarkStart w:name="z710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– изученная и усвоенная информация, необходимая для выполнения действий в рамках профессиональной задачи;</w:t>
      </w:r>
    </w:p>
    <w:bookmarkEnd w:id="2124"/>
    <w:bookmarkStart w:name="z710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Навык – способность применять знания и умения, позволяющие выполнять профессиональную задачу целиком;</w:t>
      </w:r>
    </w:p>
    <w:bookmarkEnd w:id="2125"/>
    <w:bookmarkStart w:name="z7109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Дошник – большой чан, служащий для квашения капусты;</w:t>
      </w:r>
    </w:p>
    <w:bookmarkEnd w:id="2126"/>
    <w:bookmarkStart w:name="z711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Дефростация мяса – процесс размораживания мяса;</w:t>
      </w:r>
    </w:p>
    <w:bookmarkEnd w:id="2127"/>
    <w:bookmarkStart w:name="z711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Отруб – мясо - костная часть туши, отделенная в соответствии с принятой схемой разделки;</w:t>
      </w:r>
    </w:p>
    <w:bookmarkEnd w:id="2128"/>
    <w:bookmarkStart w:name="z711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Обвалка мяса – процесс отделения мякоти от костей, не допуская глубоких (более 1 см) порезов крупных мышц (мякоти);</w:t>
      </w:r>
    </w:p>
    <w:bookmarkEnd w:id="2129"/>
    <w:bookmarkStart w:name="z711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Полуфабрикат – продукт или изделие, прошедшее одну или несколько видов механической обработки, но требующей дальнейшей тепловой обработки;</w:t>
      </w:r>
    </w:p>
    <w:bookmarkEnd w:id="2130"/>
    <w:bookmarkStart w:name="z711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Органолептический метод оценки качества полуфабриката – метод оценки по внешнему виду, запаху, цвету, вкусу и консистенции;</w:t>
      </w:r>
    </w:p>
    <w:bookmarkEnd w:id="2131"/>
    <w:bookmarkStart w:name="z711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2132"/>
    <w:bookmarkStart w:name="z711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33"/>
    <w:bookmarkStart w:name="z711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Выбивание котлетной массы – процесс насыщение массы кислородом воздуха, равномерного распределения специй и однородной консистенции;</w:t>
      </w:r>
    </w:p>
    <w:bookmarkEnd w:id="2134"/>
    <w:bookmarkStart w:name="z711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Калибровка овощей – отбор овощей по размерам, что уменьшает количество отходов при очистке машинным способом;</w:t>
      </w:r>
    </w:p>
    <w:bookmarkEnd w:id="2135"/>
    <w:bookmarkStart w:name="z711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Сортировка овощей – отбор овощей по степени зрелости, форме и другим признакам, определяющим кулинарное использование;</w:t>
      </w:r>
    </w:p>
    <w:bookmarkEnd w:id="2136"/>
    <w:bookmarkStart w:name="z712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137"/>
    <w:bookmarkStart w:name="z712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138"/>
    <w:bookmarkStart w:name="z712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Льезон – смесь яиц и молока (или воды), в которой смачивают изделия перед панированием для лучшего удержания панировки;</w:t>
      </w:r>
    </w:p>
    <w:bookmarkEnd w:id="2139"/>
    <w:bookmarkStart w:name="z712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Профессия – род занятий, осуществляемый физическим лицом и требующий определенной квалификации для его выполнения;</w:t>
      </w:r>
    </w:p>
    <w:bookmarkEnd w:id="2140"/>
    <w:bookmarkStart w:name="z712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Трамбовка и копры – приспособления для трамбования капусты при засолке;</w:t>
      </w:r>
    </w:p>
    <w:bookmarkEnd w:id="2141"/>
    <w:bookmarkStart w:name="z712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Сульфитация – химическая кулинарная обработка очищенного картофеля сернистым ангидридом или раствором солей сернистой кислоты с целью предотвращения от потемнения;</w:t>
      </w:r>
    </w:p>
    <w:bookmarkEnd w:id="2142"/>
    <w:bookmarkStart w:name="z712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Зачистка или жиловка – освобождения мясо от сухожилий, грубой поверхностной пленки, хрящей и излишнего жира;</w:t>
      </w:r>
    </w:p>
    <w:bookmarkEnd w:id="2143"/>
    <w:bookmarkStart w:name="z7127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Ферментация – биохимический процесс переработки сырья, протекающий под воздействием ферментов, вырабатываемых соответствующими видами микроорганизмов.</w:t>
      </w:r>
    </w:p>
    <w:bookmarkEnd w:id="2144"/>
    <w:bookmarkStart w:name="z7128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45"/>
    <w:bookmarkStart w:name="z712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</w:t>
      </w:r>
    </w:p>
    <w:bookmarkEnd w:id="2146"/>
    <w:bookmarkStart w:name="z713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</w:t>
      </w:r>
    </w:p>
    <w:bookmarkEnd w:id="2147"/>
    <w:bookmarkStart w:name="z713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</w:t>
      </w:r>
    </w:p>
    <w:bookmarkEnd w:id="2148"/>
    <w:bookmarkStart w:name="z713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КС – Квалификационный справочник должностей руководителей, специалистов и других служащих</w:t>
      </w:r>
    </w:p>
    <w:bookmarkEnd w:id="2149"/>
    <w:bookmarkStart w:name="z713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</w:t>
      </w:r>
    </w:p>
    <w:bookmarkEnd w:id="2150"/>
    <w:bookmarkStart w:name="z713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ISO – International Organization for Standardization (Халықаралық стандарттау ұйымы)</w:t>
      </w:r>
    </w:p>
    <w:bookmarkEnd w:id="2151"/>
    <w:bookmarkStart w:name="z7135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HACCP – Hazard Analysis and Critical Control Points (қауіп-қатерді талдау және сындарлы бақылау нүктелері )</w:t>
      </w:r>
    </w:p>
    <w:bookmarkEnd w:id="2152"/>
    <w:bookmarkStart w:name="z7136" w:id="2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53"/>
    <w:bookmarkStart w:name="z7137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приготовленных пищевых продуктов и полуфабрикатов</w:t>
      </w:r>
    </w:p>
    <w:bookmarkEnd w:id="2154"/>
    <w:bookmarkStart w:name="z7138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C120</w:t>
      </w:r>
    </w:p>
    <w:bookmarkEnd w:id="2155"/>
    <w:bookmarkStart w:name="z713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156"/>
    <w:bookmarkStart w:name="z714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2157"/>
    <w:bookmarkStart w:name="z714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Производство продуктов питания</w:t>
      </w:r>
    </w:p>
    <w:bookmarkEnd w:id="2158"/>
    <w:bookmarkStart w:name="z714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 Производство прочих продуктов питания</w:t>
      </w:r>
    </w:p>
    <w:bookmarkEnd w:id="2159"/>
    <w:bookmarkStart w:name="z714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 Производство прочих продуктов питания, не включенных в другие группировки</w:t>
      </w:r>
    </w:p>
    <w:bookmarkEnd w:id="2160"/>
    <w:bookmarkStart w:name="z714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10.89.9 Производство прочих пищевых продуктов, не включенных в другие группировки</w:t>
      </w:r>
    </w:p>
    <w:bookmarkEnd w:id="2161"/>
    <w:bookmarkStart w:name="z714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по профессиям занятых при переработке мяса, рыбы, птицы и овощей для производства пищевых полуфабрикатов. На основе данного стандарта могут быть разработаны стандарты предприятия, требования по повышению их квалификации и аттестации функциональные обязанности работников.</w:t>
      </w:r>
    </w:p>
    <w:bookmarkEnd w:id="2162"/>
    <w:bookmarkStart w:name="z714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63"/>
    <w:bookmarkStart w:name="z714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Контролер пищевой продукции - 4 уровень ОРК</w:t>
      </w:r>
    </w:p>
    <w:bookmarkEnd w:id="2164"/>
    <w:bookmarkStart w:name="z714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Инженеры-технологи пищевого производства - 6 уровень ОРК</w:t>
      </w:r>
    </w:p>
    <w:bookmarkEnd w:id="2165"/>
    <w:bookmarkStart w:name="z714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Изготовитель пищевых полуфабрикатов - 3 уровень ОРК</w:t>
      </w:r>
    </w:p>
    <w:bookmarkEnd w:id="2166"/>
    <w:bookmarkStart w:name="z715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Засольщик овощей - 3 уровень ОРК</w:t>
      </w:r>
    </w:p>
    <w:bookmarkEnd w:id="2167"/>
    <w:bookmarkStart w:name="z7151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Подготовитель пищевого сырья и материалов - 2 уровень ОРК</w:t>
      </w:r>
    </w:p>
    <w:bookmarkEnd w:id="2168"/>
    <w:bookmarkStart w:name="z7152" w:id="2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"Контролер пищевой продукции":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7500-0-010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пищевой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3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89. Контролер пищевой продукции,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4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90. Контролер пищевой продукции,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91. Контролер пищевой продукции, 4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7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8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разряд: Опыт работы не требуется. Допускается обучение непосредственно на рабочем месте под руководством мастера или контролера более высокой квалификации. Работник должен пройти первичный инструктаж по санитарным нормам, технике безопасности и правилам внутреннего контроля качества. 3 разряд: Не менее 6 месяцев работы в должности контролера пищевой продукции 2 разряда или завершение профессионального обучения (производственные курсы, колледж) по специальности "Контроль качества пищевых продуктов" или "Технология пищевого производства". Работник должен владеть методами органолептической оценки и уметь оформлять результаты контроля. 4 разряд: Не менее 1 года работы в должности контролера пищевой продукции 3 разряда. Обязателен опыт самостоятельного ведения контроля качества на всех стадиях технологического процесса, участие в проверках санитарного состояния и оформлении отчетной документации. При наличии среднего специального образования (техникум, колледж) стаж может быть сокращен до 6 месяцев.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по улучшению технического оснащения и технологического процесса предприятия.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9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поступающего сырья и материалов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технологического процесса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Контроль готовой продукции и оформление результатов проверки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0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поступающего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1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санитарного состояния производственных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2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чистоту рабочих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наличие санитарной одежды.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о нарушениях мастеру.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состояние оборудования и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соблюдение санитарных правил.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Отмечать выявленные несоответствия.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плановый санитарный контроль.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Оформлять акты санитарной проверки.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устранение выявленных нарушений.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4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уборки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 санитарной одежде.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Санитарные нормы и правила (СанПиН).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чистоты.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Ответственность за нарушения санитарного режима.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проведения санитарных осмотров.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лабораторного контроля санитарного состояния.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HACCP по гигиене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6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качества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7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сырье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 и срок годности.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Сортировать сырье по видам.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качество сырья по внешним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Оформлять результаты первичного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сырья в соответствии с ГОСТ и 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пробы для лабораторного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документацию по входному контролю.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9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приемки пищевого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и свойства основных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требования ГОСТ к сырью.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органолептической оценки.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оформления актов приемки.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Порядок проведения входного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лабораторного отбора проб.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Нормативно-технические документы (ГОСТ, СанПиН, ТУ).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технологического процесса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параметров технологических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3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Наблюдать за процессом производства.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температуру и время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мастеру об отклонениях.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соблюдение технологических карт.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дозировку ингредиентов.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результаты наблюдений.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комплексный контроль технологических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причины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Вносить предложения по устранению отклонений.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Параметры тепловой и механической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безопасности при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карты и режимы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допустимых отклонений.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измерений и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Стандарты производственного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Причины отклонений технологических параметров.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ГОСТ и ISO к производственным процессам.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7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полуфабрикатов в процессе изготовления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8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внешний вид и массу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образцы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чистотой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консистенцию и цвет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соблюдение рецептуры.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Фиксировать результаты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органолептические показатели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причины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о качестве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0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полуфабрикатов и их характеристики.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Простые методы визуального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ГОСТ к качеству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массы и консистенции.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фиксации результатов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органолептического и лабораторного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Критерии оценки соответствия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качества и сроков годности.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2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готовой продукции и оформление результатов проверки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3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безопасности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4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внешний вид готовых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герметичность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Сортировать изделия по видам.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вкус, запах и цвет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соответствие внешнего вида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Оформлять ярлыки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комплексную проверку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результаты лабораторных исследований.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приемке готовой продукции на склад.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6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упаковки и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Признаки брака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Нормативы качества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органолептического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ГОСТ к маркировке.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Система стандартов HACCP и ISO 22000.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анализа качества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сертификации пищевой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8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отчетность результатов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9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Заполнять простые формы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Передавать данные мастеру.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порядок в журнале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Оформлять акты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Вносить данные в производственные журналы.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Своевременно сообщать о нарушениях.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 полную документацию по качеству.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Составлять отчеты для руководства и лаборатории.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статистику брака и несоответствий.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оформления записей.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внутреннего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отчетных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Формы производственной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документам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Ответственность за достоверность записей.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Системы документации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анализа данных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стандарты ISO 9001 и ISO 22000.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3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консервированию пищевых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"Инженеры-технологи пищевого производства":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Инженеры-технологи пищевого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8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49. Инженер-технолог (Технолог)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9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инженер-технолог I категории: высшее (или послевузовское) образование по соответствующему направлению подготовки кадров и стаж работы в должности инженера - технолога II категории не менее 2 лет; инженер-технолог II категории: высшее (или послевузовское) образование по соответствующему направлению подготовки кадров и стаж работы в должности инженера - технолога без категории не менее 3 лет; инженер-технолог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функционирования процессов производства пищевых полуфабрикатов, включая планирование, управление производственными ресурсами, контроль выполнения сменных и суточных заданий, анализ производственной эффективности и внедрение мероприятий по повышению качества и снижению издержек.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2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совершенствование технологических процессов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качества и безопасности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Организация производственного процесса и управление персоналом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4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технологических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5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совершенствование технологических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6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технологические схемы, рецептуры и технологические карты на различные виды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расчеты выхода продукции, нормы закладки сырья и энергопотребления.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Адаптировать технологические процессы под новое оборудование и сырье.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Участвовать в разработке новых видов продукции и их внедрении в производство.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0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пищевых производств и переработки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ГОСТ, ТУ, СанПиН, ТР ТС к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технологического проектирования и стандартизации.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Системы менеджмента безопасности пищевой продукции (HACCP, ISO 22000).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4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и оптимизация технологического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5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производственные показатели, выявлять узкие места и причины потерь.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мероприятия по модернизации технологического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подбор и внедрение нового оборудования и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Вести паспортизацию технологического оборудования и обновление технической документации.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9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Конструкции и принципы работы оборудования пищевых производств.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расчета технологических режимов и производительности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технической эксплуатации и ремонта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Энергосберегающие и экологические технологии в пищевой промышленности.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3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безопасности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4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внедрять программы производственного контроля и планы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внутренние проверки и аудит производственных участков.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выполнение санитарных и технологических норм.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Анализировать результаты лабораторных испытаний и вести отчетность по качеству.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9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Стандарты и регламенты по качеству и безопасности пищевой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технологических параметров и органолептической оценки.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химического, физико-химического и микробиологического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Международные системы сертификации ISO 9001, ISO 22000, FSSC 22000.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3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сырья, полуфабрикатов и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4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отбор проб сырья и готовой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продукции требованиям нормативной документации.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анализ причин брака и разрабатывать корректирующие меры.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Оформлять документацию по качеству и отчетность.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8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Показатели качества сырья, полуфабрикатов и готовых изделий.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отбора проб и проведения анализов.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Критические контрольные точки технологического процесса.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Нормативные документы по сертификации и безопасности пищевых продуктов.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2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производственного процесса и управление персоналом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3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организация работы участка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4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Планировать производственные задания, сменные графики и загрузку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обеспеченность сырьем, упаковкой и энергоресурсами.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Организовывать рациональное использование трудовых и материальных ресурсов.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Проводить анализ эффективности производства и разрабатывать мероприятия по ее повышению.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8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производственного планирования и нормирования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экономики и калькуляции себестоимости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анализа производительности и использования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Системы учета, планирования и отчетности (ERP, MES).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2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персоналом и обучение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3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Инструктировать персонал по санитарным и технологическим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обучение и проверку знаний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соблюдение трудовой дисциплины и правил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работой производственного персонала и оценивать результаты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7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Трудовое законодательство и нормы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профессиональной подготовки и наставничества.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психологии управления и корпоративной культуры.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Принципы формирования компетенций и оценки эффективности персонала.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MS Office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"Изготовитель пищевых полуфабрикатов":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7511-9-016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0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33. Изготовитель пищевых полуфабрикатов,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1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34. Изготовитель пищевых полуфабрикатов,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2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Изготовитель пищевых полуфабрикатов, 3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3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Изготовитель пищевых полуфабрикатов, 4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4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37. Изготовитель пищевых полуфабрикатов, 5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6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7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8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9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0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разряд: Опыт работы не требуется. Допускается обучение непосредственно на рабочем месте под руководством более квалифицированного работника или мастера. 2 разряд: Не менее 3 месяцев работы в должности изготовителя пищевых полуфабрикатов 1 разряда или прохождение производственного обучения на предприятии общественного питания или пищевой промышленности. 3 разряд: Не менее 6 месяцев работы в должности изготовителя пищевых полуфабрикатов 2 разряда либо окончание профильных курсов по направлению "Технология приготовления полуфабрикатов и блюд". 4 разряд: Не менее 1 года работы в должности изготовителя пищевых полуфабрикатов 3 разряда. При наличии диплома о среднем специальном образовании (колледж, техникум) стаж может быть сокращен до 6 месяцев. 5 разряд: Не менее 2 лет работы в должности изготовителя пищевых полуфабрикатов 4 разряда. Обязателен опыт самостоятельного ведения технологического процесса, контроля качества и наставничества младших работников.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1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7511-2-006 - Изготовитель мясных полуфабрикатов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7511-2-007 - Изготовитель полуфабрикатов из мяса птицы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несложных видов работ при изготовлении полуфабрикатов из овощей, мяса.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2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сырья и инвентаря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Изготовление пищевых полуфабрикатов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Хранение и реализация полуфабрикатов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3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 и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4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сортировка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5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сырье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Сортировать продукты по видам.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пригодность сырья по внешнему виду.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Размещать продукты в зону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сырье к переработке.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поступающего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санитарным требованиям.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ингредиенты к измельчению.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Оценивать качество и свежесть сырья по органолептическим признакам.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учет поступившего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условия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приема и сортировки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санитарное состояние участка.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качество сырья и предлагать меры по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5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пищевого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хранения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к приемке.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определения свежести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дефекты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оценки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Нормативы санитарной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ведения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стандарты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требования к качеству пищевого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рациональной сортировки.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5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инвентаря и оборудования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6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Очищать инвентарь и посуду.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на участке.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Смазывать движущиеся части по инструкции.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Готовить инструменты для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Настраивать оборудование для обработки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машины к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чистоту и исправность.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профилактическую очистку и дезинфекцию.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Следить за техническим состоянием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Сообщать мастеру о неисправностях.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подготовку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Обучать младших работников.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санитарное состояние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6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Назначение производственного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безопасной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эксплуатации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технического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диагностики неисправностей.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профилактики поломок.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Схемы технологических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и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Инновационные методы санитарной обработки.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пищевых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7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8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Очищать овощи и мясо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Разделывать продукты на части.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сырье для дальнейшей переработки.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Осуществлять нарезку вручную или на машине.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фарш и смеси.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Соблюдать санитарные правила.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механическом оборудовании.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массу и размеры нарезки.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качество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параметры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технологический процесс.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Проверять соответствие продукции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первичной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использование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технологических режимов.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8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приемы очистки и нарезки.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безопасности.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механической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закладки.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Температурные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процессы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правила.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карты.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оптимизации.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ГОСТ на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механической обработки.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рациональной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8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Формование и фасовка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9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Формовать изделия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Складывать полуфабрикаты в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их к хранению.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фасовочных машинах.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массу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герметичность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Регулировать параметры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качество формовки.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Маркировать готовую продукцию.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фасовочный процесс.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Устранять мелкие неисправности.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точность дозировки.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соответствие упаковки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современные фасовочные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фасовки и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фасовочного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Нормативы массы и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режимы фасовки.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предотвращения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ГОСТ.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технологии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Методы рационализации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9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реализация полуфабрикатов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учет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1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Размещать продукцию на хранение.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Поддерживать чистоту в зоне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Следить за сроками годности.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температуру и влажность.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Отбирать изделия с истекшим сроком.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Вести учет продукции на складе.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условия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санитарное состояние.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учет и ротацию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причины порчи.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соблюдение норм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Оптимизировать складские процессы.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логистику и движение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мероприятия по снижению потерь.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1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складирования.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Температурные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таре.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учета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Условия хранения разных видов полуфабрикатов.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Нормативы ротации.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анализа порчи.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ГОСТ на хранение.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стандарты хранения пищевых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Системы HACCP и ISO.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Инновационные методы учета и логистики.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1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контроль качества полуфабрикатов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продукцию к выдаче.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Укладывать изделия в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порядок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внешний вид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Маркировать изделия.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Осуществлять передачу на склад.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продукции перед реализацией.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наличие маркировки.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Вести учет отгрузки.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соответствие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претензии по качеству.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Руководить реализацией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систему внутреннего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санитарных норм при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2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реализации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Виды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маркировке.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приемки и выдачи.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охраны труда.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допуска к реализации.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 и ТУ на полуфабрикаты.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предотвращения брака.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Международные стандарты HACCP и ISO.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Современные методы контроля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управления реализацией.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2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 пищевых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"Засольщик овощей":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3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14. Засольщик овощей,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4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51. Приказ Министра труда и социальной защиты населения Республики Казахстан от 1 марта 2021 года № 53 "Об утверждении Единого тарифно-квалификационного справочника работ и профессий рабочих (выпуск 51)". Зарегистрирован в Министерстве юстиции Республики Казахстан 3 марта 2021 года № 22288. 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15. Засольщик овощей, 3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5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6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7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технологии засолки мяса и мясопродуктов с целью придания продукту необходимых вкусовых, микробиологических и товарных качеств, соответствующих установленным требованиям безопасности и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8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овощей и инвентаря к засолке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Засолка и хранение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овощей и инвентаря к засолке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0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сортировка овощей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1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овощи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и чистоту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Сортировать овощи по размеру и степени зрелости.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поступающих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Отбирать сырье, соответствующее стандартам.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овощи к мойке и очистке.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9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овощей, используемых для засолки.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санитарии и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сортировки и отбора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ГОСТ к качеству овощного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дефекты и признаки порчи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 транспортировки и временного хранения овощей.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7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8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 и оборудование.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чистоту емкостей и ножей.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тару для засолки.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исправность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посуду и аппаратуру для рассолов.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Контролировать санитарное состояние рабочего места.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6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мойки и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санитарной обработки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Устройство простейших машин и приспособлений.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безопасности труда при работе с посудой и тарой.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4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Засолка и хранение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5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Приготовление рассолов и ведение процесса засолки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6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рассол по установленной рецептуре.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Засыпать овощи солью или заливать рассолом.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Контролировать заполнение емкостей.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Приготавливать рассолы различной концентрации.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процесс брожения и засолки.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Регулировать температуру и концентрацию рассола.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4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Состав и назначение рассола.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закладки соли и воды.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заполнения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Химические процессы при брожении и засолке.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концентрации рассолов.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Санитарные нормы и контроль качества при засолке.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2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Контроль, хранение и подготовка готовой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3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целостность емкостей при хранении.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Сливать рассол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продукцию к фасовке.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процесс хранения и зрелость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вкус, запах и плотность готового продукта.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засоленную продукцию к реализации.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1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хранения засоленных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Основы санитарного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режимы хранения и дозревания овощей.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определения готовности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Требования ГОСТ и санитарных норм к готовым засоленным продуктам.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9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пищевой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"Подготовитель пищевого сырья и материалов":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 пищевого сырья и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2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125. Подготовитель пищевого сырья и материалов, 1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126. Подготовитель пищевого сырья и материалов, 2 разряд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4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48. Приказ Министра труда и социальной защиты населения Республики Казахстан от 25 января 2021 года № 15 "Об утверждении Единого тарифно-квалификационного справочника работ и профессий рабочих (выпуск 48)". Зарегистрирован в Министерстве юстиции Республики Казахстан 28 января 2021 года № 22135. 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127. Подготовитель пищевого сырья и материалов, 3 разряд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5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6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7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выполняет операции по приему, сортировке, мойке, очистке и предварительной обработке пищевого сырья (мясного, рыбного, овощного, зернового, молочного и др.), а также подготовке упаковочных и вспомогательных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8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и сортировка пищевого сырья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Мойка и очистка пищевого сырья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вспомогательных и упаковочных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сортировка пищевого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0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первичная оценка качества сырья.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1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Принимать сырье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Переносить сырье в зону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Сортировать сырье по видам и качеству.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внешний вид и запах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Отбирать непригодные продукты.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соответствие сырья нормативам качества.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визуальную оценку свежести.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учет поступившего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 и личной гигиены.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пищевого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приема продукции.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качеству пищевого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сортировки.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Температурные режимы приемки.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органолептической оценки.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Основные дефекты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Нормативы ГОСТ и СанПиН.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5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рабочего места и 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6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рабочее место.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Убирать и мыть инвентарь.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Подготавливать простую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Проверять чистоту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Подготавливать емкости для хранения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Дезинфицировать рабочую поверхность.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санитарное состояние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исправность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инвентарь для различных видов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8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простого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уборки.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дезинфекции.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безопасной работы с моющими средствами.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к оборудованию.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Технологические требования к подготовке рабочих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санитарного состояния.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0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очистка пищевого сырья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1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разделка мясного и рыбного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2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Счищать загрязнения с поверхности мяса или рыбы.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Помогать при разделке под руководством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рабочего места.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простую разделку (отделение костей, пленок).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Промывать сырье после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очищенное сырье в тару.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на мясообрабатывающем и рыбочистильном оборудовании.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качество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массу и целостность сырья после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4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мясного и рыбного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безопасности при работе с ножом.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Основные приемы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мойки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Температурные режимы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Технология первичной обработки мяса и рыбы.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определения качества разделки.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Требования ГОСТ к мясо- и рыбосырью.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6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и очистка овощей, фруктов и зелени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7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Мыть овощи и фрукты в проточной воде.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Очищать простые продукты вручную.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обработанные продукты в емкости.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Работать с механическими овощемоечными машинами.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Сортировать очищенные продукты.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Соблюдать санитарные правила при мойке.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качество мойки и очистки.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степень чистоты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Выполнять очистку сложных видов овощей.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9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мойки и очистки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Температурные режимы.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нормы.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Устройство и правила работы овощемоечных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смены воды и фильтров.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по предотвращению перекрестного загрязнения.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качества мойки.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Санитарные стандарты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обработки различных видов сырья.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1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вспомогательных и упаковочных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2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упаковочных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Раскрывать и подготавливать бумагу, пакеты, ящики.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целостность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Складывать материалы на рабочем месте.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Подготавливать тару для фасовки сырья.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качество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Соблюдать чистоту при работе.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запас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соответствие упаковки санитарным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Обеспечивать рациональное использование материалов.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Виды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хранения тары.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Нормы расхода упаковочных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Правила маркировки и учета.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 к таре.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ГОСТ и ТУ на упаковочные материалы.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Методы контроля качества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безопасности при работе с тарой.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вспомогательных материалов и моющих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8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Готовить моющие растворы по указанию мастера.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Заполнять бачки водой.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Поддерживать чистоту инвентаря.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Дозировать моющие средства по нормам.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Проверять концентрацию растворов.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Обеспечивать своевременную замену.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правильность использования моющих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Вести учет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санитарное состояние инвентаря.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0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санитарии.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моющих средств.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Правила безопасного обращения.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приготовления моющих растворов.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Нормы концентрации.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Санитарные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разряд: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контроля концентрации и расхода.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Международные стандарты санитарии HACCP.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Правила безопасной утилизации отходов.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2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Засольщик овощей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пищевых полуфабрикатов</w:t>
            </w:r>
          </w:p>
        </w:tc>
      </w:tr>
    </w:tbl>
    <w:bookmarkStart w:name="z7895" w:id="2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11"/>
    <w:bookmarkStart w:name="z789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2312"/>
    <w:bookmarkStart w:name="z789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bookmarkEnd w:id="2313"/>
    <w:bookmarkStart w:name="z789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2314"/>
    <w:bookmarkStart w:name="z789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Ерғабыл Бақтыбек Жасқайратұлы, +7 (717) 255 59 12, yergabyl.b@minagri.gov.kz</w:t>
      </w:r>
    </w:p>
    <w:bookmarkEnd w:id="2315"/>
    <w:bookmarkStart w:name="z790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</w:t>
      </w:r>
    </w:p>
    <w:bookmarkEnd w:id="2316"/>
    <w:bookmarkStart w:name="z790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"Союз пищевых предприятий Республики Казахстан"</w:t>
      </w:r>
    </w:p>
    <w:bookmarkEnd w:id="2317"/>
    <w:bookmarkStart w:name="z790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318"/>
    <w:bookmarkStart w:name="z790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Сабралиева М.Д.</w:t>
      </w:r>
    </w:p>
    <w:bookmarkEnd w:id="2319"/>
    <w:bookmarkStart w:name="z790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sppk@sppk.kz</w:t>
      </w:r>
    </w:p>
    <w:bookmarkEnd w:id="2320"/>
    <w:bookmarkStart w:name="z790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(701) 799 18 91</w:t>
      </w:r>
    </w:p>
    <w:bookmarkEnd w:id="2321"/>
    <w:bookmarkStart w:name="z790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322"/>
    <w:bookmarkStart w:name="z790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Тастанбекова Зульфира Женисовна, +7 (701) 313 11 57, tastanbekovaz@mail.ru</w:t>
      </w:r>
    </w:p>
    <w:bookmarkEnd w:id="2323"/>
    <w:bookmarkStart w:name="z790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</w:t>
      </w:r>
    </w:p>
    <w:bookmarkEnd w:id="2324"/>
    <w:bookmarkStart w:name="z790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4 декабря 2024 г.</w:t>
      </w:r>
    </w:p>
    <w:bookmarkEnd w:id="2325"/>
    <w:bookmarkStart w:name="z791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</w:t>
      </w:r>
    </w:p>
    <w:bookmarkEnd w:id="2326"/>
    <w:bookmarkStart w:name="z791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24 октябрь 2025 г.</w:t>
      </w:r>
    </w:p>
    <w:bookmarkEnd w:id="2327"/>
    <w:bookmarkStart w:name="z791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Национальная палата предпринимателей Республики Казахстан "Атамекен": 18 декабрь 2024 г.</w:t>
      </w:r>
    </w:p>
    <w:bookmarkEnd w:id="2328"/>
    <w:bookmarkStart w:name="z791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Номер версии и год выпуска: версия 2, 2024 г.</w:t>
      </w:r>
    </w:p>
    <w:bookmarkEnd w:id="2329"/>
    <w:bookmarkStart w:name="z791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ориентировочного пересмотра: 1 декабря 2028 г.</w:t>
      </w:r>
    </w:p>
    <w:bookmarkEnd w:id="23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