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2b54" w14:textId="2c82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рыбного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ноября 2025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рыбного хозяйства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февраля 2024 года № 46 "Об утверждении Положения о Комитете рыбного хозяйства Министерства сельского хозяйства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сельского хозяйства Республики Казахстан от 12 августа 2024 года № 274 "О внесении изменений и дополнений в приказ Министра сельского хозяйства Республики Казахстан от 8 февраля 2024 года № 46 "Об утверждении Положения о Комитете рыбного хозяйства Министерства сельского хозяйства Республики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прилагаемого Положения о Комитете рыбного хозяйства Министерства сельского хозяйства Республики Казахстан, которые вводятся в действие с 1 января 2027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432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рыбного хозяйства Министерства сельского хозяйства Республики Казахстан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рыбного хозяйства Министерства сельского хозяйства Республики Казахстан" (далее – Комитет) осуществляет руководство в сфере охраны, воспроизводства и использования рыбных ресурсов и других водных животных, а также аквакультуры, особо охраняемых природных территорий в части редких и находящихся под угрозой исчезновения видов животных (каспийский тюлень).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актами,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законодательством Республики Казахстан.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проспект Мәңгілік Ел, дом 8, административное здание "Дом министерств", подъезд 13.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рыбного хозяйства Министерства сельского хозяйства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 рыбного хозяйства Министерства сельского хозяйства 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контрольных функций, а также участие в выполнении стратегических функций в сфере охраны, воспроизводства и использования рыбных ресурсов и других водных животных, а также аквакультуры;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регулятивных, реализационных и контрольных функций, а также участие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инвестиционного климата и развитие экспортного потенциала объектов аквакультуры и продуктов ее переработки;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внедрения инновационных и (или) индустриальных технологий и процессов в области аквакультуры для повышения эффективности деятельности субъектов аквакультуры;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науки, подготовка и повышение квалификации работников в области аквакультуры;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насыщение внутреннего рынка отечественной продукцией аквакультуры;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стимулирование в области аквакультуры;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развития производства органической продукции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производстве и обороте органической продукции".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Республики Казахстан и законодательством о государственной службе;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обязательные для исполнения указания территориальным подразделениям Комитета;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АППК);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отказывать в реализации прав участника административной процедуры в случаях и по основаниям, которые установлены АППК;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обязательные для исполнения нормативные правовые акты в пределах своей компетенции;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заблаговременно уведомлять участника административной процедуры о месте и времени проводимого заслушивания;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координацию и контроль деятельности территориальных подразделений Комитета, а также подведомственной организации Комитета;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иные права и обязанности, предусмотренные действующими законодательными актами.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рыбных ресурсов и других водных животных, особо охраняемых природных территорий в части редких и находящихся под угрозой исчезновения видов животных (каспийский тюлень), а также аквакультуры;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международное сотрудничество в области использования рыбных ресурсов и других водных животных, особо охраняемых природных территорий в части редких и находящихся под угрозой исчезновения видов животных (каспийский тюлень), а также аквакультуры;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в области охраны, воспроизводства и использования рыбных ресурсов и других водных животных, особо охраняемых природных территорий в части редких и находящихся под угрозой исчезновения видов животных (каспийский тюлень), а также аквакультуры;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подзаконные нормативные правовые акты, определяющие порядок оказания государственных услуг;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повышение качества оказания государственных услуг;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информированность услугополучателей в доступной форме о порядке оказания государственных услуг;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обращения услугополучателей по вопросам оказания государственных услуг;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восстановление нарушенных прав, свобод и законных интересов услугополучателей;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внесения в реестр государственных услуг новой государственной услуги принимает меры по переводу ее оказания в электронный формат в соотвевии с законодательством Республики Казахстан по согласованию с уполномоченным органом в сфере информатизации;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представление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доступ государственной корпорации "Правительство для граждан" к информационным системам, содержащим необходимые для оказания государственных услуг в области охраны, воспроизводства и использования рыбных ресурсов и других водных животных, а также аквакультуры сведения, если иное не предусмотрено законодательством Республики Казахстан;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информацию о порядке оказания государственных услуг в единый контакт-центр по вопросам оказания государственных услуг в регулируемой сфере;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пределах своей компетенции государственное регулирование в сфере защиты прав потребителей при оказании государственных услуг;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представление информации в уполномоченный орган по оценке и контролю за качеством оказания государственных услуг в области охраны, воспроизводства и использования рыбных ресурсов и других водных животных, а также аквакультуры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перечень редких и находящихся под угрозой исчезновения видов рыб и других водных животных;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нормативные правовые акты в области охраны, воспроизводства и использования рыбных ресурсов и других водных животных в соответствии с законодательством Республики Казахстан;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разрабатывает нормативные правовые акты Республики Казахстан в области аквакультуры в соответствии с целями и задачами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аквакультуре" и законодательством Республики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правила регулирования численности рыбных ресурсов и других водных животных;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 в Правительство Республики Казахстан предложения по изъятию редких и находящихся под угрозой исчезновения видов рыб и других водных животных, их частей или дериватов и утверждению объемов их изъятия;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правила присвоения почетных званий, нагрудных знаков и почетных грамот в области охраны, воспроизводства и использования рыбных ресурсов и других водных животных;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проведения работ по зарыблению водоемов, рыбохозяйственной мелиорации водных объектов;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правила проведения конкурса по закреплению рыбохозяйственных водоемов и (или) участков и квалификационные требования, предъявляемые к участникам конкурса;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ихтиологических наблюдений;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использования рыб и других водных животных, кроме редких и находящихся под угрозой исчезновения, в целях предотвращения эпизоотии;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правила мониторинга рыб и других водных животных;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правила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выдает лицензию на экспорт с таможенной территории Евразийского экономического союза диких живых животных (рыб и других водных животных), в том числе редких и находящихся под угрозой исчезновения, включенных в Единый перечень товаров, к которым применяются запреты или ограничения на ввоз или вывоз государствами – членами Евразийского экономического союза в торговле с третьими странами;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нормативы промыслового усилия;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правила применения специальных средств и служебного оружия государственными инспекторами по охране рыбных ресурсов и других водных животных и инспекторами специализированных организаций по охране рыбных ресурсов и других водных животных, а также применения служебного оружия егерями;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нормы и нормативы в области охраны, воспроизводства и использования рыбных ресурсов и других водных животных;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форму нагрудного знака егеря и специальной одежды со знаками различия субъектов рыбного хозяйства;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рыбных ресурсов и других водных животных, имеющих право на ношение форменной одежды со знаками различия (без погон);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типовое положение о егерской службе субъектов рыбного хозяйства;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типовую форму путевки, а также порядок ее выдачи субъектам рыбного хозяйства;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определяет перечни видов рыб и других водных животных, отнесенных к категориям, предусмотренным подпунктами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охране, воспроизводстве и использовании животного мира", и переводит их из одной категории в другую, за исключением отнесения к категории редких и находящихся под угрозой исчезновения;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интродукции, реинтродукции и гибридизации рыбных ресурсов и других водных животных;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перечень дериватов рыбных ресурсов и других водных животных;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правила аккредитации республиканских ассоциаций общественных объединений рыболовов и субъектов рыбного хозяйства, проводит их аккредитацию;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лимиты изъятия рыбных ресурсов и других водных животных;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распределения квот изъятия объектов рыболовства;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перечень рыбохозяйственных водоемов международного и республиканского значения;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нормы отходов, потерь и расходов сырья при переработке продукции осетровых видов рыб субъектом государственной монополии;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рыбных ресурсов и других водных животных, и специализированных организаций по согласованию с центральным уполномоченным органом по бюджетному планированию;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правила рыболовства;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правила ведения рыбного хозяйства;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определяет размеры возмещения вреда, причиненного нарушением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правила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выдачи разрешений на пользование рыбными ресурсами и другими водными животными;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положение о государственной охране рыбных ресурсов и других водных животных;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правила установления ограничений и запретов на пользование рыбными ресурсами и другими водными животными, их частями и дериватами;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правила ведения государственного учета, кадастра и мониторинга рыбных ресурсов и других водных животных;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перечень ценных видов рыб и других водных животных, являющихся объектами рыболовства;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правила содержания, разведения в неволе и полувольных условиях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порядок подготовки биологического обоснования на пользование рыбными ресурсами и другими водными животными;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формы актов государственного инспектора по охране рыбных ресурсов и других водных животных, порядок их составления и выдачи;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образцы форменной одежды со знаками различия (без погон), порядок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методику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форму и порядок выдачи удостоверений рыбака и егеря;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типовые формы договоров на ведение рыбного хозяйства;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типовую форму плана развития субъектов рыбного хозяйства;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требования к рыбозащитным устройствам водозаборных и сбросных сооружений, согласовывает их установку;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порядок движения водного транспорта в запретный для рыболовства нерестовый период, а также в запретных для рыболовства водоемах и (или) участках;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порядок маркирования икры осетровых видов рыб для торговли на внутреннем и внешнем рынках и форму марки для торговли икрой осетровых видов рыб на внешнем рынке, и осуществляет выдачу марки для торговли ею на внутреннем рынке;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образцы аншлагов границ рыбохозяйственных водоемов и (или) участков, а также запретные для рыболовства сроки и места, форму журнала учета лова рыбных ресурсов и других водных животных (промысловый журнал);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прием уведомлений о начале или прекращении осуществления деятельности по искусственному разведению животных (рыб и других водных животных), виды которых включены в приложения I и II Конвенции о международной торговле видами дикой фауны и флоры, находящимися под угрозой исчезновения;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форму справки о происхождении вылова;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устанавливает по согласованию с антимонопольным органом цены на товары (работы, услуги), производимые и (или) реализуемые субъектами государственной монополии;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осуществляет выдачу разрешений на ввоз в Республику Казахстан и вывоза из Республики Казахстан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совместно с уполномоченным органом по предпринимательству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осуществляет выдачу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выдает разрешения на производство интродукции, реинтродукции, гибридизации рыб и других водных животных;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 на рыбохозяйственных водоемах, расположенных в двух и более областях;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ведение государственного учета, кадастра и мониторинга рыб и других водных животных;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угрозы, путем проведения текущей рыбохозяйственной мелиорации водных объектов или их частей;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осуществляет государственный контроль за соблюдением порядка осуществления интродукции, реинтродукции и гибридизации рыб и других водных животных;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проверяет деятельность пользователей животным миром (в части рыбных ресурсов и других водных животных)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осуществляет государственный контроль и надзор в области охраны, воспроизводства и использования животного мира в части рыбных ресурсов и других водных животных;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осуществляет контроль за соблюдением правил ведения рыбного хозяйства;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осуществляет контроль за соблюдением правил рыболовства;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контроль за соблюдением норм и нормативов в области охраны, воспроизводства и использования рыбных ресурсов и других водных животных;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мира", в части рыбных ресурсов и других водных животных;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выдает заключение (разрешительный документ) на вывоз с таможенной территории Евразийского экономического союза диких живых животных (рыб и других водных животных), в том числе редких и находящихся под угрозой исчезновения, включенных в Единый перечень товаров, к которым применяются запреты или ограничения на ввоз или вывоз государствами – членами Евразийского экономического союза в торговле с третьими странами;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организует и обеспечивает воспроизводство и государственный учет рыбных ресурсов и других водных животных в резервном фонде рыбохозяйственных водоемов и (или) участков;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принимает решение о введении ограничений и запретов на пользование рыбными ресурсами и другими водными животными, их частями и дериватами, устанавливает места и сроки их пользования на основании биологического обоснования, выданного соответствующими научными организациями;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проводит конкурс по закреплению рыбохозяйственных водоемов и (или) участков международного и республиканского значения;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 в части рыбных ресурсов и других водных животных;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принимает решение о переносе срока запрета на изъятие рыбных ресурсов и других водных животных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рыбных ресурсов и других водных животных;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вносит предложения в уполномоченный орган в области особо охраняемых природных территорий по созданию и расширению особо охраняемых природных территорий республиканского значения;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правила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принимает решения о закреплении рыбохозяйственных водоемов и (или) участков для реализации инвестиционных проектов в сфере рыбного хозяйства;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субъектов рыбного хозяйства и аквакультуры;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перечень разрешенных к применению промысловых и непромысловых видов орудий и способов рыболовства;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выдает разрешения на пользование рыбными ресурсами и другими водными животными в целях научно-исследовательского лова на рыбохозяйственных водоемах, расположенных в двух и более областях, а также на редкие и находящиеся под угрозой исчезновения виды животных;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принимает решения по закреплению рыбохозяйственных водоемов и (или) участков международного и республиканского значения;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 с указанием срока действия данной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(при необходимости);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правила проведения оценки состояния развития аквакультуры;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организует проведение оценки состояния развития аквакультуры за счет бюджетных средств;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осуществляет государственный контроль в области аквакультуры;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правила ведения информационной системы аквакультуры;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116) ведет информационную систему аквакультуры;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117) разрабатывает правила ведения реестра субъектов аквакультуры;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ведет реестр субъектов аквакультуры;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проводит мониторинг исполнения условий договоров на осуществление озерно-товарной и (или) садковой хозяйственной деятельности и плана развития субъекта аквакультуры;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правила субсидирования по возмещению части расходов при инвестиционных вложениях в области аквакультуры;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правила субсидирования по повышению продуктивности и качества продукции аквакультуры, а также развития племенного рыбоводства;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разрабатывает правила субсидирования ставок вознаграждения при кредитовании, а также лизинге на приобретение техники и технологического оборудования в области аквакультуры;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разрабатывает правила паспортизации рыбохозяйственных водоемов и (или) участков для осуществления озерно-товарной и (или) садковой хозяйственной деятельности;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разрабатывает правила разработки рыбоводно-биологического обоснования в области аквакультуры;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типовую форму договоров на осуществление озерно-товарной и (или) садковой хозяйственной деятельности;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типовую форму договоров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формирует список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разрабатывает типовую форму Плана развития субъектов аквакультуры;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правила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формирует список резервных рыбохозяйственных водоемов и (или) участков, выставляемых на конкурс для ведения рыбного хозяйства;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правила субсидирования стоимости услуг по подаче воды в области аквакультуры;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перечень рыбохозяйственных водоемов и (или) участков международного и республиканского значения для осуществления озерно-товарной и (или) садковой хозяйственной деятельности;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правила оказания помощи для предотвращения угрозы массовой гибели рыб и других водных животных, а также ликвидации последствий замора;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по согласованию с уполномоченным органом в области государственной статистики формы, предназначенные для сбора административных данных в области аквакультуры;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разрабатывает правила проведения конкурса по закреплению рыбохозяйственных водоемов и (или) участков для ведения озерно-товарной и (или) садковой хозяйственной деятельности и квалификационные требования, предъявляемые к участникам конкурса;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разрабатывает правила выполнения компенсации потери биоразнообразия рыбных ресурсов и других водных животных;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правила использования рыб и других водных животных в целях получения продуктов их жизнедеятельности;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разрабатывает правила расследования случаев гибели рыб и других водных животных, отнесенных к редким и находящимся под угрозой исчезновения видам;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осуществляет сбор, обработку, анализ и обобщение информации о состоянии рыбного хозяйства, подготовку прогнозных и аналитических материалов;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организует взаимодействие с международными организациями и иностранными государственными органами в сфере рыбного хозяйства;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организует работу по внедрению и развитию цифровых технологий, информационных систем и баз данных в сфере рыбного хозяйства;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проводит мониторинг эффективности субсидирования в сфере рыбного хозяйства;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проводит работу по формированию и исполнению объемов трансфертов общего характера;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государственнои имуществе" координирует работы РГКП "Петропавловский рыбопитомник", РГКП "Камышлыбашский рыбопитомник", РГКП "Атырауский осетровый рыбоводный завод", ТОО "Научно-производственный центр рыбного хозяйства" и ведет мониторинг по выполнению планов развития;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типовые нормы и нормативы по труду по согласованию с уполномоченным государственным органом по труду;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рассматривает, согласовывает, в случаях, предусмотренных Законом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осуществляет контроль и анализ выполнения планов развития республиканских государственных предприятий, контролируемых государством товариществ с ограниченной ответственностью в соответствующей отрасли;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дает согласие уполномоченному органу по государственному имуществу на изъятие или перераспределение имущества, переданного республиканскому юридическому лицу или приобретенного им в результате собственной хозяйственной деятельности;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осуществляет управление республиканскими юридическими лицами;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по согласованию с уполномоченным органом по государственному имуществу осуществляет реорганизацию и ликвидацию республиканского юридического лица;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в случаях, когда ему переданы права владения и пользования долями участия в уставном капитале, назначает своего представителя в состав наблюдательного совета товариществ с ограниченной ответственностью, в которых единственным участником является государство, а в иных товариществах с ограниченной ответственностью с участием государства представляет на утверждение общим собранием участников товарищества с ограниченной ответственностью кандидатуру в наблюдательные советы;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готовит сведения, в том числе поименный перечень находящихся в его управлении государственных юридических лиц и юридических лиц с участием государства, в отношении которых он осуществляет права государства как участника на участие в управлении, для отражения этих сведений в реестре государственного имущества;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устанавливает цены на товары (работы, услуги), производимые и реализуемые республиканскими казенными предприятиями;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обеспечивает или принимает необходимые меры для включения представителя уполномоченного органа по государственному имуществу в состав наблюдательного совета товарищества с ограниченной ответственностью с участием государства;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11"/>
    <w:bookmarkStart w:name="z22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рыбного хозяйства Министерства сельского хозяйства Республики Казахстан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сельского хозяйства Республики Казахстан (далее – Министерство) предложения по структуре и штатной численности Комитета;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представления руководителю аппарата Министерства о назначении на должности заместителей председателя Комитета;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заместителей, кроме заместителей председателя Комитета;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и территориальных подразделениях Комитета;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и утверждает должностные обязанности и полномочия своих заместителей,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 и налагает дисциплинарные взыскания на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заместителей, кроме заместителей председателя Комитета;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структуру и согласовывает штатные расписания подведомственных организаций Комитета;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структуру и штатную численность территориальных подразделений Комитета;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вырабатывает предложения по формированию государственной политики в регулируемой сфере;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компетенцию и порядок взаимодействия территориальных подразделений с Комитетом;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отменяет или приостанавливает полностью или в части действие актов территориальных подразделений и подведомственных организаций;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Комитет в государственных органах и иных организациях без доверенности;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в установленном законодательством порядке технико-экономические обоснования или проектно-сметные документации на строительство объектов, финансируемых за счет целевых бюджетных средств;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законами Республики Казахстан и актами Президента Республики Казахстан.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Документы, направляемые от имени Комитета в государственные органы, территориальные подразделения, подведомственные организации Комитета, организацию права владения и пользования государственной долей участия, которой переданы Комитету, структурные подразделения Министерства, физическим и юридическим лицам по вопросам, входящим в компетенцию Комитета, подписываются руководителем Комитета и его заместителями в пределах их компетенции, а в случае их отсутствия – лицом, их замещающим.</w:t>
      </w:r>
    </w:p>
    <w:bookmarkEnd w:id="237"/>
    <w:bookmarkStart w:name="z24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 рыбного хозяйства Министерства сельского хозяйства Республики Казахстан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2"/>
    <w:bookmarkStart w:name="z2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 рыбного хозяйства Министерства сельского хозяйства Республики Казахстан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– территориальных подразделений, находящихся в ведении Комитета рыбного хозяйства Министерства сельского хозяйства Республики Казахстан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"Государственный природный резерват "Каспий итбалығы" Комитета рыбного хозяйства Министерства сельского хозяйства Республики Казахстан".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организаций, находящихся в ведении Комитета рыбного хозяйства Министерства сельского хозяйства Республики Казахстан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"Камышлыбашский рыбопитомник" Комитета рыбного хозяйства Министерства сельского хозяйства Республики Казахстан.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"Петропавловский рыбопитомник" Комитета рыбного хозяйства Министерства сельского хозяйства Республики Казахстан.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"Атырауский осетровый рыбоводный завод" Комитета рыбного хозяйства Министерства сельского хозяйства Республики Казахстан.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права владения и пользования государственной долей участия, которых переданы Комитету рыбного хозяйства Министерства сельского хозяйства Республики Казахстан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"Научно-производственный центр рыбного хозяйства".</w:t>
      </w:r>
    </w:p>
    <w:bookmarkEnd w:id="2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