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5166" w14:textId="5dc5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государственных учреждений в сфере охраны, воспроизводства и использования рыбных ресурсов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ноября 2025 года № 429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государственных учреждений в сфере охраны, воспроизводства и использования рыбных ресурсов и других водных животных.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электронной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 № 429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государственных учреждений в сфере охраны, воспроизводства и использования рыбных ресурсов и других водных животных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Нормы положенности Комитета рыбного хозяйства Министерства сельского хозяйства Республики Казахстан и его межобластных бассейновых инспекций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Нормы положенности специальных транспортных средств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Специальные транспортные средства на базе КАМАЗ и легкового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 на базе легкового транспорта*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 Торгайская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 на базе КАМАЗ**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 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 Торгайская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для снегохода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 лодочный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Квадроцикл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Универсальные аэросани (аэросани-Амфибия)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Специальные водные транспортные средства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количество специального водного транспорта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маломерного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водные транспортные средства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рыбноых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специальное транспортное средство – транспортное средство на базе легкового автомобиля, предназначенное для проведения инспекционного и оперативного управления хозяйствующих субъектов.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специальное транспортное средство – транспортное средство на базе Камаз (Вахтовка-кунг), предназначенное для проживания государственных инспекторов, выезжающих для инспектирования в отдаленные районы административно-территориальной единицы.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Нормы положенности специального оборудования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Таборное оборудование (оборудование для обустройства лагеря в полевых условиях)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одежда для снегохода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 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двухместная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Плащ-палатка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Каремат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Организационная техника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для составления административных протоколов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Инструменты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Ледобур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Фасовочные электронные весы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GPS-Трекер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Средства радиосвязи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портативная (ручная)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мобильная (автомобильный, водный морской, речной транспорт)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радиостанция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Навигационное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навигатор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навигатор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Приборы фото-видео фиксации, оптические приборы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фото-видео камеры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камера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 (дрон)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ночного видения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нагрудный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для автотранспортного средства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для снегохода, квадроцикла, мотоцикла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рыбных ресурсов на водоемах республики, выполнения государственных контрольных функций за производством и использованием рыбных ресурсов и других водных животных, ведением рыбного хозяйства, проведения научных исследований в области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Натуральные нормы положенности республиканского государственного учреждения "Государственный природный резерват "Каспий итбалығы" Комитета рыбного хозяйства Министерства сельского хозяйства Республики Казахстан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Нормы положенности специального оборудования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Таборное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2- 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каспийского тюленя на Каспийском море; проведения научных исследований и реабилитации больных тюленей, с целью сохранения популяции вида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3- 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плитка (походная)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 для воды 20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полевой посуды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Походная мебель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 мобильный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палатка (для душа, туалета)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 (планшет)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Инструменты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Сачки для ловли тюленей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каспийского тюленя на Каспийском море; проведения научных исследований и реабилитации больных тюленей, с целью сохранения популяции вида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рыболовные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Джедди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рулетка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Хозяйственное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генератор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каспийского тюленя на Каспийском море; проведения научных исследований и реабилитации больных тюленей, с целью сохранения популяции вида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в котельную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тепловых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Противопожарный инвентарь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мусора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Ветрогенератор (6 киловатт)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50 метр в кубе (далее-м3) (горюче-смазочные материалы (далее-ГСМ)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50 м3 (вода)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10-20 м3 (ГСМ)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10-20 м3 (вода)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электростанция (гелиоустановка)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(для воды)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Средства спутниковой и радиосвязи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Kenwood стационарная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каспийского тюленя на Каспийском море; проведения научных исследований и реабилитации больных тюленей, с целью сохранения популяции вида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Метеостанция цифровая беспроводная WH-1081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спутниковой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Kenwood мобильная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телефон Thuraya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GPS-навигатор Garmin портативный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Средства фото-видео фиксации, оптические приборы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каспийского тюленя на Каспийском море; для проведения научных исследований и реабилитация больных тюленей, с целью сохранения популяции вида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 Night NV400-B7x-30-x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 с бинокулярным зумом и ночным видением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Canon/Nikon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ночного видения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FUJIFILM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 Canon/Nikon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для составления административных протоколов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Оборудование научно-исследовательского и реабилитационного отделов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нестерильные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каспийского тюленя на Каспийском море; проведения научных исследований и реабилитации больных тюленей, с целью сохранения популяции вида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Вытяжной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с розетками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посуды и реактивов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микроскопа, антивибрационный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весов, антивибрационный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ламинарный, класс-2А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холодильный, фармацевтический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мойка с сушилкой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(ларь)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из нержавеющей стали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 150 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металлическая, прямоугольная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Стетаскоп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травматический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атравматический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Дьюара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атравматический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ПЦР-анализатор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тринокулярный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портативный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исследование, портативный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Морозильник -20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Магнитный встряхиватель лабораторный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технические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нагревательная лабораторная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посуда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Хромоторгаф с электрозахватным детектором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капельниц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Носилки, подкатная тележка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светильник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Секки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Дночерпатель Ва-вина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зажим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тюленей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Брезентовые сумки для взвешивания тюленей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медикаментов и инструментария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сбора биологических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Нормы положенности специального транспорта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Специальные транспортные средства на базе КАМАЗ и легкового транспорта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транспортное средство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базе легкового автомобиля, объем двигателя не выше 4000 кубических сантиметров)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каспийского тюленя на Каспийском море; проведения научных исследований и реабилитации больных тюленей, с целью сохранения популяции вида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 природный резерват "Каспий итбалығы" Комитета рыбного хозяйства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транспортное средство (микроавтобус на 13 мест)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транспортное средство (автомобиль лаборатория на базе КАМАЗ)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транспортное средство (Вахтовка-кунг на базе КАМАЗ)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транспортное средство (передвижной офис на базе КАМАЗ на 6 человек)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транспортное средство (прицеп для проживания на 6-8 человек, на базе Шасси)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количество специального водного транспорта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маломерного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Специальные водные транспортные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морского, речного и маломерного типа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охраны каспийского тюленя на Каспийском море; проведения научных исследований и реабилитации больных тюленей, с целью сохранения популяции вида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"Государственный природный резерват "Каспий итбалығы" Комитета рыбного хозяйства Министерства сельского хозяйства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