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d3f" w14:textId="a083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"Кормопроизводство для сельскохозяйственных животных", "Разведение лошадей молочного направления", "Разведение овец и коз", "Разведение птиц", "Разведение крупного рогатого скота молочного направления", "Селекционная деятельность (племенное дело) в животноводстве"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ноября 2025 года № 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"Кормопроизводство для сельскохозяйственных животных"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"Разведение лошадей молочного направления"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"Разведение овец и коз"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"Разведение птиц"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"Разведение крупного рогатого скота молочного направления"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"Селекционная деятельность (племенное дело) в животноводстве"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аграрной науки и образования Министерства сельского хозяйства Республики Казахстан в установленном законодательном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---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октября 2025 года №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"Кормопроизводство для сельскохозяйственных животных"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"Кормопроизводство для сельскохозяйственных животных"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кормопроизводства для сельскохозяйственных животных.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применяется для использования пользователями: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животноводства,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животноводства, актуализации требований к квалификации специалистов с учетом современных вызовов и потребностей аграрного сектора, а также для формирования критериев при найме, аттестации, продвижении, ротации кадров и разработки программ повышения квалификации.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области животноводства,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животноводства;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труда, управления и их ответственности.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кормопроизводство – научно обоснованная система организационно-хозяйственных и технологических мероприятий по производству, переработке и хранению кормов;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корма – продукты растительного, животного, микробиологического происхождения, а также минеральные добавки, которые при скармливании обеспечивают проявление нормальных физиологических функций и качество получаемой от них продукции;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кормовые добавки – любые добавки к рациону, регулирующие количество и соотношение в нем питательных и биологически активных веществ, а также обеспечивающие здоровье и наивысшую продуктивность животных;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сочные корма́ – корма растительного происхождения, содержащие в своем составе значительное количество воды - около 70-92 %;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крупные корма – сено, солома, сенная резка, травяная мука, мякина, водоросли, древесный (веточный) корм, стержни початков кукурузы и др.;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концентрированные корма – зерно злаковых, бобовых, продукты их переработки на муку, крупу, травяная мука бобовых культур и крапивы.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ороше́ние (ирригация) – подвод воды на поля, испытывающие недостаток влаги, и увеличение ее запасов в корнеобитаемом слое почвы в целях увеличения плодородия почвы;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поливальщик – рабочий, занимающийся поливкой;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полевод – агроном, специалист по полеводству;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поверхностное орошение – орошение земель с распределением воды по их поверхности;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режим орошения – совокупность числа, сроков и норм поливов;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кормовое угодья – земельные участки сенокосов, пастбищ и сеяных кормовых культур, растительный покров которых используется на сено, сенаж, силос, травяную муку и для выпаса скота;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естественные кормовые угодья – земли с естественными травостоями (пастбища и сенокосы);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прессование соломы – процесс сбора соломы в рулоны для корма животным, а также это способствует уборке большого количества сорняков с поля;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скирдование соломы – стогование, укладка рассыпного или прессованного сена (соломы) для хранения в плотные кучи в виде параллелепипеда с округлой вершиной (скирды) или рассыпного сена в виде купола с округлой вершиной (стога);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стог – большая высокая и округлая или четырехугольная куча плотно уложенного сена или соломы (или куча снопов, то есть связок стеблей с колосьями);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скирда – большой, обычно продолговатый стог сена или соломы, или сложенные по особому способу снопы хлеба для хранения под открытым небом.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грунт – минеральная часть земли;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почва – плодородная часть земли с остатками растений, микроорганизмов, животных, грибов + почвенные биосистемы;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питательность кормов – качество кормов, как удовлетворение потребности животных в пище, в энергии и питательных веществах;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рацион кормления – набор кормовых средств, обеспечивающих потребность сельскохозяйственных животных в питательных веществах в сутки;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силос – консервированные травы или клубнеплоды, барда, а также смеси, состоящие из трав, зерна злаков, или свекловичного жома с соломой;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зеленые корма – надземная масса зеленых кормовых растений, скошенная животным в свежем виде;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профессиональная группа – совокупность профессиональных подгрупп отрасли, имеющая общую интеграционную основу и предполагающая схожий набор трудовых функций и компетенций для их выполнения;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квалификация – степень готовности работника к качественному выполнению конкретных трудовых функций;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уровень квалификации – установленный и описанный в рамке квалификаций структурированную совокупность требований к компетенциям работников, дифференцированным по параметрам знаний, умений, сложности, нестандартности трудовых контекстов, ответственности и самостоятельности;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трудовая функция – набор взаимосвязанных действий, направленных на решение одной или нескольких задач процесса труда;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отраслевая рамка квалификаций – структурированное описание квалификационных уровней, признаваемых в отрасли;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национальная рамка квалификаций – определяет единую шкалу уровней, квалификаций, общепрофессиональных компетенций для разработки отраслевых рамок квалификаций, профессиональных стандартов;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МСКО – Международная стандартная классификация образования;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ГСМ – Горюче-смазочные материалы;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 – Республика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СЗР – Средства защиты растений;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НРК – Национальная рамка квалификаций.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Кормопроизводство для сельскохозяйственных животных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A045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01.1 Выращивание одно- или двухлетних культур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01.19 Выращивание прочих одно- или двухлетних культур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01.19.1 Выращивание кормовых культур и их семян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01.2 Выращивание многолетних культур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01.29 Выращивание прочих многолетних культур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01.29.0 Выращивание прочих многолетних культур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Производство продуктов питания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 Производство готовых кормов для животных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10.91 Производство готовых кормов для сельскохозяйственных животных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10.91.0 Производство готовых кормов для сельскохозяйственных животных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 профессиональном стандарте приведено описание основных профессий, которые относятся к кормопроизводству для сельскохозяйственных животных, а также характеристика работ и трудовые функции работников, занимающихся выполнением работ по производству кормов и организация деятельности кормопроизводства для сельскохозяйственных животных.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Квалифицированный рабочий по подготовке и приготовлению кормов - 3 уровень ОРК;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фельдшер-лаборант - 5 уровень ОРК;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по орошению, ирригации - 2 уровень ОРК;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лаборатории (в сельском хозяйстве) - 6 уровень ОРК;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Квалифицированный сельскохозяйственный рабочий (полевые культуры) - 3 уровень ОРК;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Агроном отделения (бригады, сельскохозяйственного участка, фермы, цеха) (средней квалификации) - 5 уровень ОРК.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"Квалифицированный рабочий по подготовке и приготовлению кормов"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Квалифицированный рабочий по подготовке и приготовлению кормов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 утвержденный приказом Министра труда и социальной защиты населения Республики Казахстан от 17 января 2025 года № 499.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87. Оператор животноводческих комплексов и механизированных ферм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Оператор животноводческих комплексов и механизированных ферм,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 утвержденный приказом Министра труда и социальной защиты населения Республики Казахстан от 17 января 2025 года № 499.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87. Оператор животноводческих комплексов и механизированных ферм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Оператор животноводческих комплексов и механизированных ферм, 5-й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6121-2-003 - Приготовитель кормов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Механизированное приготовление, раздача и распределение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Приготовление, хранение кормов из одно- или двухлетних и многолетних кормовых культур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и оценка качества кормовых компонентов и приготавливаемого корма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Хранение и выдача корма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хранение кормов из одно- или двухлетних и многолетних кормовых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хранение кормов из многолетних кормовых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Приготавливать корма из одно- и двухлетних кормовых культур вручную и с использованием простого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хранение кормов в соответствии с требованиями сохранности 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сортировку и подготовку семян кормовых культур к посеву.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правила безопасности при работе с кормами и семенами.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приготовления кормов с применением механизированного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кормов и своевременно выявлять признаки порчи.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подготовку и обработку семян с использованием технических средств (например, протравливание).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соблюдение санитарно-гигиенических норм при хранении кормов и семян.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особенности одно- и двухлетних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приготовления и хранения кормов из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условиям хранения кормов и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охраны труда и техники безопасности при работе с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особенности приготовления кормов с применением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качества кормов и предотвращения их порчи.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способы подготовки и обработки семян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требования к хранению кормов и семян.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хранение кормов из одно- или двухлетних кормовых культур и их 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многолетних кормовых культур при приготовлении кормов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правильную подготовку и укладку многолетних кормов для хранения с минимальными потерями.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контроль состояния многолетних кормов во время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правила охраны труда и санитарии при работе с многолетними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механизированные средства для приготовления и переработки многолетних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хранение многолетних кормов с учетом специфики культуры и обеспечения сохранности.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мониторинг качества многолетних кормов, предотвращать их порчу и заражение.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соблюдение санитарных норм и требований при хранении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биологии и структуры многолетних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особенности приготовления кормов из многолетних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условий хранения многолетних кормов и их влияние на качество.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безопасности и гигиены при работе с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механизированного приготовления кормов из многолетних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условий хранения на свойства многолетних кормов и методы их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и технические требования к хранению кормов из многолетних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Охрана труда, техника безопасности и нормы гигиены при работе с кормами.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качества кормовых компонентов и приготавливаемого корма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накопление кормовых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и аккуратно размещать кормовые компоненты в местах накопления.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визуальный осмотр кормов на предмет посторонних примесей и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хранения кормовых компонентов в соответствии с установленными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первичный учет и регистрацию поступающих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порядок и чистоту на складах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кормовых компонентов при приемке по установленным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правильное хранение кормов с учетом их видов и свойств.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учет и документацию по приемке и накоплению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своевременно устранять нарушения условий хранения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работу подчиненных при приемке и накоплении кормовых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кормовых компонентов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приемки и накопления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условий хранения на качество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техники безопасности и охраны труда при работе с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складского хозяйства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качества кормов и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нормативы хранения кормовых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микробиологических и физических факторов на кормовую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учетной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работы склада и распределения кормов по группам.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кормовых компонентов от примесей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очистку кормовых компонентов от механических примесей вручную или с использованием простого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качество очищенных кормов на отсутствие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технологию очистки в соответствии с установленными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чистоту и порядок на рабочих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очистку кормов с использованием специализированного оборудования и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эффективность очистки и качество конечного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по очистке кормов, распределять обязанности между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документацию по проведенным операциям очистки.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примесей, встречающихся в кормовых компонентах.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методы очистки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загрязнений на качество и безопасность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техники безопасности при работе с оборудованием и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оборудования для очистки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 и стандарты очистки кормовых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различных видов примесей на качество корма и здоровье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эксплуатации оборудования и охрана труда при очистке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выдача корма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Скирдование непрессованного сена, соломы и тюков стогометателями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ручное и полуавтоматическое скирдование непрессованного сена, соломы и тюков.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правильное укладывание и размещение кормов для сохранения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техники безопасности при работе со стогометателями и ручным инвентарем.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состояние и хранение кормов в отведенных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механизированное скирдование кормов с использованием стогометателей.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размещения и хранения кормов, предотвращать порчу.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рабочими при выполнении скирдования.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и документацию по количеству и качеству хранимых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и методы скирдования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условий хранения на качество сена, соломы и тюков.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техники безопасности при работе с оборудованием и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складирования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и правила эксплуатации стогометателей.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технологии хранения кормов и предотвращения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требования к хранению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труда и техники безопасности при работе с кормами и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Прессование сена из валков прицепными и самоходными пресс- подборщиками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прицепные пресс-подборщики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пресс-подборщиком при прессовании сена из валков.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прессования и правильность формирования тюков.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правила техники безопасности при работе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и настраивать прицепные и самоходные пресс-подборщики.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прессование сена с оптимальной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сформированных тюков и принимать меры по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Обучать и контролировать помощников при работе с пресс-подборщиками.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прицепных пресс-подборщиков.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прессования сена из валков.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условий прессования на качество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техники безопасности при работе с прессующим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и особенности эксплуатации самоходных пресс-подборщиков.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 прессования и их влияние на качество 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труда и техники безопасности при работе с прессующим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борьбе с вредителями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отделения (бригады, сельскохозяйственного участка, фермы)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"Ветеринарный фельдшер-лаборант"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фельдшер-лаборант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"Типовые квалификационные характеристики должностей руководителей и специалистов организаций сельского хозяйства" утвержденные приказом Министра сельского хозяйства Республики Казахстан от 21 августа 2019 года № 307,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в Министерстве юстиции Республики Казахстан 22 августа 2019 года № 19280.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Фельдшер ветеринарный.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фельдшер-лаборант I категории: техническое и профессиональное (среднее специальное, среднее профессиональное) образование по специальности ветеринария и стаж работы на должности ветеринарного фельдшера II категории не менее 2 лет;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фельдшер-лаборант II категории: техническое и профессиональное (среднее специальное, среднее профессиональное) образование по специальности ветеринария и стаж работы на должности ветеринарного фельдшера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фельдшер-лаборант без категории: техническое и профессиональное (среднее специальное, среднее профессиональное) образование по специальности ветеринария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2250-0-002 - Ветеринарно-санитарный врач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3240-0-006 - Ветеринарный фельдшер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ветеринарно-санитарного контроля качества кормов, воды и биоматериалов путем проведения лабораторных исследований с целью предупреждения заболеваний сельскохозяйственных животных и обеспечения их здоровья и продуктивности.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ветеринарно-санитарных лабораторных исследований кормов.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ветеринарно-санитарного состояния кормов, используемых для кормления сельскохозяйственных животных, и оформление результатов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ветеринарно-санитарных лабораторных исследований кормов.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нормативно-правовых и ветеринарно-санитарных требований при контроле качества кормов.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Ориентироваться в ветеринарно-санитарных нормах, стандартах и инструкциях по кормам.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кормов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нарушения и оформлять акты несоответствия.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контролирующими и сертифицирующими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разработке мероприятий по устранению выявленных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РК в области ветеринарии, санитарии и сертификации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Ветеринарно-санитарные требования к качеству и безопасности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Государственные и международные стандарты по качеству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документации по результатам лабораторного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Меры ответственности за нарушение требований безопасности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методиками лабораторного анализа качества и безопасности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Отбирать, маркировать и подготавливать пробы кормов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органолептические, физико-химические и микробиологические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наличие токсинов, патогенной микрофлоры, плесени и других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лабораторным оборудованием (автоматические анализаторы, микроскопы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протоколы анализов, вести учет и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санитарные нормы, правила биобезопасности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ветеринарной микробиологии, токсикологии и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и безопасности кормов согласно нормативным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и оценки питательной ценности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работы с лабораторным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Санитарные и ветеринарные нормы при работе с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Законодательство в сфере ветеринарии и кормопроизводства.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ветеринарно-санитарного состояния кормов, используемых для кормления сельскохозяйственных животных, и оформление результатов лабораторных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лабораторного контроля для выявления загрязненности и опасных примесей в кормах.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пробы кормов для анализа согласно установленным методикам.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лабораторные исследования кормов на наличие патогенов, токсинов, плесени, нитратов и других вредных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протоколы испытаний и вносить данные в лабораторный журнал.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полученные результаты и делать предварительные заключения о качестве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ветеринарно-санитарной экспертизы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безопасности и качеству кормов согласно действующим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определения микробиологической и химической загрязненности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хранения и обращения с биологическим материалом в лабораторных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охраны труда и техники безопасности при работе в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питательной ценности кормов на основе лабораторных анализов.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лабораторные тесты для определения содержания протеина, клетчатки, жира, влаги и других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лабораторное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Сравнивать результаты с нормативными показателями и классифицировать корма по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заключения о пригодности кормов к использованию в кормлении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Нормативы по питательной ценности кормов для различных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химического и физико-химического анализа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различных компонентов на здоровье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 оформлению лабораторных заключений.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"Рабочий по орошению, ирригации"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орошению, ирригации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 утвержденный приказом Министра труда и социальной защиты населения Республики Казахстан от 17 января 2025 года № 499.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Полевод. Параграф 1. Полевод.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9116-0-009 - Рабочий по орошению земель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процессе производства растениеводческой продукции, операций по орошению полевых культур на закрепленной территории, регулирование режима орошения полей в соответствии с графиками поливов, а на осушенных землях – необходимого режима осушения, поддерживая оптимальную влажность почвы.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работы по орошению полевых культур на закрепленной за ними территории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Регулирование водного режима почвы в соответствии с потребностями выращиваемых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по орошению полевых культур на закрепленной за ними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полива вручную или с использованием ручных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высокую производительность труда на поливе, экономное использование поливной воды при ручном (с использованием ручных инструментов) поливе на закрепленной за ними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сроки и схемы полива основных полевых культур на закрепленной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состояние кормовых угодий перед проведением полива.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подготовке участка к поливному сезону (расчистка каналов, проверка инвентаря).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равномерность распределения влаги на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Режима орошения земель, занятых основными культурами, в условиях определенной зоны.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рационального использования водных ресурсов при ручном поливе.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Организации и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выращивания живых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полива с использованием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высокую производительность труда, экономное использование поливной воды при механизированном поливе на закрепленной за ними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технологии орошения и механизированного полива основных полевых культур в зависимости от сложности рельефа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техническое обслуживание и настройку поливочных установок (дождевальные, капельные, барабаны и пр.).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равномерность распределения воды по полю.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Устранять мелкие неисправности в процессе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Преимущества и недостатки различных технологий орошения и полива полевых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рационального использования водных ресурсов при механизированном поливе.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принципы работы машин и механизмов, используемых для полива.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давлению, расходу воды и режимам работы поливочной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Меры безопасности при эксплуатации поливочных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водного режима почвы в соответствии с потребностями выращиваемых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регулирования водного режима выращиваемых многолетних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водный и воздушный режимы почвы в соответствии с потребностями выращиваемых одно- или двухлетних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страховой запас воды с учетом сезона и с потребностями выращиваемых одно- или двухлетних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уровень влажности почвы с помощью визуальных и инструментальных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Корректировать графики полива на основе текущих метеоусловий и фаз роста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агрономами для адаптации водного режима к технологии выращивания конкретной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количество оросительной воды (число, нормы и сроки полива), обеспечивающей оптимальный для одно- или двухлетних культур водный режим корнеобитаемого слоя почвы при конкретных природных и агротехнических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технологии орошения и полива с учетом фаз развития одно- или двухлетних полевых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приборы для контроля влажности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водного режима на развитие корневой системы и урожайность.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водопотребления отдельных кормовых культур (кукуруза, сорго, люцерна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борьбе с вредителями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уходу за растениями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"Начальник лаборатории (в сельском хозяйстве)"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1310-1-034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(в сельском хозяйстве)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"Квалификационный справочник должностей руководителей, специалистов и других служащих" утвержденный приказом Министра труда и социальной защиты населения Республики Казахстан от 30 декабря 2020 года № 553,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в Министерстве юстиции Республики Казахстан 31 декабря 2020 года № 22003.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Заведующий (Начальник) научно-исследовательским отделом (отделением, лабораторией) института.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ученая степень (или степень) доктора, кандидата наук, доктора философии (PhD) или доктора по профилю, наличие научных трудов, опыт научной и организаторской работы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1310-1-030 - Заведующий станцией (в сельском хозяйстве)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работ, направленных на основе освоения новой техники и технологии производство конкурентоспособной, экологической безопасной растениеводческой продукции, обеспечение лабораторного контроля соответствия качества продукции, почв и грунтов действующим производственным, экологическим стандартам и нормативам.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агрохимических анализов кормов растительного происхождения для оценки их качества.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проведения лабораторного контроля качества почв и грунтов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 производственных задач в рамках реализации работ по повышению продуктивности сельскохозяйственных культур и их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агрохимических анализов кормов растительного происхождения для оценки их качества.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грубых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методики расчета определения питательности различных видов сочных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ботанический состав кормов на наличие сорных примесей и кормовую ценность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Отбирать средние пробы кормов для лабораторного анализа по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лабораторные приборы и оборудование для агрохимического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результаты испытаний и оформлять заключения о качестве сочных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учет и документацию по результатам анализа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регламенты проведения агрохимических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Характеристики применяемых материалов (фаза развития основных видов растений).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 качества сочных кормов (влажность, содержание протеина, клетчатки, сахаров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отбору, хранению и транспортировке проб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определения питательной ценности и кормовой пригодности.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кормопроизводства и классификация кормов растительного происхождения. 7. Требования безопасности при проведении лабораторных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концентрированных и прочих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методики расчета питательной ценности грубых кормов (сено, солома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проведение хозяйственной оценки и стандартизации грубых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отбор и подготовку проб грубых кормов к лабораторному анализу.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содержание клетчатки, протеина, влаги и других показателей по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полученные данные и оформлять заключения о качестве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классификацию и сортировку грубых кормов по показателям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проведения агрохимического контроля качества грубых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Характеристики применяемых материалов (типы и виды кормов, качество основных видов растений).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определения содержания питательных веществ в грубых кормах.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Государственные стандарты и технические условия, предъявляемые к грубым кормам.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Факторы, влияющие на качество при заготовке, сушке и хранении грубых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документации при контроле качества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сочных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методики расчета питательной ценности концентрированных и комбинированных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химический состав, энергетическую и биологическую ценность различных видов концентратов.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 корректировать кормовые рационы с учетом вида, возраста и продуктивности животных 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контроль соответствия состава концентрированных кормов установленным нормативам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5. Применять методы расчета баланса питательных веществ в рационах.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отчеты по результатам оценки качества и сбалансированности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 и режимы производства концентрированных и прочих кормов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Стандарты, технические условия, методики и инструкции по лабораторному контролю качества концентрированных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рационального кормления животных 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оценки кормов по питательным веществам (обменная энергия, сырой протеин, клетчатка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хранения и транспортировки концентрированных кормов с сохранением их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потребления кормов по видам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проведения лабораторного контроля качества почв и грунтов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 исследовании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лабораторные анализы почв и грунтов для оценки их агрохимических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отбор, подготовку и маркировку проб для лабораторных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уровень кислотности, засоления, содержания органического вещества, макро- и микроэлементов.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отклонения показателей от нормативных значений и готовить предложения по мелиоративным и агрохимическим мероприятиям.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и оформление документации по результатам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научные данные и применять их при оценке качества почв в контексте кормопроизводства.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проведения почвенно-агрохимического, токсикологического и радиологического обследования сельскохозяйственных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почв и их агрохимическая характеристика.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технические требования к показателям качества почвы для обеспечения сельскохозяйственного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почвоведения, агрохимии и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 технике безопасности при работе с химическими реагентами и лабораторным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оформления протоколов и заключений по результатам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качества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календарных планов, графиков и сроков проведения лабораторных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составление, ведение и своевременную корректировку календарных планов агрохимических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результаты лабораторных работ и выявлять отклонения от установленных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действия персонала, обеспечивать соблюдение методик и стандартов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внедрение системы внутреннего контроля качества в лабораторной практике.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проведения основных видов агрохимических и лабораторных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рекомендации и нормативные документы по контролю качества кормов и почв.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производственного процесса и планирования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оформлению документации по результатам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оценки точности, воспроизводимости и достоверности лабораторных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производственных задач в рамках реализации работ по повышению продуктивности сельскохозяйственных культур и их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информационный поиск и анализ данных для решения научно-производственных задач по определению качества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контроль качества кормов для различных видов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применять методы определения питательной ценности, влажности, загрязненности и других показателей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полученные лабораторные данные и делать обоснованные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отчеты и рекомендации по результатам оценки качества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лабораторных исследований качества кормов (органолептические, физико-химические, биохимические).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нормативных документов и стандартов по качеству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лабораторного анализа и оборудование, применяемое при исследовании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и санитарные требования к условиям хранения и обращения с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оформления результатов контроля качества и подачи аналитических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коллективов исследователей и работа с научными кадрами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группы сотрудников и распределять обязанности по направлениям лабораторных и агрохимических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взаимодействие между специалистами различных профилей для эффективной реализации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трансферт технологий и адаптацию научных методик контроля качества к производственным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Мотивировать и координировать работу коллектива для достижения научно-производственных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инструктажи и организовывать наставничество для молодых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Формы, методы и нормативные требования к подготовке, повышению квалификации и переподготовке научных и производственных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проектной и командной работы в научных коллективах.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внедрения научных достижений в производственную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управления персоналом и командной динамики в исследовательской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агроном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"Квалифицированный сельскохозяйственный рабочий (полевые культуры)"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Квалифицированный сельскохозяйственный рабочий (полевые культуры)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 утвержденный приказом Министра труда и социальной защиты населения Республики Казахстан от 17 января 2025 года № 499.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Оператор животноводческих комплексов и механизированных ферм. Параграф 2. Оператор животноводческих комплексов и механизированных ферм,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 утвержденный приказом Министра труда и социальной защиты населения Республики Казахстан от 17 января 2025 года № 499.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Оператор животноводческих комплексов и механизированных ферм. Параграф 3. Оператор животноводческих комплексов и механизированных ферм, 5-й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 утвержденный приказом Министра труда и социальной защиты населения Республики Казахстан от 17 января 2025 года № 499.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Оператор животноводческих комплексов и механизированных ферм. Параграф 4. Оператор животноводческих комплексов и механизированных ферм, 6-й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6111-1-003 - Полевод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простых, механизированных работ по выращиванию, первичной обработке и хранению основных полевых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немеханизированных операций по выращиванию, первичной обработке и хранению продукции основных полевых культур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механизированных операций по выращиванию, первичной обработке и хранению продукции основных полевых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операций по применению удобрений и средств защиты растений в технологическом цикле возделывания полевых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немеханизированных операций по выращиванию, первичной обработке и хранению продукции основных полевых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немеханизированных операций по выращиванию, первичной обработке продукции полевых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ручной посев и посадку кормовых культур по заданной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ручную прополку, рыхление и полив.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уборке, сортировке и первичной обработке зеленой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нормы расхода семян и сроки посева.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простым сельскохозяйственным инвентарем (тяпка, лопата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агротехнические операции с учетом особенностей конкретных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ручного труда на отдельных этапах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первичную очистку и сортировку кормового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подготовке кормов к хранению (подвяливание, сушка, укладка).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выработки и соблюдения технологических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выполнение ручных операций на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агротехнических требований и качества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сроков посева и ухода за культурами.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эффективность ручных операций и вносить предложения по их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Обучать менее квалифицированных работников методам выполнения ручных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Названия и назначение основных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Этапы ручных агротехнических работ (посев, прополка, полив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Элементарные нормы расхода семян и сроки посадки.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охраны труда при ручной работе в поле.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использования ручного сельхозинвентаря.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Биологические особенности выращиваемых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агротехники - севооборот, нормы посева, плотность посадки.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первичной обработки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и способы краткосрочного хранения кормового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организации ручного труда и контроля качества выполнения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подходы к выращиванию кормовых культур при ручных технологиях.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погодных и почвенных условий на технологию ручного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качества ручных работ и оптимизация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карты по выращиванию различных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организации труда, наставничества и обучения в полевых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немеханизированных операций по хранению продукции полевых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ручную укладку и перемещение продукции (сено, солома, зеленая масса).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правила санитарии и личной гигиены при работе в хранилищах.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тару, поддоны и инвентарь для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чистоту и порядок на площадке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Укрывать продукцию от осадков и перегрева.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укладку продукции с учетом условий вентиляции и плотности.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визуальный осмотр и первичный контроль за состоянием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простые меры по предупреждению самосогревания и плесневения.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подготовке помещений и площадок к хранению.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Фиксировать объем и дату хранения вручную или по образцу.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технологии хранения по видам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начальные признаки порчи и принимать меры по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перераспределение продукции для оптимального использования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документацию по учету, перемещению и состоянию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Руководить работой младших разрядов и контролировать качество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продукции полевых кормовых культур (сено, силос, зерно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Элементарные правила складирования и ручной укладки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температуре и влажности при кратковременном хранении.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санитарии и личной безопасности при работе в хранилищах.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предотвращения порчи продукции (проветривание, укрытие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Условия хранения разных видов кормовой продукции (влажность, плотность укладки).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визуального и простого инструментального контроля за состоянием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и признаки порчи или самосогревания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подготовке складов и площадок к приему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Элементы ведения учета при хранении (объем, дата, тип продукции).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схемы хранения кормов в различных условиях (сенохранилища, траншеи, бурты).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Мероприятия по продлению сроков хранения и снижению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и требования по санитарному состоянию хранилищ.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планирования объема хранения в зависимости от урожайности.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обучения персонала безопасным и эффективным методам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механизированных операций по выращиванию, первичной обработке и хранению продукции основных полевых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механизированных операций по выращиванию, первичной обработке продукции полевых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простыми машинами и орудиями (сеялки, культиваторы, бороны) под контролем.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технику к работе (заправка, проверка узлов).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работой машин и устранять несложные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на прямых и несложных участках поля.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нормы расхода ГСМ и правил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выполнять механизированные операции (посев, обработка, внесение удобрений).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рабочие органы техники в соответствии с агротехнологией.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глубину обработки, норму высева, равномерность.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выполненных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на участках с небольшими уклонами и сложным рельефом.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многофункциональными агрегатами и сложной техникой (комбайн, посевной комплекс).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агротехнически точные операции в сложных погодных/почвенных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техническое состояние машин и организовывать их обслуживание.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Оптимизировать технологический процесс и маршруты движения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высокую производительность и качество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устройство основных сельскохозяйственных машин (сеялка, культиватор, трактор).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запуска, остановки, заправки и базового техобслуживания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агротехники обработки почвы и посева.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безопасной работы на механизмах.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порядок выполнения основных механизированных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Агротехнические требования к посеву, обработке, уходу и сбору урожая.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настройки и регулировки рабочих органов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выполняемых механизированных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эксплуатации машин на разных типах почвы и рельефа.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расхода топлива и учет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Конструкция и принципы работы сложных сельскохозяйственных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точного земледелия и автоматизированного управления 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оптимизации производственного процесса и маршрутов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Углубленные знания по агротехнике и требованиям к качеству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по охране труда, технике безопасности, экологии.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механизированных операций по хранению продукции полевых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простыми механизмами при загрузке, выгрузке и перемещении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основные требования к размещению продукции в местах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первичную очистку и сортировку с применением простых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основные параметры (влажность, температура)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 1. Обслуживать оборудование для сушки, вентиляции и механической очистки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режимы хранения с учетом вида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учет продукции при поступлении и выдаче.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незначительные неисправности техники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работы по механизированному хранению и перемещению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техническое состояние оборудования и проводить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условия хранения и принимать меры для предотвращения порчи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учет, документацию и отчетность по движению продукции и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хранения основных видов полевых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эксплуатации простых механизмов (транспортеров, элеваторов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техники безопасности при выполнении механизированных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чистоте, влажности и температуре в местах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заполнения первичной документации при приемке и сдаче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схемы хранения и подготовки продукции к закладке.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сушилок, вентиляторов, систем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 продукции в хранилищах.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предотвращения порчи и заражения вредителями.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учету и отчетности при хранении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механизированных процессов хранения на ферме или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по безопасности, качеству и хранению сельхозпродукции.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Расчет оптимальных режимов хранения по культуре, влажности, температуре.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автоматизированного контроля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потерь при хранении и методы их снижения.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применению удобрений и средств защиты растений в технологическом цикле возделывания полевых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ручные прополки, сбор вредителей, опрыскивание растений ручным инвентарем.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органические и минеральные удобрения вручную согласно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санитарные и экологические требования при применении удобрений и СЗР.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удобрения к внесению (смешивание, дозирование) с использованием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механизированное протравливание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дозировку и равномерность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качества выполнения операций по применению удобрений и СЗР.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обслуживать оборудование для обработки, протравливания и внесения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схемы и графики применения удобрений и средств защиты растений в зависимости от типа культуры, фазы развития и почвенно-климатических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результаты внесения удобрений и обработки СЗР, корректировать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экологических и санитарных требований при работе с химическими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и инструктировать работников по технике безопасности и правильному применению агрохимикатов.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сорняков и вредителей, характерных для основных полевых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нормы внесения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обращения с ручным сельхозинвентарем.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охраны труда при ручных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удобрений и СЗР, способы их приготовления.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подготовке семян перед посевом.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 оборудованием для протравливания.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техники безопасности при работе с химикатами.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Биологические особенности основных полевых культур и их реакции на агротехнические приемы.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составы удобрений, СЗР (средств защиты растений), правила их безопасного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диагностики вредителей, болезней и дефицита элементов питания у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точного земледелия и ресурсосберегающие методы внесения удобрений и СЗР.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оборудованием для протравливания семян, внесения удобрений и обработки посевов.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экологической и производственной безопасности при обращении с химическими веществами.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механизированных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простым оборудованием для растаривания и смешивания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семена к протравливанию, соблюдать нормы загрузки и режима работы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Следовать инструкциям по технике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обслуживать оборудование для дробления и смешивания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калибровку дозаторов и протравителей.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дозировку и равномерность обработки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процессы подготовки и внесения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комплексное техническое обслуживание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оборудовании протравливания и смешивания.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минеральных и органических удобрений,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устройства и принцип действия простых установок для протравливания.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производственной санитарии при работе с удобрениями.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Химические свойства применяемых удобрений и СЗР.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протравленных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профилактики загрязнения окружающей среды при работе с химикатами.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применения СЗР и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регламенты и стандарты на качество обработанных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безопасного хранения, транспортировки и утилизации удобрений и протравителей.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борьбе с вредителями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отделения (бригады, секльскохозяйственного участка, фермы)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"Агроном отделения (бригады, сельскохозяйственного участка, фермы, цеха) (средней квалификации)"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отделения (бригады, сельскохозяйственного участка, фермы, цеха) (средней квалификации)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"Типовые квалификационные характеристики должностей руководителей и специалистов организаций сельского хозяйства" утвержденные приказом Министра сельского хозяйства Республики Казахстан от 21 августа 2019 года № 307,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в Министерстве юстиции Республики Казахстан 22 августа 2019 года № 19280.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Должности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Агроном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I категории: высшее образование (и/или бакалавр, магистратура, доктор философии PhD, доктор по профилю) по направлениям: растениеводство и/или животноводство и/или ветеринария и стаж работы на должности агронома II категории не менее 3 лет;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II категории: высшее образование (и/или бакалавр, магистратура, доктор философии PhD, доктор по профилю) по направлениям: растениеводство и/или животноводство и/или ветеринария и стаж работы на должности агронома без категории не менее 3 лет или техническое и профессиональное (среднее специальное, среднее профессиональное) образование по специальности (агрономия, фермерское хозяйство (по профилю)) и стаж работы на должности агронома без категории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без категории: высшее образование (и/или бакалавр, магистратура, доктор философии PhD, доктор по профилю) по направлениям: растениеводство и/или животноводство и/или ветеринария или техническое и профессиональное (среднее специальное, среднее профессиональное) образование по специальности агрономия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3142-0-002 - Агроном отделения (бригады, сельскохозяйственного участка, фермы, цеха) (средней квалификации)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выращивания продукции растениеводства.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производства продукции растениеводства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мероприятий по хранению и первичной обработке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технологий улучшения и рационального использования природных кормовых угодий, приготовления грубых и сочных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технологические схемы возделывания сельскохозяйственных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рабочие планы на период сельскохозяйственных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технологии обработки почвы и защиты культур от сорных растений, болезней и вредителей.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организовывать мероприятия по улучшению пастбищ и сенокосов.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потребности в технике, оборудовании, семенах и удобрениях.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агротехнологических сроков и норм внесения удобрений и СЗР.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действия работников и организовывать безопасные условия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стандартов на производство сена, сенажа, силоса, концентрированных и других видов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по вопросам использования сельскохозяйственной земли и производству продукции растениеводства.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Физико-химическая и биологическая характеристика почв, строение и состав почв.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Биология и агротехника выращивания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рационального землепользования и севооборота.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экономического анализа в растениеводстве.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охраны труда, техники безопасности и экологии при производстве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опытной работы по применению новых технологий, новейших сортов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работ по применению новых агротехнологий производства продукции растениеводства.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технологии обработки почвы и защиты культур от сорных растений, болезней и вредителей.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рабочие планы внедрения результатов научных разработок по повышению продуктивности сельскохозяйственных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агротехнические и фенологические наблюдения в ходе опытной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эффективность внедряемых агротехнологий и новых сортов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отчетную документацию по результатам опытов и внедрения инноваций.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развития вредных объектов для производства продукции растениеводства.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Научные основы севооборотов, обработки почвы, защиты растений от сорняков, вредителей и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вредителей, возбудителей болезней растений и сорняков, имеющих карантинное значение для данного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закладке, ведению и анализу производственных опытов.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Новейшие достижения в области селекции, агрохимии и агротехники.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оценки урожайности и качества продукции при внедрении новых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хранению и первичной обработке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мероприятий по рациональному использованию сельскохозяйственных 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Прогнозировать последствия опасных для сельского хозяйства метеорологических явлений на урожайность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Разбираться в технологиях возделывания культур, технике, работе машин и механизмов, ассортименте пестицидов и агрохимикатов.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посевные качества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рациональное использование сельхозугодий в зависимости от типа почвы, рельефа и климатических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агротехнические мероприятия по повышению плодородия почвы и предотвращению ее деградации.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сроков полевых работ и соответствие технологий агрономическим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учет использованных ресурсов и результатов обработки угодий.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эксплуатации используемых в работе приборов, оборудования и сельскохозяйственной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качества выполнения полевых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высева посевного материала и технология высадки посадочного материала, глубина и схема высева и высадки.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Агрономические характеристики сельхозкультур, применяемых в кормопроизводстве.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почвоведения, севооборотов и рационального землепользования.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Экономические основы эффективного использования сельскохозяйственных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 охране окружающей среды при использовании сельхозугодий.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уборке урожая, первичной обработке продукции и закладке ее на 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эффективные меры борьбы с потерями урожая на всех этапах уборки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биологическую и фактическую урожайность сельскохозяйственных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уборочных, сортировочных и складских работ с помощью оборудования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логистику сбора, транспортировки и размещения продукции на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персонала во время уборочной кампании.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техническое состояние оборудования, задействованного в первичной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охраны труда и пожарной безопасности при уборке и хранении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Показатели качества сельскохозяйственных культур, технологии определения сроков и способов уборки урожая.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Экологически безопасные технологии возделывания и уборки сельскохозяйственных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стандартизации и подтверждения качества продукции растениеводства при первичной обработке и хранении.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хранения различных видов продукции (температура, влажность, вентиляция).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хранилищ, складского оборудования и систем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Виды и методы первичной обработки: очистка, сушка, сортировка.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Квалифицированный рабочий по подготовке и приготовлению кормов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</w:tbl>
    <w:bookmarkStart w:name="z80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2"/>
    <w:bookmarkStart w:name="z8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сельского хозяйства Республики Казахстан.</w:t>
      </w:r>
    </w:p>
    <w:bookmarkEnd w:id="263"/>
    <w:bookmarkStart w:name="z81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+7 (771) 375 80 45, E-mail: </w:t>
      </w:r>
    </w:p>
    <w:bookmarkEnd w:id="264"/>
    <w:bookmarkStart w:name="z81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b.nasyrhanova@nasec.kz </w:t>
      </w:r>
    </w:p>
    <w:bookmarkEnd w:id="265"/>
    <w:bookmarkStart w:name="z81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Некоммерческое акционерное общество "Национальный аграрный научно-образовательный центр"; ТОО "Казахский научно-исследовательский институт животноводства и кормопроизводства"</w:t>
      </w:r>
    </w:p>
    <w:bookmarkEnd w:id="266"/>
    <w:bookmarkStart w:name="z81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267"/>
    <w:bookmarkStart w:name="z81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</w:t>
      </w:r>
    </w:p>
    <w:bookmarkEnd w:id="268"/>
    <w:bookmarkStart w:name="z81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Тореханов А.А. генеральный директор ТОО "Казахский научно-исследовательский институт животноводства и кормопроизводства", доктор сельскохозяственных наук, профессор.</w:t>
      </w:r>
    </w:p>
    <w:bookmarkEnd w:id="269"/>
    <w:bookmarkStart w:name="z81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сопровождение: Кенжегулова М.Б., номер телефона:</w:t>
      </w:r>
    </w:p>
    <w:bookmarkEnd w:id="270"/>
    <w:bookmarkStart w:name="z81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(775) 603 30 97, E-mail: m.kenzhegulova@nasec.kz</w:t>
      </w:r>
    </w:p>
    <w:bookmarkEnd w:id="271"/>
    <w:bookmarkStart w:name="z81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23 июля 2025 года.</w:t>
      </w:r>
    </w:p>
    <w:bookmarkEnd w:id="272"/>
    <w:bookmarkStart w:name="z8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24 сентября 2025 года.</w:t>
      </w:r>
    </w:p>
    <w:bookmarkEnd w:id="273"/>
    <w:bookmarkStart w:name="z8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274"/>
    <w:bookmarkStart w:name="z8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2, 2025 г. </w:t>
      </w:r>
    </w:p>
    <w:bookmarkEnd w:id="275"/>
    <w:bookmarkStart w:name="z8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26 октября 2029 года. 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октября 2025 года №</w:t>
            </w:r>
          </w:p>
        </w:tc>
      </w:tr>
    </w:tbl>
    <w:bookmarkStart w:name="z82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"Разведение лошадей молочного направления"</w:t>
      </w:r>
    </w:p>
    <w:bookmarkEnd w:id="277"/>
    <w:bookmarkStart w:name="z8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8"/>
    <w:bookmarkStart w:name="z8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"Разведение лошадей молочной породы" (далее – профессиональный стандарт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</w:p>
    <w:bookmarkEnd w:id="279"/>
    <w:bookmarkStart w:name="z82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280"/>
    <w:bookmarkStart w:name="z8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разведение лошадей молочного направления.</w:t>
      </w:r>
    </w:p>
    <w:bookmarkEnd w:id="281"/>
    <w:bookmarkStart w:name="z8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282"/>
    <w:bookmarkStart w:name="z8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животноводства,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283"/>
    <w:bookmarkStart w:name="z8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животноводства, актуализации требований к квалификации специалистов с учетом современных вызовов и потребностей аграрного сектора, а также для формирования критериев при найме, аттестации, продвижении, ротации кадров и разработки программ повышения квалификации.</w:t>
      </w:r>
    </w:p>
    <w:bookmarkEnd w:id="284"/>
    <w:bookmarkStart w:name="z8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области животноводства,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животноводства;</w:t>
      </w:r>
    </w:p>
    <w:bookmarkEnd w:id="285"/>
    <w:bookmarkStart w:name="z8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286"/>
    <w:bookmarkStart w:name="z8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287"/>
    <w:bookmarkStart w:name="z8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труда, управления и их ответственности. </w:t>
      </w:r>
    </w:p>
    <w:bookmarkEnd w:id="288"/>
    <w:bookmarkStart w:name="z8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89"/>
    <w:bookmarkStart w:name="z8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бонитировка – определение уровня племенной ценности животных путем оценки их по комплексу признаков (породность, продуктивные качества, экстерьерно-конституциональные особенности) с присвоением соответствующего класса;</w:t>
      </w:r>
    </w:p>
    <w:bookmarkEnd w:id="290"/>
    <w:bookmarkStart w:name="z8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жеребенок – приплод лошади до годовалого возраста;</w:t>
      </w:r>
    </w:p>
    <w:bookmarkEnd w:id="291"/>
    <w:bookmarkStart w:name="z8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выжеребка – завершение периода беременности рождением жеребенка;</w:t>
      </w:r>
    </w:p>
    <w:bookmarkEnd w:id="292"/>
    <w:bookmarkStart w:name="z8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племенные лошади – чистопородное, высококлассное, высокопродуктивные животные, отвечающее типу, направлению и уровню продуктивности, стандарту породы, имеющие документально подтвержденное происхождение (статус племенного животного или племенное свидетельство);</w:t>
      </w:r>
    </w:p>
    <w:bookmarkEnd w:id="293"/>
    <w:bookmarkStart w:name="z8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племенное коневодство – отрасль животноводства, охваченная системой племенной работы, направленная на воспроизведение лошадей с высоким генетическим потенциалом, их сохранение и разведение;</w:t>
      </w:r>
    </w:p>
    <w:bookmarkEnd w:id="294"/>
    <w:bookmarkStart w:name="z8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ремонтный молодняк лошадей – молодняк, отобранный для воспроизводства;</w:t>
      </w:r>
    </w:p>
    <w:bookmarkEnd w:id="295"/>
    <w:bookmarkStart w:name="z8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родословная лошади – сведения о родителях и предках не менее трех поколений племенного животного;</w:t>
      </w:r>
    </w:p>
    <w:bookmarkEnd w:id="296"/>
    <w:bookmarkStart w:name="z8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ручная случка – спаривание индивидуально подобранных лошадей под контролем специалиста;</w:t>
      </w:r>
    </w:p>
    <w:bookmarkEnd w:id="297"/>
    <w:bookmarkStart w:name="z8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товарные лошади – лошади, используемое для производства товарной продукции;</w:t>
      </w:r>
    </w:p>
    <w:bookmarkEnd w:id="298"/>
    <w:bookmarkStart w:name="z8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чистопородное разведение лошадей – разведение племенных лошадей одной породы (казахская лошадь типа джабе, кушумская, мугалжарская) в целях консолидации и типизации присущих этой породе признаков, с использованием в селекционной и племенной работе лошадей родственных пород;</w:t>
      </w:r>
    </w:p>
    <w:bookmarkEnd w:id="299"/>
    <w:bookmarkStart w:name="z84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экстерьер лошади – внешняя форма сложения лошади по отдельным статям с учетом направления продуктивности (молочное, мясо-молочное), определяемая путем визуального осмотра телосложения, оценки, измерения промеров туловища, взвешивания, фотографирования и др.;</w:t>
      </w:r>
    </w:p>
    <w:bookmarkEnd w:id="300"/>
    <w:bookmarkStart w:name="z84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конюх – работник, ухаживающий за лошадьми и отвечающий за их состояние;</w:t>
      </w:r>
    </w:p>
    <w:bookmarkEnd w:id="301"/>
    <w:bookmarkStart w:name="z8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коневод – специалист по коневодству; человек, занимающийся разведением лошадей;</w:t>
      </w:r>
    </w:p>
    <w:bookmarkEnd w:id="302"/>
    <w:bookmarkStart w:name="z8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03"/>
    <w:bookmarkStart w:name="z85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304"/>
    <w:bookmarkStart w:name="z8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305"/>
    <w:bookmarkStart w:name="z8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профессиональная группа – совокупность профессиональных подгрупп отрасли, имеющая общую интеграционную основу и предпологающая схожий набор трудовых функций и компетенций для их выполнения;</w:t>
      </w:r>
    </w:p>
    <w:bookmarkEnd w:id="306"/>
    <w:bookmarkStart w:name="z85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квалификация – степень готовности работника к качественному выполнению конкретных трудовых функций;</w:t>
      </w:r>
    </w:p>
    <w:bookmarkEnd w:id="307"/>
    <w:bookmarkStart w:name="z85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уровень квалификации – установленный и описанный в рамке квалификаций структурированную совокупность требований к компетенциям работников, дифференцированным по параметрам знаний, умений, сложности, нестандартности трудовых контекстов, ответственности и самостоятельности;</w:t>
      </w:r>
    </w:p>
    <w:bookmarkEnd w:id="308"/>
    <w:bookmarkStart w:name="z85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трудовая функция – набор взаимосвязанных действий, направленных на решение одной или нескольких задач процесса труда;</w:t>
      </w:r>
    </w:p>
    <w:bookmarkEnd w:id="309"/>
    <w:bookmarkStart w:name="z85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310"/>
    <w:bookmarkStart w:name="z85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311"/>
    <w:bookmarkStart w:name="z85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отраслевая рамка квалификаций – структурированное описание квалификационных уровней, признаваемых в отрасли;</w:t>
      </w:r>
    </w:p>
    <w:bookmarkEnd w:id="312"/>
    <w:bookmarkStart w:name="z8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национальная рамка квалификаций – определяет единую шкалу уровней, квалификаций, общепрофессиональных компетенций для разработки отраслевых рамок квалификаций, профессиональных стандартов;</w:t>
      </w:r>
    </w:p>
    <w:bookmarkEnd w:id="313"/>
    <w:bookmarkStart w:name="z86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314"/>
    <w:bookmarkStart w:name="z8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315"/>
    <w:bookmarkStart w:name="z86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316"/>
    <w:bookmarkStart w:name="z86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317"/>
    <w:bookmarkStart w:name="z8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18"/>
    <w:bookmarkStart w:name="z8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319"/>
    <w:bookmarkStart w:name="z86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ЕТКС – Единый тарифно-квалификационный справочник; </w:t>
      </w:r>
    </w:p>
    <w:bookmarkEnd w:id="320"/>
    <w:bookmarkStart w:name="z86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КС – Квалификационный справочник; </w:t>
      </w:r>
    </w:p>
    <w:bookmarkEnd w:id="321"/>
    <w:bookmarkStart w:name="z86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322"/>
    <w:bookmarkStart w:name="z8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323"/>
    <w:bookmarkStart w:name="z8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квалификаций;</w:t>
      </w:r>
    </w:p>
    <w:bookmarkEnd w:id="324"/>
    <w:bookmarkStart w:name="z8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квалификаций;</w:t>
      </w:r>
    </w:p>
    <w:bookmarkEnd w:id="325"/>
    <w:bookmarkStart w:name="z8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РЛМП – Разведение лошадей молочной породы.</w:t>
      </w:r>
    </w:p>
    <w:bookmarkEnd w:id="326"/>
    <w:bookmarkStart w:name="z87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7"/>
    <w:bookmarkStart w:name="z8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Разведение лошадей молочного направления </w:t>
      </w:r>
    </w:p>
    <w:bookmarkEnd w:id="328"/>
    <w:bookmarkStart w:name="z8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A043 </w:t>
      </w:r>
    </w:p>
    <w:bookmarkEnd w:id="329"/>
    <w:bookmarkStart w:name="z8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30"/>
    <w:bookmarkStart w:name="z8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331"/>
    <w:bookmarkStart w:name="z8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332"/>
    <w:bookmarkStart w:name="z8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333"/>
    <w:bookmarkStart w:name="z8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01.43 Разведение лошадей и прочих животных семейства лошадиных </w:t>
      </w:r>
    </w:p>
    <w:bookmarkEnd w:id="334"/>
    <w:bookmarkStart w:name="z8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01.43.1 Разведение лошадей</w:t>
      </w:r>
    </w:p>
    <w:bookmarkEnd w:id="335"/>
    <w:bookmarkStart w:name="z8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336"/>
    <w:bookmarkStart w:name="z8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Научные исследования и разработки</w:t>
      </w:r>
    </w:p>
    <w:bookmarkEnd w:id="337"/>
    <w:bookmarkStart w:name="z8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72.1 Научные исследования и экспериментальные разработки в области естественных и технических наук </w:t>
      </w:r>
    </w:p>
    <w:bookmarkEnd w:id="338"/>
    <w:bookmarkStart w:name="z8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72.11 Научные исследования и экспериментальные разработки в области биотехнологий</w:t>
      </w:r>
    </w:p>
    <w:bookmarkEnd w:id="339"/>
    <w:bookmarkStart w:name="z88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72.11.0 Научные исследования и экспериментальные разработки в области биотехнологий</w:t>
      </w:r>
    </w:p>
    <w:bookmarkEnd w:id="340"/>
    <w:bookmarkStart w:name="z8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341"/>
    <w:bookmarkStart w:name="z88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Ветеринарная деятельность</w:t>
      </w:r>
    </w:p>
    <w:bookmarkEnd w:id="342"/>
    <w:bookmarkStart w:name="z89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 Ветеринарная деятельность</w:t>
      </w:r>
    </w:p>
    <w:bookmarkEnd w:id="343"/>
    <w:bookmarkStart w:name="z89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 Ветеринарная деятельность</w:t>
      </w:r>
    </w:p>
    <w:bookmarkEnd w:id="344"/>
    <w:bookmarkStart w:name="z8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75.00.0 Ветеринарная деятельность</w:t>
      </w:r>
    </w:p>
    <w:bookmarkEnd w:id="345"/>
    <w:bookmarkStart w:name="z8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 настоящий профессиональный стандарт не включены производные должности: заместителей руководителей, старших, ведущих и главных специалистов, их обязанности, знания, умения и навыки определяются на основании базовых должностей и устанавливаются на основании штатных нормативов и расписаний в организации. Требования к необходимому стажу работы старших, ведущих и главных специалистов повышаются на 2-3 года по сравнению с предусмотренными для специалистов I квалификационной категории. Согласно характеристикам работ низших уровней квалификации отдельных профессий при ведении технологического процесса производится под руководством специалистов более высокой квалификации. В таких случаях специалисты более высоких уровней квалификации умеют организовывать ведение технологических процессов или выполнение отдельных работ специалистами более низких уровней квалификации той же профессии. Работы, которые приведены в характеристиках более низких уровней квалификации, в характеристиках более высоких уровней квалификации могут не указываться. </w:t>
      </w:r>
    </w:p>
    <w:bookmarkEnd w:id="346"/>
    <w:bookmarkStart w:name="z8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и содержания рабочего места. </w:t>
      </w:r>
    </w:p>
    <w:bookmarkEnd w:id="347"/>
    <w:bookmarkStart w:name="z89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48"/>
    <w:bookmarkStart w:name="z8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 - 1 уровень ОРК;</w:t>
      </w:r>
    </w:p>
    <w:bookmarkEnd w:id="349"/>
    <w:bookmarkStart w:name="z89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Зоотехник молочного производства - 4 уровень ОРК;</w:t>
      </w:r>
    </w:p>
    <w:bookmarkEnd w:id="350"/>
    <w:bookmarkStart w:name="z89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фельдшер - 4 уровень ОРК;</w:t>
      </w:r>
    </w:p>
    <w:bookmarkEnd w:id="351"/>
    <w:bookmarkStart w:name="z8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Коневод - 3 уровень ОРК;</w:t>
      </w:r>
    </w:p>
    <w:bookmarkEnd w:id="352"/>
    <w:bookmarkStart w:name="z9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Бригадир животноводческих комплексов и ферм - 3 уровень ОРК;</w:t>
      </w:r>
    </w:p>
    <w:bookmarkEnd w:id="353"/>
    <w:bookmarkStart w:name="z9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зоотехник - 6 уровень ОРК.</w:t>
      </w:r>
    </w:p>
    <w:bookmarkEnd w:id="354"/>
    <w:bookmarkStart w:name="z90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"Конюх"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"Единого тарифно-квалификационного справочника работ и профессий рабочих (выпуск 1)" утвержден приказом Заместителя Премьер-Министра – Министра труда и социальной защиты населения Республики Казахстан от 1 сентября 2023 года № 364, зарегистрирован в Министерстве юстиции Республики Казахстан 7 сентября 2023 года № 33389.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136. Конюх, 2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"Единого тарифно-квалификационного справочника работ и профессий рабочих (выпуск 1)" утвержденного приказом Заместителя Премьер-Министра – Министра труда и социальной защиты населения Республики Казахстан от 1 сентября 2023 года № 364, зарегистрирован в Министерстве юстиции Республики Казахстан 7 сентября 2023 года № 33389.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136. Конюх, 3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6121-3-005 - Коневод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разведению, содержанию и воспроизводству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Вспомогательные работы по уходу и содержанию за поголовьем табунных лошадей и молодняка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Вспомогательные работы по кормлению, поению, пастьбы закрепленного поголовья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 по уходу и содержанию за поголовьем табунных лошадей и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и прогрессивных методов содержания конематок, жеребцов-производителей, ремонтного молодняка и жеребят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уход за лошадьми, мулами, волами и другими тягловыми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санитарную обработку (уборку и дезинфекцию) конюшен.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Кормить, поить и чистить тягловых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животных к выезду, осуществлять запрягание и распрягание.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мелкий ремонт и подгонку сбруи и упряжи.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выпас тягловых животных в весенне-летний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уборку конюшни и вывоз навоза.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Приготовлять корма для животных и устанавливать режим их кормления и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ветеринарном осмотре и лечении тягловых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первую помощь при заболеваниях поголовья и составлять рацион кормов по указанию ветеринарного врача.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Принимать, выдавать и вести учет фуража.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работы тягловых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Хранить и ремонтировать шорные изделия и упряжь.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Убирать конюшни и вывозить навоз.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ухода за тягловыми животными и режим их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и приемы запрягания и распрягания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Сроки и особенности перековки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хранения, ухода и продления срока службы сбруи и упряжи.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рационального кормления и классификация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Санитарно-гигиенические требования к содержанию конюшен.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ветеринарные знания и профилактика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механизированного приготовления и подачи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учета фуража, инвентаря, сбруи и контроля работы тягловых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хранения, ухода и продления срока службы сбруи и упряжи.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особенности технологии содержания и выращивания молодняка различного направления продуктивности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технологии выжеребки и выращивания молодняка в подсосный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при уходе за молодняком, включая кормление и чистку.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оптимальные условия содержания молодняка (температура, чистота, освещение).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простые работы по уходу за маточным поголовьем.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первичную документацию по уходу за молодняком и маточным поголовьем.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обеспечивать соблюдение технологии выжеребки и выращивания молодняка в подсосный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и участвовать в родовспоможении маточного поголовья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нагула и откорма молодняка с учетом норм кормления и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профилактические мероприятия по сохранению здоровья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и анализ условий содержания и выращивания молодняка для повышения продуктивности.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выжеребки и ухода за молодняком в подсосный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кормления и поения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Важность поддержания санитарных и гигиенических условий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признаки здоровья и нормального развития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методы ухода за маточным поголовьем.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Подробные технологии выжеребки и выращивания молодняка в подсосный и после подсосный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оказания помощи при родовспоможении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нагула и откорма молодняка для повышения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профилактики и контроля заболеваний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учета и анализа условий содержания для улучшения результатов выращивания.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 по кормлению, поению, пастьбы закрепленного поголовья лошадей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кормления взрослых лошадей и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простейшие операции по кормлению взрослых лошадей 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режим кормления по установленному графику.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своевременную подачу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Комплектовать половозрастные группы лошадей с учетом 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технологии кормления взрослых лошадей 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качество кормов и сообщать о несоответствиях.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кормления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Режимы и нормы кормления для взрослых животных 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кормов и их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Биологические и физиологические особенности лошадей разных половозрастных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технологии кормления в зависимости от возраста и состояния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контроля качества кормов и соблюдения режима кормления.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поения и пастьбы взрослых лошадей и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технологию ухода за взрослыми лошадьми и молодняком в весенних и летних условиях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водопой для взрослых лошадей 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первичный контроль за состоянием животных на пастбище.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технологию ухода за взрослыми лошадьми и молодняком в весенних, летних, осенних и зимних условиях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водопой и создавать страховой запас воды для взрослых лошадей 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состояние пастбищ и принимать меры по их восстановлению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содержания и ухода за лошадьми на весенних и летних пастбищах.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Суточные нормы потребления воды взрослыми лошадьми и молодняком.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ветеринарного ухода и профилактики при выпасе.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содержания и ухода за лошадьми на пастбищах в разные сезоны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Суточные нормы потребления воды и технология создания страхового запаса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Влияние климатических условий на состояние пастбищ и водоснабжение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животных", зарегистрирован в Министерстве юстиции Республики Казахстан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животных", зарегистрирован в Министерстве юстиции Республики Казахстан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239, "Об утверждении Правил обращения с животными", зарегистрирован в Министерстве юстиции Республики Казахстан 28 июня 2019 года № 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"Зоотехник молочного производства"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молочного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"Типовые квалификационные характеристики должностей руководителей и специалистов организаций сельского хозяйства"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приказом Министра сельского хозяйства Республики Казахстан от 21 августа 2019 года № 307, зарегистрированные в Министерстве юстиции Республики Казахстан 22 августа 2019 года № 19280.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I категории: высшее образование (бакалавр, магистратура, доктор философии PhD, доктор по профилю) по направлениям: животноводство ветеринария и стаж работы на должности зоотехника II категории не менее 3 лет;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 II категории: высшее образование (бакалавр, магистратура, доктор философии PhD, доктор по профилю) по направлениям: животноводство ветеринария и стаж работы на должности зоотехника без категории не менее 3 лет или техническое и профессиональное (среднее специальное, среднее профессиональное) образование по специальности зоотехния и стаж работы на должности зоотехника без категории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без категории: высшее образование (бакалавр, магистратура, доктор философии PhD, доктор по профилю) по направлениям: животноводство ветеринария или техническое и профессиональное (среднее специальное, среднее профессиональное) образование по специальности зоотехния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3142-0-010 - Зоотехник отделения (комплекса, сельскохозяйственного участка, фермы)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организационно-технологического руководства по разведению лошадей молочного направления продуктивности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 производственных процессов в племенном коневодстве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Планирование, организация производственных процессов в продуктивном коневодстве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производственных процессов в племенном коневодстве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продуктивности в племенном коневодстве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показатели продуктивности племенных лошадей по установленным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данные зоотехнического учета и проводить отбор по продуктивным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повышению воспроизводства и сохранности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выполнением норм кормления и содержания племенного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аналитическую отчетность по итогам продуктивности.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Показатели воспроизводительной и рабочей продуктивности племенных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наследственных качеств и продуктивных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Нормативы по кормлению, содержанию и выращиванию племенного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зоотехнической документации и учета в племенном коневодстве.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племенного дела, бонитировки, комплектования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ведению зоотехнического и племенного учетав племенном коневодстве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первичную зоотехническую документацию по воспроизводству, выращиванию и использованию племенных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учет продуктивности, состояния здоровья, воспроизводства и происхождения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и обновлять базу данных по племенным лошадям с учетом зоотехнических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отчетную документацию по установленным формам 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современные цифровые инструменты и программное обеспечение для ведения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племенного дела в коневодстве, методы оценки и отбора животных по породным и продуктивным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 и инструкции, регулирующие ведение племенного и зоотехнического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зоотехнической отчетности и правила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Систему идентификации, регистрации и учета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организации работы по ведению племенной документации на фермах и в государственных заводских конюшнях.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производственных процессов в продуктивном коневодстве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продуктивности в продуктивном коневодстве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продуктивных показателей (нагула, живой массы, воспроизводства и др.) по каждому возрастно-половому составу.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уровень откорма, прироста живой массы, сохранности и использования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нормативные данные и производственные отчеты для оценки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отбор и бонитировку лошадей по показателям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предложения по улучшению продуктивных качеств на основе анализа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Нормативы продуктивности в мясном, молочном и смешанном направлениях коневодства.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продуктивности и откорма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содержания и кормления лошадей в продуктивных направлениях.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отчетности и анализа результатов деятельности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Ветеринарно-санитарные требования к продуктивному поголовью.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ведению зоотехнического и племенного учета в продуктивном коневодстве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первичную зоотехническую документацию (журналы учета поголовья, кормов, продуктивности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племенные карточки, родословные и акты отбора, случек, отелов.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идентификацию животных (клеймение, чипирование, биркование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Систематизировать данные по воспроизводству, продуктивности и движению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отчетные материалы по поголовью и результатам 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и правила ведения зоотехнического и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идентификации животных в продуктивном коневодстве.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по учету и отчетности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организации племенной работы с продуктивным поголовьем.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работы с цифровыми базами данных и специализированными программами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животных", зарегистрирован в Министерстве юстиции Республики Казахстан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животных", зарегистрирован в Министерстве юстиции Республики Казахстан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239, "Об утверждении Правил обращения с животными", зарегистрирован в Министерстве юстиции Республики Казахстан 28 июня 2019 года № 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животноводческих комплексов и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"Ветеринарный фельдшер"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"Типовые квалификационные характеристики должностей руководителей и специалистов организаций сельского хозяйства", утвержденные приказом Министра сельского хозяйства Республики Казахстан от 21 августа 2019 года № 307,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в Министерстве юстиции Республики Казахстан 22 августа 2019 года № 19280.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Фельдшер ветеринарный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 I категории: техническое и профессиональное (среднее специальное, среднее профессиональное) образование по специальности ветеринария и стаж работы на должности ветеринарного фельдшера II категории не менее 2 лет;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 II категории: техническое и профессиональное (среднее специальное, среднее профессиональное) образование по специальности ветеринария и стаж работы на должности ветеринарного фельдшера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 без категории: техническое и профессиональное (среднее специальное, среднее профессиональное) образование по специальности ветеринария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3240-0-004 - Ветеринарный вакцинатор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3240-0-005 - Ветеринарный 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ветеринарно-профилактических мероприятий хозяйства по предупреждению заболеваний и падежа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 производственных процессов ветеринарно-профилактических мероприятий в коневодстве.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утвержденные новые ветеринарные средства, достижения науки и передовой опыт в области ветеринарии.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производственных процессов ветеринарно-профилактических мероприятий в коневодстве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массовых лечебно-профилактических обработок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планирование и проведение профилактических мероприятий по предупреждению заболеваний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санитарную обработку помещений, оборудования и инвентаря в соответствии с ветеринарными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Отбирать и оформлять пробы для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вакцинации, дегельминтизации, дезинфекции и других массовых ветеринарных обработках.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и обеспечивать контроль за расходом медикаментов, дезсредств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лошадей, клинические признаки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профилактики, диагностики и лечения распространенных инфекционных и незаразных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Санитарно-гигиенические требования к условиям содержания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отбора проб, условия хранения и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Законодательство в области ветеринарии, охраны окружающей среды,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анализ выполнения плана лечебно-профилактических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ветеринарно-профилактических мероприятий с учетом эпизоотической обстановки.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проведенных профилактических и лечебных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состояние здоровья поголовья и предлагать корректирующие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отчетность по выполнению ветеринарных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координацию работы с ветеринарными специалистами и зоотехнической службой.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ветеринарной эпидемиологии и зоогигиены.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по организации лечебно-профилактической работы в коневодстве.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статистического анализа ветеринарных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порядок ведения ветеринарной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 и биобезопасности при выполнении ветеринарных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утвержденные новые ветеринарные средства, достижения науки и передовой опыт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оказание первой ветеринарной помощи при различных заболеваниях и травмах. 2. Выполнять назначения ветеринарного врача: инъекции, пероральное введение препаратов, обработку ран, перевязки. 3. Использовать ветеринарные инструменты и оборудование в рамках установленных инструкций. 4. Вести учет и контроль применяемых лекарственных средств и лечебных процедур. 5. Контролировать динамику состояния животных и при необходимости корректировать уход.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терапии наиболее распространенных заболеваний лошадей. 2. Методы введения лекарственных препаратов и дозировки. 3. Порядок применения антибиотиков, антисептиков, витаминов, антигельминтных и других средств. 4. Правила асептики и антисептики при проведении лечебных процедур. 5. Ветеринарно-санитарные требования при лечении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животными в изоляторе, термометрия, обработка 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ежедневный уход за больными лошадьми в условиях изоляции. 2. Проводить термометрию, отслеживать динамику состояния животных. 3. Выполнять первичную обработку ран, абсцессов и других повреждений. 4. Применять утвержденные ветеринарные средства и соблюдать схемы лечения. 5. Фиксировать данные наблюдений и лечения в ветеринарной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Симптоматика основных заболеваний лошадей. 2. Методики термометрии и правил интерпретации показателей. 3. Современные ветеринарные препараты и средства ухода. 4. Требования к санитарному режиму в изоляторе. 5. Основы анатомии, физиологии и патологии лошадей.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животных", зарегистрирован в Министерстве юстиции Республики Казахстан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животных", зарегистрирован в Министерстве юстиции Республики Казахстан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239, "Об утверждении Правил обращения с животными", зарегистрирован в Министерстве юстиции Республики Казахстан 28 июня 2019 года № 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животноводческих комплексов и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"Коневод"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64)", утвержден приказом Министра труда и социальной защиты населения Республики Казахстан от 17 января 2025 года № 499, зарегистрирован в Министерстве юстиции Республики Казахстан 22 января 2025 года № 35802.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Коневод. Параграф 1. Коневод, 3-й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64)", утвержден приказом Министра труда и социальной защиты населения Республики Казахстан от 17 января 2025 года № 499, зарегистрирован в Министерстве юстиции Республики Казахстан 22 января 2025 года № 35802.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Коневод. Параграф 2. Коневод,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64)", утвержден приказом Министра труда и социальной защиты населения Республики Казахстан от 17 января 2025 года № 499, зарегистрирован в Министерстве юстиции Республики Казахстан 22 января 2025 года № 35802.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Коневод. Параграф 3. Коневод, 5-й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64)", утвержден приказом Министра труда и социальной защиты населения Республики Казахстан от 17 января 2025 года № 499, зарегистрирован в Министерстве юстиции Республики Казахстан 22 января 2025 года № 35802.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Коневод. Параграф 4. Коневод, 6-й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6121-3-002 - Животновод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разведению, содержанию и воспроизводству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Ручные и частично механизированные работы по уходу за основным поголовьем лошадей.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кормление, поение и содержания основного поголовья лошадей.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и частично механизированные работы по уходу за основным поголовьем лошадей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и прогрессивных методов работы по уходу за основным поголовьем лошадей в условиях механизированных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Ухаживать за лошадьми в ночное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Кормить и поить животных по установленному режиму.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первую помощь кобылам при выжеребке.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профилактику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порядок в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поение лошадей с учетом физиологического состояния, продуктивности и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исправностью автопоилок и водоснабжения, устранять мелкие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водный режим в зависимости от сезона и условий содержания (табун, денник, пастбище).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потребления воды основным поголовьем.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современные методы ухода за племенными и тренируемыми лошадьми в механизированных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оборудование и устройства для механизированной чистки, поения и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санитарное состояние помещений, кормушек и поилок.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подготовку молодняка к работе (приучение к сбруе, групповые тренировки и вываживание).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первую помощь животным и участвовать в ветеринарно-профилактических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механизированные средства (водилки, автопоилки, чистящие установки) при уходе за племенными жеребцами и другим основным поголовьем.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животных и оборудования, своевременно выявлять неисправности и устранять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работы по кормлению, поению, чистке и выгулу жеребцов-производителей с соблюдением технологических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жеребцов-пробников для выявления охоты у кобыл.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моционы лошадей под седлом, в упряжи и на водилке в соответствии с установленными режимами.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зоогигиены 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кормления и поения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профилактики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охоты у кобыл и методы случки.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Физиологические нормы водопотребления рабочих лошадей, дойных кобыл,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действия поильного оборудования, способы его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зоогигиены к качеству питьевой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водного режима при откорме, случке и выжеребке.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содержания и ухода за лошадьми в племенных и тренировочных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эксплуатация механизированных систем поения, кормления и уборки.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дрессировки и приучения молодняка к сбруе и упряжи.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Санитарно-гигиенические нормы содержания лошадей в условиях крупных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ветеринарного и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содержания и кормления племенных жеребцов с учетом их физиологического состояния и физической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эксплуатации механических водилок, автопоилок, пневматических чистящих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анатомии, физиологии и поведения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управления лошадью под седлом и в упряжи.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Профилактические мероприятия и первая помощь при заболеваниях племенных жеребцов.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и прогрессивных методов ручной работы по уходу за основным поголовьем 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ручной уход за лошадьми с соблюдением зоогигиенических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современные методы чистки, расчесывания и осмотра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состояние животных и выявлять признаки отклонений в поведении или здоровье.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чистку и уход за рабочими лошадьми, жеребятами, кобылами и молодняком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безопасные и эффективные методы расчистки копыт, подрезки гривы и хвоста.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санитарную обработку животных с учетом зоогигиенических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современные ручные инструменты и приспособления для ухода за лошадьми.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ручные работы по уходу за лошадьми с учетом зоогигиенических и ветеринарных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чистку, купание, расчистку копыт, подрезку гривы и хвоста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Приучать молодняк к недоуздку, упряжи и ручному обращению.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индивидуальный уход за жеребцами-производителями, дойными кобылами и тренируемыми лошадьми.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наблюдение за поведением и состоянием животных, своевременно выявлять признаки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ручной уход за племенными жеребцами, включая чистку, купание, расчесывание гривы и хвоста.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прогулку и выведение жеребцов вручную, соблюдая меры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копыта, проводить расчистку и осмотр состояния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лошадей к показам, случке, моционам и другим мероприятиям.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помощь при бонитировке, таврении, осмотрах и ветеринарных процедурах.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ручного ухода за основным поголовьем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Прогрессивные методы зоогигиенического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оценки общего состояния здоровья лошади.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правила ручного ухода за лошадьми разных возрастных и производственных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расчистки копыт и порядок санитарной обработки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зоогигиене при ручной чистке и уходе за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устройство и безопасное применение ручного инвентаря (щетки, скребки, рашпили и пр.).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ручного ухода за племенными, рабочими и тренируемыми лошадьми.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безопасного взаимодействия с лошадьми при выполнении ручных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физиологии и поведения лошадей в условиях ручного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по обеспечению гигиены и комфорта животных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содержания животных в различных группах и направлениях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Зоогигиенические нормы ручного ухода за жеребцами-производителями и молодняком.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безопасного обращения с лошадьми при выполнении ручных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анатомии, темперамента и поведения жеребцов.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подготовки животных к бонитировке, осмотру и случке.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условиям содержания и гигиене животных при ручном уходе.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кормление, поение и содержания основного поголовья лошадей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поения основного поголовья лошадей в условиях механизированных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своевременное поение лошадей с учетом их физиологических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автоматических и полуавтоматических поильных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профилактический осмотр и очистку поильного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животных чистой питьевой водой в соответствии с суточными нормами потребления.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автопоилок, водопроводных линий и обеспечивать их санитарное состояние.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страховой запас воды в условиях пастбищного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мелкие неисправности в системе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поение лошадей с применением автоматизированных и механизированных систем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работой автопоилок, обеспечивать их исправное состояние и санитарную чистоту.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установленного режима поения лошадей в зависимости от сезона, физиологического состояния и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воды, ее температуру и доступность для каждой возрастной группы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Своевременно устранять неисправности в системе водоснабжения и принимать меры по обеспечению страхового запаса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бесперебойную подачу воды основному поголовью с использованием механизированных поилок.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санитарное состояние автопоилок, емкостей и систем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профилактическую очистку и дезинфекцию поильного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водопой с учетом сезонных потребностей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потребления воды и выявлять отклонения в режиме поения.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Суточные нормы потребления воды лошадьми разных возрастных и продуктивных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поильных систем на механизированных фермах.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воды и правила санитарной обработки поилок.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Суточные нормы водопотребления для различных групп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и техническое устройство автопоилок и водоснабжающего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Санитарно-гигиенические требования к поению и водоисточникам.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организации поения в летний и зимний периоды, на пастбище и в стойле.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Суточные нормы потребления воды лошадьми различного возраста и физиологического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действия и правила эксплуатации автопоилок и систем подачи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питьевой воды для животных и методы 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Санитарно-гигиенические нормы по уходу за оборудованием для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Последствия нарушения режима поения и меры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Суточные нормы потребления воды лошадьми различных половозрастных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и устройство механизированных автопоилок и насосных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питьевой воды для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Последствия обезвоживания и способы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эксплуатации и обслуживания систем водоснабжения на фермах.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кормления взрослых лошадей и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 распределять корма в соответствии с установленными рационами.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режим кормления и поения животных в зависимости от возраста, физиологического состояния и продуктивного направления.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потребления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Разделять поголовье по половозрастным группам с учетом физиологических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рацион кормления для рабочих лошадей, дойных кобыл, молодняка и жеребят.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контролировать процесс скармливания кормов в соответствии с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Следить за качеством и сохранностью кормов при хранении и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применять рационы кормления в зависимости от возраста, физиологического состояния и направления продуктивности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и безопасность кормов, следить за их правильным хранением и распределением.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процесс кормления с учетом норм, кратности и режима, включая кормление жеребят, подсосных кобыл и жеребых кобыл.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санитарных норм при кормлении, следить за поедаемостью кормов и состоянием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кормления, в том числе по каждому животному или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рациональное кормление племенных жеребцов, кобыл и молодняка с учетом физиологического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и санитарное состояние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 корректировать рационы кормления по зоотехническим и ветеринарным рекомендациям.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кормления, остатки и расход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работу персонала по приготовлению и раздаче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режимы кормления лошадей разного возраста и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и питательная ценность основных видов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санитарной обработки кормушек и поилок.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кормов, их питательная ценность и нормы потребления для разных групп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физиологии пищеварения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приготовления, хранения и раздачи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кормлению в зависимости от продуктивности и состояния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режим кормления лошадей в зависимости от их физиологического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Классификация, питательная ценность и особенности хранения различных видов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кормления при выжеребке, откорме, тренировке и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санитарному состоянию кормушек и мест хранения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сбалансированного кормления и профилактики заболеваний, связанных с нарушением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Потребности различных возрастных и продуктивных групп лошадей в питательных веществах.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кормов, их пищевая ценность и нормы скармливания.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хранения, подготовки и механизированной раздачи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зоотехнии и технологии откорма и содержания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Санитарные нормы кормления и водоснабжения.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животных", зарегистрирован в Министерстве юстиции Республики Казахстан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животных", зарегистрирован в Министерстве юстиции Республики Казахстан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239, "Об утверждении Правил обращения с животными", зарегистрирован в Министерстве юстиции Республики Казахстан 28 июня 2019 года № 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"Бригадир животноводческих комплексов и ферм"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животноводческих комплексов и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64)", утвержден приказом Министра труда и социальной защиты населения Республики Казахстан от 17 января 2025 года № 499, зарегистрирован в Министерстве юстиции Республики Казахстан 22 января 2025 года № 35802.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Животновод. Параграф 4. Животновод, 6-й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64)", утвержден приказом Министра труда и социальной защиты населения Республики Казахстан от 17 января 2025 года № 499, зарегистрирован в Министерстве юстиции Республики Казахстан 22 января 2025 года № 35802.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Животновод. Параграф 1. Животновод, 3-й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64)", утвержден приказом Министра труда и социальной защиты населения Республики Казахстан от 17 января 2025 года № 499, зарегистрирован в Министерстве юстиции Республики Казахстан 22 января 2025 года № 35802.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Животновод. Параграф 2. Животновод,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тарифно-квалификационный справочник работ и профессий рабочих (выпуск 64)", утвержден приказом Министра труда и социальной защиты населения Республики Казахстан от 17 января 2025 года № 499, зарегистрирован в Министерстве юстиции Республики Казахстан 22 января 2025 года № 35802.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Животновод. Параграф 3. Животновод, 5-й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6121-3-005 - Коневод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племенной продукции, товарной продукции, выращивания племенных лошадей, координация работ конюха и коневода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координация производственных процессов в племенном коневодстве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Планирование и координация производственных процессов в товарном коневодстве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производственных процессов в племенном коневодстве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сбор и анализ исходных данных для планирования выращивания и реализации племенного поголовья 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сбор данных о росте, развитии и состоянии здоровья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бонитировке, таврении и отборе животных на племя или 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по движению поголовья и анализировать показатели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предложения по реализации излишков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сопроводительные документы на племенное поголовье.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роста, развития и состояния здоровья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племенные качества жеребят и молодняка по установленным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данные для принятия решений по отбору, выбраковке и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сопроводительную документацию при передаче или продаже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контроль за условиями выращивания и кормления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о состоянии здоровья, росте и развитии молодняка племенных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показатели продуктивности, генетического потенциала и соответствия требованиям племенного отбора.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планов выращивания, откорма и подготовки племенных животных к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ведение первичного учета и составление отчетной документации по племенной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мониторинг соблюдения технологии содержания и кормления молодняка на всех этапах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по возрасту, полу, кондиции и генетическим признакам племенного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динамики роста, развития и состояния здоровья лошадей при выращивании.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определении направлений реализации на основе продуктивных и зоотехнических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предложения по корректировке технологии выращивания племенного молодняка в зависимости от результатов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контроль за соблюдением норм кормления и содержания в период до отбора на реализацию.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выращивания молодняка племенных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оценки качества и продуктивности племенного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идентификации, учета и таврения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ветеринарному сопровождению при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документы по племенному учету и продаже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выращиванию племенного молодняка в зависимости от возраста и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оценки и бонитировки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Нормативы развития молодняка по породам.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документов при реализации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племенной ценности и перспективности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племенного животноводства, методы селекционной работы и критерии отбора племенного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технологии выращивания и откорма племенных лошадей в зависимости от породных и возрастных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и подготовке животных к реализации (сертификация, ветеринарные нормы, транспортировка).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ведения племенного учета и отчетности, включая документацию на происхождение и продуктивность.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взаимодействия с племенными хозяйствами, госорганами и покупателями при реализации племенных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и методики выращивания племенного молодняка в зависимости от породы, назначения и условий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оценки кондиции и продуктивности лошадей при отборе к реализации или переводу в основное племенное поголовье.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учета, обработки и анализа данных по выращиванию и реализации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Зоотехнические требования к содержанию, кормлению и ветеринарному сопровождению в период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критерии подготовки племенного молодняка к реализации и сопровождение соответствующей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сбор и анализ исходных данных для планирования воспроизводства племенного поголовья 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по состоянию здоровья, возрасту и продуктивности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наблюдение за проявлениями охоты у кобыл и своевременно выявлять животных, пригодных для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в организации случек и контролировать соблюдение графика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взвешивании, перегоне и учете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Фиксировать результаты осеменения, отелов и контролировать воспроизводственные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сведения о племенных качествах жеребцов и кобыл.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состояние воспроизводства: охват случкой, оплодотворяемость, выход жеребят.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и актуализировать базы данных по воспроизводству.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родословные и планировать целесообразные спаривания.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документацию по результатам случек, осеменений и выжеребок.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сбор и систематизацию данных о физиологическом состоянии маточного поголовья и воспроизводственных показателях.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показатели стельности, отелов и выхода молодняка для планирования воспроизводственных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охоту у кобыл, вести учет осеменений, отелов и приплода.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здоровья и продуктивности кобыл для отбора в племенную группу.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организации случной кампании, контроле за осеменением и планировании нагрузки на жеребцов-производителей.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Фиксировать данные о сохранности и развитии жеребят, а также участвовать в мероприятиях по повышению их выживаемости.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простейшие графики и планы по воспроизводству племенного поголовья на основе собранной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сбор и систематизацию данных о физиологическом состоянии и репродуктивной активности племенных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условий содержания, кормления и поения, влияющих на воспроизводительные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признаки охоты, половой зрелости и готовности животных к воспроизводству.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предложения по корректировке племенных планов на основе полученных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воспроизводства лошадей и методы определения охоты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племенным животным и критерии отбора.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зоогигиенические и ветеринарные нормы при воспроизводстве.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наблюдения, регистрации и учета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ведения документации по племенному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селекционно-племенной работы и генетики.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воспроизводительной способности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ведению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Сроки и признаки охоты, осеменения и выжеребки.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подбора пар в племенном коневодстве.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и прогрессивные методы воспроизводства племенного поголовья лошадей, включая методы случки и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Сроки половой зрелости, признаки охоты у кобыл, правила отбора в маточное стадо и подготовки к случке.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учета воспроизводства: осеменения, стельности, отелов и выхода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условиям содержания холостых, жеребых и подсосных кобыл в зимнее и летнее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повышения племенной продуктивности, сохранности и развития жеребят.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Профилактические меры по предупреждению репродуктивных заболеваний у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зоотехнической работы при комплектовании кобыл и жеребят по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нормы санитарной обработки, применения ветеринарных препаратов и кормовых добавок при воспроизводстве.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анатомии, физиологии и репродуктивной функции племенных лошадей и жеребцов-производителей.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технологии кормления, поения и содержания племенного поголовья, включая подготовку к случке.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половой зрелости и охоты, методы их выявления и документирования.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семенного материала и условия, влияющие на его получение.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методы профилактики заболеваний, влияющих на воспроизводство.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производственных процессов в товарном коневодстве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сбор и анализ исходных данных для планирования воспроизводства товарного поголовья 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данные о половозрастной структуре и репродуктивных показателях основного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маточного поголовья и жеребцов-производителей.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планов случек и выжеребки.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охоты, осеменения и выжеребки.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документацию по воспроизводству.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обобщать данные о репродуктивных показателях товарного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продуктивность и воспроизводительные качества кобыл и жеребцов.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улучшению воспроизводства с учетом производственных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осеменения, выжеребки и выхода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технологии воспроизводства в товарных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анализировать информацию о репродуктивных качествах маточного поголовья товарных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физиологическое состояние кобыл и разрабатывать график случной кампании.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технологии воспроизводства товарного стада и организовывать проведение мероприятий по повышению его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документацию для учета и планирования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прогнозировании численности и структуры будущего товарного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анализировать показатели воспроизводства товарного поголовья (охват случкой, индекс оплодотворяемости, выход жеребят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половой зрелости и репродуктивного состояния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группы животных по репродуктивному статусу и биологическим особенностям.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данные для планирования осеменения, случек и прогнозирования выхода приплода.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зоогигиенических условий, влияющих на воспроизводство.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воспроизводства товарного поголовья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воспроизводства и методы их расчета.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условиям содержания производителей и маточного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искусственного и естественного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 первичной зоотехнической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Биологические особенности и цикл воспроизводства у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продуктивности и плодовитости товарного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учета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искусственного и естественного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Профилактические мероприятия по снижению потерь при воспроизводстве.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воспроизводства товарного стада, включая выявление охоты, сроки случки и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половой зрелости, физиологические особенности воспроизводства у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содержанию и уходу за кобылами в период суягности и послежеребности.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и учета воспроизводственного процесса на товарных фермах.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документы, регулирующие товарное коневодство и ведение соответствующей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воспроизводства товарного поголовья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эффективности воспроизводства и методы их расчета.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половой охоты, сроки случки и правила осеменения кобыл.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содержания, способствующие успешному воспроизводству.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Ветеринарно-зоотехнические нормы по уходу за маточным поголовьем в репродуктивный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сбор и анализ исходных данных для планирования выращивания товарного поголовья 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живую массу, возраст и состояние здоровья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данные по сохранности, приросту и откормочным качествам.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составлении планов выращивания и откорма.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движения, группировки и перевода лошадей по возрасту.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эффективность используемых кормов и условий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данные по росту, развитию и сохранности молодняка товарного направления.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откорма, нагула и других этапов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рациональному использованию ресурсов при выращивании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составлении планов выращивания с учетом условий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и отчетность по параметрам развития и откорма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о росте, развитии и сохранности молодняка товарного направления.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условия содержания, кормления и использования лошадей с целью корректировки технологии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улучшению продуктивных качеств поголовья на основе анализа показателей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отбор и комплектование молодняка по возрастным и половым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план выращивания и доращивания с учетом хозяйственных задач и возможностей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о привесах, развитии и сохранности молодняка товарного направления.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технологии выращивания и откорма товарного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отклонения от нормативов роста и разрабатывать предложения по их корректировке.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группы лошадей по возрасту, полу и назначению с учетом биологических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отчетные материалы для планирования откорма и реализации лошадей.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выращивания товарного поголовья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кормления, поения и содержания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продуктивности и развития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условиям откорма и доращивания.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 учета и отчетности по выращиванию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этапы выращивания товарного молодняка и требования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продуктивности и сохранности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живой массы и кондиций.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и режимы кормления и поения в процессе откорма.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схемы откорма и подготовки к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выращивания товарного поголовья лошадей на различных этапах онтогенеза.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кормления, поения, моциона и ветеринарно-санитарного обслуживания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живой массы, экстерьера и адаптивных способностей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условиям содержания в зависимости от сезона и возраста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 и методы учета показателей выращивания и сохранности лошадей товарного направления.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выращивания и откорма лошадей товарного направления.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по приросту массы, срокам выращивания и показателям откорма.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кормлению, содержанию и ветеринарному сопровождению.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Показатели качества товарного поголовья, критерии отбора и сортировки.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экономики производства: себестоимость, рентабельность, учет выхода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животных", зарегистрирован в Министерстве юстиции Республики Казахстан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животных", зарегистрирован в Министерстве юстиции Республики Казахстан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239, "Об утверждении Правил обращения с животными", зарегистрирован в Министерстве юстиции Республики Казахстан 28 июня 2019 года № 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"Главный зоотехник":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хозяйства",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Главный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(бакалавр, магистратура, доктор философии PhD, доктор по профилю) по направлениям: животноводство или ветеринария и стаж работы по направлению профессиональной деятельности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3142-0-010 - Зоотехник отделения (комплекса, сельскохозяйственного участка, фермы)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руководства, обеспечение разработки и внедрения научно-обоснованных систем, обеспечивающих увеличение производства продукции, снижение себестоимости, повышение ее качества и эффективность отрасли молочного коневодства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Общее руководство по разведению лошадей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внедрение научно обоснованных способов разведения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увеличения производства продукции, снижение себестоимости, повышение ее качества и эффективность отрасли молочного коневодства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по разведению лошадей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селекционной и племенной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планы селекционно-племенной работы с учетом направлений продуктивности и породных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племенные и зоотехнические показатели, определять направления отбора и подбора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племенной учет, контроль за воспроизводством, отбором и выбраковкой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работу зоотехников, ветспециалистов и обслуживающего персонала в области 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соответствие деятельности хозяйства племенным стандартам и требованиям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правовые акты в области племенного 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Племенные стандарты, методы отбора и подбора в коневодстве.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генетики, селекции, анатомии и физиологии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методы оценки и анализа племенной ценности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племенной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ведению зоотехнической документации, учета и установленной отчетности по коневодству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системное ведение зоотехнической и племенной документации в подразделениях 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контроль за своевременным и достоверным учетом показателей воспроизводства, продуктивности и движения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 представлять установленную отчетность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взаимодействие специалистов и операторов по сбору и обработке учетных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данные учета для принятия управленческих решений и корректировки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правовые акты, касающиеся деятельности животноводческих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ведения зоотехнического и племенного учета в коневодстве.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Формы, сроки и методы составления отчетности по основным производственным показателям.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производства, труда и управления в агропромышленной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методы учета и автоматизации зоотехнической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научно обоснованных способов разведения лошадей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технологии воспроизводства племенных 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адаптировать современные технологии воспроизводства лошадей с учетом специфики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внедрение методов искусственного осеменения, трансплантации эмбрионов и других биотехнологий.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процесс выявления охоты, осеменения, стельности и отелов племенных кобыл.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мероприятия по повышению племенной ценности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со специалистами для оценки эффективности применяемых методов воспроизводства.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воспроизводства племенного поголовья 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генетики, селекции и биотехнологии в коневодстве.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племенной документации при использовании новых методов разведения.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племенной ценности и репродуктивной способности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Нормативно-правовая база по племенному делу и биобезопасности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технологии производства молочной продукции в коневодстве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применять современные методы кумысоделия и технологии получения кобыльего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производственный процесс по доению кобыл с соблюдением санитарно-гигиенических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и безопасность получаемой молочной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норм и режимов кормления, поения и содержания дойных кобыл для повышения удоя.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технические средства и механизмы, повышающие эффективность процесса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доения кобыл и первичной обработки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хранения, переработки и реализации кобыльего молока и кумыса.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и безопасности продукции согласно санитарным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Биологические особенности лактационного периода у кобыл.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Современное оборудование и технологии, применяемые в молочном коневодстве.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увеличения производства продукции, снижение себестоимости, повышение ее качества и эффективность отрасли молочного коневодства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производства молока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соблюдение гигиенических норм при доении и хранении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здоровья дойных кобыл и своевременно выявлять заболевания, влияющие на качество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рациональное кормление и уход за кобылами в лактационный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современные методы и технологии улучшения качества молока и повышения удоя.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качество молока с использованием лабораторных и инструментальных методов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Физиология лактации и особенности молочного периода у кобыл.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Санитарно-гигиенические требования к доению и хранению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снижения качества молока и методы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технологии и оборудование для производства и контроля качества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кормления и содержания животных на качество молочной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технологии производства молока и кумыса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существующие технологические процессы производства молока и кумыса.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современные методы и оборудование для повышения качества и объема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санитарно-гигиенических норм на всех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обучение персонала новым технологиям и методам обработки молока и производства кумыса.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мониторинг и оценку качества готовой продукции, выявлять и устранять технологические дефекты.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молока и кумыса, включая этапы пастеризации, ферментации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Физиологические и биохимические особенности кобыльего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Новейшие методы и оборудование для ферментации и контроля качества кумыса.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и гигиенические требования к производству молочной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технологии производства на вкусовые качества, срок годности и безопасность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животных", зарегистрирован в Министерстве юстиции Республики Казахстан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животных", зарегистрирован в Министерстве юстиции Республики Казахстан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239, "Об утверждении Правил обращения с животными", зарегистрирован в Министерстве юстиции Республики Казахстан 28 июня 2019 года № 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ветеринарном участком</w:t>
            </w:r>
          </w:p>
        </w:tc>
      </w:tr>
    </w:tbl>
    <w:bookmarkStart w:name="z165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10"/>
    <w:bookmarkStart w:name="z165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сельского хозяйства Республики Казахстан</w:t>
      </w:r>
    </w:p>
    <w:bookmarkEnd w:id="511"/>
    <w:bookmarkStart w:name="z165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+7 (771) 375 80 45, b.nasyrhanova@nasec.kz </w:t>
      </w:r>
    </w:p>
    <w:bookmarkEnd w:id="512"/>
    <w:bookmarkStart w:name="z165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 (предприятия) участвующие в разработке: </w:t>
      </w:r>
    </w:p>
    <w:bookmarkEnd w:id="513"/>
    <w:bookmarkStart w:name="z165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"Национальный аграрный научно-образовательный центр"</w:t>
      </w:r>
    </w:p>
    <w:bookmarkEnd w:id="514"/>
    <w:bookmarkStart w:name="z165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515"/>
    <w:bookmarkStart w:name="z165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</w:t>
      </w:r>
    </w:p>
    <w:bookmarkEnd w:id="516"/>
    <w:bookmarkStart w:name="z165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Исхан К.Ж. профессор кафедры НАО "Казахский национальный аграрный исследовательский университет", кандидат сельскохозяйственный наук, профессор</w:t>
      </w:r>
    </w:p>
    <w:bookmarkEnd w:id="517"/>
    <w:bookmarkStart w:name="z166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сопровождение: Кенжегулова М.Б., номер телефона:</w:t>
      </w:r>
    </w:p>
    <w:bookmarkEnd w:id="518"/>
    <w:bookmarkStart w:name="z166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(775) 603 30 97, E-mail: m.kenzhegulova@nasec.kz</w:t>
      </w:r>
    </w:p>
    <w:bookmarkEnd w:id="519"/>
    <w:bookmarkStart w:name="z166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23.07.2025г. </w:t>
      </w:r>
    </w:p>
    <w:bookmarkEnd w:id="520"/>
    <w:bookmarkStart w:name="z166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орган по профессиональным квалификациям: 27.08.2025 г. </w:t>
      </w:r>
    </w:p>
    <w:bookmarkEnd w:id="521"/>
    <w:bookmarkStart w:name="z166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522"/>
    <w:bookmarkStart w:name="z166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2, 2025 г. </w:t>
      </w:r>
    </w:p>
    <w:bookmarkEnd w:id="523"/>
    <w:bookmarkStart w:name="z166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26.10.2028 г. </w:t>
      </w:r>
    </w:p>
    <w:bookmarkEnd w:id="5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---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октября 2025 года №</w:t>
            </w:r>
          </w:p>
        </w:tc>
      </w:tr>
    </w:tbl>
    <w:bookmarkStart w:name="z166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"Разведение овец и коз"</w:t>
      </w:r>
    </w:p>
    <w:bookmarkEnd w:id="525"/>
    <w:bookmarkStart w:name="z1669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6"/>
    <w:bookmarkStart w:name="z167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"Разведение овец и коз"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 </w:t>
      </w:r>
    </w:p>
    <w:bookmarkEnd w:id="527"/>
    <w:bookmarkStart w:name="z167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528"/>
    <w:bookmarkStart w:name="z167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разведение овец и коз. </w:t>
      </w:r>
    </w:p>
    <w:bookmarkEnd w:id="529"/>
    <w:bookmarkStart w:name="z167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530"/>
    <w:bookmarkStart w:name="z167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животноводства,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531"/>
    <w:bookmarkStart w:name="z167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животноводства, актуализации требований к квалификации специалистов с учетом современных вызовов и потребностей аграрного сектора, а также для формирования критериев при найме, аттестации, продвижении, ротации кадров и разработки программ повышения квалификации.</w:t>
      </w:r>
    </w:p>
    <w:bookmarkEnd w:id="532"/>
    <w:bookmarkStart w:name="z167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области животноводства,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животноводства;</w:t>
      </w:r>
    </w:p>
    <w:bookmarkEnd w:id="533"/>
    <w:bookmarkStart w:name="z167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534"/>
    <w:bookmarkStart w:name="z167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535"/>
    <w:bookmarkStart w:name="z167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труда, управления и их ответственности. </w:t>
      </w:r>
    </w:p>
    <w:bookmarkEnd w:id="536"/>
    <w:bookmarkStart w:name="z168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537"/>
    <w:bookmarkStart w:name="z168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бонитер (классификатор) – физическое лицо, уведомившее уполномоченный орган в области племенного животноводства (далее – уполномоченный орган) о начале (прекращении) деятельности по оказанию услуг по бонитировке; </w:t>
      </w:r>
    </w:p>
    <w:bookmarkEnd w:id="538"/>
    <w:bookmarkStart w:name="z168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бонитировка – определение уровня племенной ценности животных по комплексу хозяйственно полезных признаков (породность, продуктивные качества, экстерьерно-конституциональные особенности) с присвоением соответствующего класса или индекса;</w:t>
      </w:r>
    </w:p>
    <w:bookmarkEnd w:id="539"/>
    <w:bookmarkStart w:name="z168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козовод – специалист по козоводству;</w:t>
      </w:r>
    </w:p>
    <w:bookmarkEnd w:id="540"/>
    <w:bookmarkStart w:name="z168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козоводство – отрасль животноводства, занимающаяся разведением коз;</w:t>
      </w:r>
    </w:p>
    <w:bookmarkEnd w:id="541"/>
    <w:bookmarkStart w:name="z168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овцевод – специалист по овцеводству;</w:t>
      </w:r>
    </w:p>
    <w:bookmarkEnd w:id="542"/>
    <w:bookmarkStart w:name="z168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овцеводство – отрасль животноводства, занимающаяся разведением овец;</w:t>
      </w:r>
    </w:p>
    <w:bookmarkEnd w:id="543"/>
    <w:bookmarkStart w:name="z168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научный сотрудник – общее наименование ряда должностей ученых, занятых научной деятельностью в НИИ, на предприятиях или в вузах;</w:t>
      </w:r>
    </w:p>
    <w:bookmarkEnd w:id="544"/>
    <w:bookmarkStart w:name="z168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 кормления – количество питательных, биологически активных веществ и энергии, необходимое животному для поддержания жизни и производства определенного количества продукции;</w:t>
      </w:r>
    </w:p>
    <w:bookmarkEnd w:id="545"/>
    <w:bookmarkStart w:name="z168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овцеводческая ферма – подразделение сельскохозяйственного предприятия, занимающееся разведением овец и производством продукции овцеводства;</w:t>
      </w:r>
    </w:p>
    <w:bookmarkEnd w:id="546"/>
    <w:bookmarkStart w:name="z169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овчарня (кошара) – основное производственное здание овцеводческой фермы, предназначенное для содержания овец;</w:t>
      </w:r>
    </w:p>
    <w:bookmarkEnd w:id="547"/>
    <w:bookmarkStart w:name="z169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отара – стадо овец, сформированное для совместного содержания и пастьбы;</w:t>
      </w:r>
    </w:p>
    <w:bookmarkEnd w:id="548"/>
    <w:bookmarkStart w:name="z169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отбор – выбор наиболее ценных в хозяйственном отношении особей животных;</w:t>
      </w:r>
    </w:p>
    <w:bookmarkEnd w:id="549"/>
    <w:bookmarkStart w:name="z169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откорм – избыточное кормление с целью накопления в теле животного большого количества белка и жира и получения высококачественного мяса;</w:t>
      </w:r>
    </w:p>
    <w:bookmarkEnd w:id="550"/>
    <w:bookmarkStart w:name="z169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пастбище – сельскохозяйственное угодье с травянистой растительностью, систематически используемое для выпаса травоядных животных;</w:t>
      </w:r>
    </w:p>
    <w:bookmarkEnd w:id="551"/>
    <w:bookmarkStart w:name="z169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племенное животное – чистопородное животное, отвечающее направлению и уровню продуктивности породы, зарегистрированное в республиканской палате;</w:t>
      </w:r>
    </w:p>
    <w:bookmarkEnd w:id="552"/>
    <w:bookmarkStart w:name="z169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племенная продукция (материал) – племенное животное, а также семя, эмбрионы, инкубационное яйцо, суточные цыплята, икра, личинки и молодь рыб, племенные матки пчел, племенные пчелиные семьи и пчелопакеты, полученные от племенных животных;</w:t>
      </w:r>
    </w:p>
    <w:bookmarkEnd w:id="553"/>
    <w:bookmarkStart w:name="z169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племенное стадо – животные используются для получения и выращивания ремонтного молодняка. К племенным относят не всех чистопородных животных, а лишь тех из них, которые по своим качествам отвечают заводским целям и получают племенное назначение;</w:t>
      </w:r>
    </w:p>
    <w:bookmarkEnd w:id="554"/>
    <w:bookmarkStart w:name="z169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подбор – подбор наиболее действенный прием улучшения существующих и создания новых, более ценных пород сельскохозяйственных животных;</w:t>
      </w:r>
    </w:p>
    <w:bookmarkEnd w:id="555"/>
    <w:bookmarkStart w:name="z169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пользовательное стадо – стадо, призванное выполнять плановые задания по производству главным образом продуктов животноводства, для чего следует разводить высокопродуктивных животных, дающих продукцию с наименьшими затратами; </w:t>
      </w:r>
    </w:p>
    <w:bookmarkEnd w:id="556"/>
    <w:bookmarkStart w:name="z170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сакман– группа овец с подсосными ягнятами одинакового возраста и развития; </w:t>
      </w:r>
    </w:p>
    <w:bookmarkEnd w:id="557"/>
    <w:bookmarkStart w:name="z170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селекционер – ученый, занимающийся улучшением имеющихся и выводом новых видов животных, растений и других живых организмов, обладающих свойствами, полезными для человека или помогающими более эффективно адаптироваться к условиям окружающей среды;</w:t>
      </w:r>
    </w:p>
    <w:bookmarkEnd w:id="558"/>
    <w:bookmarkStart w:name="z170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селекция (лат. seligere "выбирать") – наука о методах создания новых и улучшения существующих пород животных, сортов растений, штаммов микроорганизмов,</w:t>
      </w:r>
    </w:p>
    <w:bookmarkEnd w:id="559"/>
    <w:bookmarkStart w:name="z170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структура стада – это процентное соотношение половых и возрастных критериев животных в хозяйстве;</w:t>
      </w:r>
    </w:p>
    <w:bookmarkEnd w:id="560"/>
    <w:bookmarkStart w:name="z170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чабан – пастух, преимущественно пасущий овец;</w:t>
      </w:r>
    </w:p>
    <w:bookmarkEnd w:id="561"/>
    <w:bookmarkStart w:name="z170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562"/>
    <w:bookmarkStart w:name="z170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563"/>
    <w:bookmarkStart w:name="z170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564"/>
    <w:bookmarkStart w:name="z170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профессиональная группа – совокупность профессиональных подгрупп отрасли, имеющая общую интеграционную основу и предполагающая схожий набор трудовых функций и компетенций для их выполнения;</w:t>
      </w:r>
    </w:p>
    <w:bookmarkEnd w:id="565"/>
    <w:bookmarkStart w:name="z170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квалификация – степень готовности работника к качественному выполнению конкретных трудовых функций;</w:t>
      </w:r>
    </w:p>
    <w:bookmarkEnd w:id="566"/>
    <w:bookmarkStart w:name="z171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уровень квалификации – установленный и описанный в рамке квалификаций структурированную совокупность требований к компетенциям работников, дифференцированным по параметрам знаний, умений, сложности, нестандартности трудовых контекстов, ответственности и самостоятельности;</w:t>
      </w:r>
    </w:p>
    <w:bookmarkEnd w:id="567"/>
    <w:bookmarkStart w:name="z171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трудовая функция – набор взаимосвязанных действий, направленных на решение одной или нескольких задач процесса труда;</w:t>
      </w:r>
    </w:p>
    <w:bookmarkEnd w:id="568"/>
    <w:bookmarkStart w:name="z171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569"/>
    <w:bookmarkStart w:name="z171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570"/>
    <w:bookmarkStart w:name="z171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отраслевая рамка квалификаций – структурированное описание квалификационных уровней, признаваемых в отрасли;</w:t>
      </w:r>
    </w:p>
    <w:bookmarkEnd w:id="571"/>
    <w:bookmarkStart w:name="z171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национальная рамка квалификаций – определяет единую шкалу уровней, квалификаций, общепрофессиональных компетенций для разработки отраслевых рамок квалификаций, профессиональных стандартов;</w:t>
      </w:r>
    </w:p>
    <w:bookmarkEnd w:id="572"/>
    <w:bookmarkStart w:name="z171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573"/>
    <w:bookmarkStart w:name="z171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574"/>
    <w:bookmarkStart w:name="z171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575"/>
    <w:bookmarkStart w:name="z171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576"/>
    <w:bookmarkStart w:name="z172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577"/>
    <w:bookmarkStart w:name="z172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578"/>
    <w:bookmarkStart w:name="z172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579"/>
    <w:bookmarkStart w:name="z172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справочник;</w:t>
      </w:r>
    </w:p>
    <w:bookmarkEnd w:id="580"/>
    <w:bookmarkStart w:name="z172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581"/>
    <w:bookmarkStart w:name="z172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582"/>
    <w:bookmarkStart w:name="z172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квалификаций;</w:t>
      </w:r>
    </w:p>
    <w:bookmarkEnd w:id="583"/>
    <w:bookmarkStart w:name="z172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квалификаций;</w:t>
      </w:r>
    </w:p>
    <w:bookmarkEnd w:id="584"/>
    <w:bookmarkStart w:name="z172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РОиК – Разведение овец и коз;</w:t>
      </w:r>
    </w:p>
    <w:bookmarkEnd w:id="585"/>
    <w:bookmarkStart w:name="z172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 – Техническое и профессиональное образование;</w:t>
      </w:r>
    </w:p>
    <w:bookmarkEnd w:id="586"/>
    <w:bookmarkStart w:name="z173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87"/>
    <w:bookmarkStart w:name="z173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Разведение овец и коз </w:t>
      </w:r>
    </w:p>
    <w:bookmarkEnd w:id="588"/>
    <w:bookmarkStart w:name="z173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A042 </w:t>
      </w:r>
    </w:p>
    <w:bookmarkEnd w:id="589"/>
    <w:bookmarkStart w:name="z173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90"/>
    <w:bookmarkStart w:name="z173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591"/>
    <w:bookmarkStart w:name="z173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592"/>
    <w:bookmarkStart w:name="z173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593"/>
    <w:bookmarkStart w:name="z173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01.45 Разведение овец и коз</w:t>
      </w:r>
    </w:p>
    <w:bookmarkEnd w:id="594"/>
    <w:bookmarkStart w:name="z173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01.45.0 Разведение овец и коз</w:t>
      </w:r>
    </w:p>
    <w:bookmarkEnd w:id="595"/>
    <w:bookmarkStart w:name="z173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596"/>
    <w:bookmarkStart w:name="z174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Научные исследования и разработки</w:t>
      </w:r>
    </w:p>
    <w:bookmarkEnd w:id="597"/>
    <w:bookmarkStart w:name="z174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72.1 Научные исследования и экспериментальные разработки в области естественных и технических наук </w:t>
      </w:r>
    </w:p>
    <w:bookmarkEnd w:id="598"/>
    <w:bookmarkStart w:name="z174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72.11 Научные исследования и экспериментальные разработки в области биотехнологий</w:t>
      </w:r>
    </w:p>
    <w:bookmarkEnd w:id="599"/>
    <w:bookmarkStart w:name="z174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72.11.0 Научные исследования и экспериментальные разработки в области биотехнологий</w:t>
      </w:r>
    </w:p>
    <w:bookmarkEnd w:id="600"/>
    <w:bookmarkStart w:name="z174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601"/>
    <w:bookmarkStart w:name="z174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Ветеринарная деятельность</w:t>
      </w:r>
    </w:p>
    <w:bookmarkEnd w:id="602"/>
    <w:bookmarkStart w:name="z174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 Ветеринарная деятельность</w:t>
      </w:r>
    </w:p>
    <w:bookmarkEnd w:id="603"/>
    <w:bookmarkStart w:name="z174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 Ветеринарная деятельность</w:t>
      </w:r>
    </w:p>
    <w:bookmarkEnd w:id="604"/>
    <w:bookmarkStart w:name="z174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75.00.0 Ветеринарная деятельность</w:t>
      </w:r>
    </w:p>
    <w:bookmarkEnd w:id="605"/>
    <w:bookmarkStart w:name="z174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 профессиональном стандарте приведено описание основных профессий, которые относятся к разведению овец и коз, проведение мероприятий, направленное на повышение продуктивности животноводства. В настоящий профессиональный стандарт не включены производные должности: заместителей руководителей, старших, ведущих и главных специалистов, их обязанности, знания, умения и навыки определяются на основании базовых должностей и устанавливаются на основании штатных нормативов и расписаний в организации. </w:t>
      </w:r>
    </w:p>
    <w:bookmarkEnd w:id="606"/>
    <w:bookmarkStart w:name="z175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необходимому стажу работы старших, ведущих и главных специалистов повышаются на 2-3 года по сравнению с предусмотренными для специалистов I квалификационной категории. Согласно характеристикам работ низших уровней квалификации отдельных профессий при ведении технологического процесса производится под руководством специалистов более высокой квалификации. В таких случаях специалисты более высоких уровней квалификации умеют организовывать ведение технологических процессов или выполнение отдельных работ специалистами более низких уровней квалификации той же профессии. Работы, которые приведены в характеристиках более низких уровней квалификации, в характеристиках более высоких уровней квалификации могут не указываться.</w:t>
      </w:r>
    </w:p>
    <w:bookmarkEnd w:id="607"/>
    <w:bookmarkStart w:name="z175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и содержания рабочего места. </w:t>
      </w:r>
    </w:p>
    <w:bookmarkEnd w:id="608"/>
    <w:bookmarkStart w:name="z175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09"/>
    <w:bookmarkStart w:name="z175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Чабан - 1 уровень ОРК;</w:t>
      </w:r>
    </w:p>
    <w:bookmarkEnd w:id="610"/>
    <w:bookmarkStart w:name="z175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Фермер по разведению овец - 4 уровень ОРК;</w:t>
      </w:r>
    </w:p>
    <w:bookmarkEnd w:id="611"/>
    <w:bookmarkStart w:name="z175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Бригадир овцеводческих комплексов и механизированных ферм - 4 уровень ОРК;</w:t>
      </w:r>
    </w:p>
    <w:bookmarkEnd w:id="612"/>
    <w:bookmarkStart w:name="z175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Зоотехник отделения (комплекса, сельскохозяйственного участка, фермы) - 5 уровень ОРК;</w:t>
      </w:r>
    </w:p>
    <w:bookmarkEnd w:id="613"/>
    <w:bookmarkStart w:name="z175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врач - 6 уровень ОРК;</w:t>
      </w:r>
    </w:p>
    <w:bookmarkEnd w:id="614"/>
    <w:bookmarkStart w:name="z175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овцеводческих комплексов и механизированных ферм - 3 уровень ОРК.</w:t>
      </w:r>
    </w:p>
    <w:bookmarkEnd w:id="615"/>
    <w:bookmarkStart w:name="z1759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"Чабан"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9211-2-011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64)", Приказ Министра труда и социальной защиты населения Республики Казахстан от 17 января 2025 года № 499.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 Чабан Параграф 1. Чабан, 3-й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64)", Приказ Министра труда и социальной защиты населения Республики Казахстан от 17 января 2025 года № 499.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 Чабан Параграф 2. Чабан,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64)", Приказ Министра труда и социальной защиты населения Республики Казахстан от 17 января 2025 года № 499.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 Чабан Параграф 3. Чабан, 5-й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64)", Приказ Министра труда и социальной защиты населения Республики Казахстан от 17 января 2025 года № 499.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 Чабан Параграф 4. Чабан, 6-й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9211-2-004 - Пастух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уходу, содержанию, а также по организации пастьбы и поения закрепленного поголовья овец и коз.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Вспомогательные работы по уходу и содержанию за закрепленным за ним поголовьем овец и коз.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Вспомогательные работы по организации пастьбы и поения закрепленного поголовья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 по уходу и содержанию за закрепленным за ним поголовьем овец и коз.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закрепленным поголовьем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кормление, поение, чистку и пастьбу овец и коз в соответствии с установленным режимом.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ручную и механизированную уборку помещений для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общее состояние здоровья животных, своевременно выявлять признаки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мероприятия по уходу за копытами, шерстью, вымя и кожными покровами.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зоогигиенические нормы содержания, правила безопасности и ветеринарные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Ежедневно осматривать животных, выявлять признаки заболевания и отклонения в поведении.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работы по кормлению, поению и чистке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санитарное состояние мест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элементарные ветеринарно-профилактические мероприятия (обработка копыт, санитарная стрижка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установленный режим содержания и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целостность ограждений, поилок и другого оборудования в помещениях и на выгульных площадках.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полноценный рацион кормления с учетом физиологического состояния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 овец и коз, определять состояние здоровья, выявлять признаки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профилактики заболеваний и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поддерживать санитарно-гигиеническое состояние помещений и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индивидуальный и групповой уход за молодняком, матками и козами в разные периоды (подготовка к окоту, лактация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упитанность и кондицию животных, вести первичный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уход за маточным поголовьем овец и коз, баранами и козлами-производителями.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кормление, поение и пастьбу животных с учетом их возрастных и физиологических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улучшению племенных качеств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увеличение приплода ягнят за счет правильного ухода и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зоотехнический и племенной учет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состояние здоровья и физическое развитие молодняка от отбивки до 1,5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кормления и поения в зависимости от физиологического состояния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содержания овец и коз (стойловое, пастбищное, комбинированное).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болезней и порядок уведомления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личной гигиены и охраны труда при уходе за мелким рогатым скотом.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 1. Основы анатомии и физиологии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зоогигиены и ветеринарии по уходу за мелким рогатым скотом.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и режим кормления и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санитарному содержанию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болезней и правила оказания первой помощи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Инвентарь и оборудование, используемые при уходе за овцами и козами.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Анатомо-физиологические особенности овец и коз, основные болезни и их признаки.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Питательная ценность кормов, нормы кормления в зависимости от продуктивности и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содержанию и уходу за молодняком, маточным поголовьем, козами-дойками.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племенной работы и отбора. 5. Зоогигиенические и ветеринарные правила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техники безопасности, охраны труда и обращения с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технологии содержания маточного поголовья, молодняка и производителей на племенных фермах.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улучшения племенных качеств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кормления, поения и организации пастьбы на племенных фермах.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зоотехнического и племенного учета в овцеводстве и козоводстве.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здоровья и продуктивности животных, методы их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Санитарные и ветеринарные требования к содержанию племенного поголовья.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по видам технологий содержания за поголовьем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различные технологии содержания (стойловое, пастбищное, лагерное, безвыгульное и др.) с учетом возраста, физиологического состояния и продуктивного направления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оборудовать помещения, загоны и пастбища в соответствии с выбранной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надлежащие условия содержания в зимний и летний периоды (температура, вентиляция, освещение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параметров содержания (температура, влажность, наполнение кормушек и поилок, санитарное состояние помещений).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мероприятия по профилактике стрессов и перегрузок у животных при смене технологии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с учетом технологии содержания (стойловое, пастбищное, комбинированное).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помещения, оборудование и подстилку согласно установленным санитарным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оптимальные условия микроклимата в местах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уход за животными при смене условий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зоогигиенические требования при содержании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технологии содержания овец и коз в условиях привязного, беспривязного, стойлового, пастбищного и смешанного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рациональный режим содержания с учетом сезона, физиологического состояния и направления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микроклимат в помещениях в соответствии с нормами зоогигиены.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и эксплуатировать оборудование и инвентарь для содержания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подготовке помещений к окотному сезону и перегруппировке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санитарное состояние мест содержания, кормушек, поилок и подстилки.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выполнять работы по различным технологиям содержания овец и коз (привязное, стойловое, пастбищное и комбинированное).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условий микроклимата и санитарных норм в помещениях для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кормления и поения в соответствии с технологией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мероприятия по профилактике заболеваний и поддержанию здоровья животных в разных системах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уход за животными в различных условиях (например, летом на пастбище и зимой в стойле).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необходимый учет и документацию, связанную с содержанием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технологий содержания овец и коз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условиям содержания в зависимости от сезона и категории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физиологии, влияющие на выбор технологии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Зоогигиенические нормы и санитарные правила при различных системах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оборудованию, инвентарю и помещению при каждой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системы и технологии содержания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Зоогигиенические нормы содержания в зависимости от возраста и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помещениям, оборудованию и инвентарю.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Сезонные особенности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условий содержания на здоровье и продуктивность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технологии содержания овец и коз: пастбищно-стойловая, стойлово-выгульная, круглогодичное пастбищное содержание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плотности размещения животных в помещениях и на выгульных площадках.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Зоогигиенические требования к условиям содержания (температура, влажность, освещенность, вентиляция).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подготовки и дезинфекции помещений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сезонной смене условий содержания (летне-осенний и зимне-весенний периоды). 6. Основы безопасности при работе с животными и использованием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и требования различных технологий содержания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и ветеринарные нормы, применяемые при содержании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микроклимату, освещению и вентиляции в животноводческих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кормления и поения в зависимости от системы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предупреждения и контроля заболеваний в различных условиях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ведения зоотехнического учета и отчетности по содержанию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 по организации пастьбы и поения закрепленного поголовья овец и 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пастьбы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оптимальные маршруты и график пастьбы с учетом сезонности, состояния пастбищ и физиологического состояния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и обеспеченность пастбищ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контроль за поголовьем во время пастьбы, предупреждать случаи травматизма, потерь 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нормы нагрузки на пастбище и правила чередования участков выпаса.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безопасный перегон животных к местам выпаса и обратно.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наблюдение за состоянием здоровья животных на пастбище и своевременно выявлять признаки недомогания.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маршруты пастьбы с учетом погодных условий и состояния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перегон овец и коз без стресса и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равномерным использованием пастбищных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контроль за состоянием животных во время пастьбы.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режим выгула и отдыха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рациональное использование пастбищ в зависимости от сезона и типа пастбища.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маршруты и время выпаса овец и коз с учетом состояния пастбищ и потребностей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режима пастьбы для предотвращения переедания и истощения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перемещение и охрану животных на пастбищах.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безопасность и предотвращать случаи потери и хищничества на пастбище.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санитарное состояние пастбищ и водных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выпас овец и коз с учетом сезонных и погодных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оптимальные маршруты и время выпаса для рационального использования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норм нагрузки на пастбища для сохранения их плодородия.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охрану поголовья во время пастьбы, предотвращать потери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поведение и состояние животных во время пастбищного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учет и отчетность по организации пастьбы.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Сезонные особенности пастбищ и их влияние на кормление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Суточные и сезонные нормы выпаса по категориям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организации и проведения пастьбы, перегонов и смены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санитарному состоянию и охране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поведения животных на пастбище и методы управления стадом.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методы пастьбы овец и коз в различных природно-климатических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суточного выпаса и нагрузка на пастбища.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ориентирования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утомления и перегрева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Меры профилактики заболеваний, связанных с пастьбой (например, отравления, перегрев).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пастбищного кормления и типы пастбищ (пастбищные угодья, луга, сенокосы).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рационального использования пастбищ в разные сезоны.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Физиологические потребности овец и коз в корме и воде в период пастьбы.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охраны и защиты животных на пастбищах от хищников и других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поведения и потребности животных в зависимости от климата и времени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техники безопасности при организации и проведении пастьбы.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пастьбы овец и коз в различных климатических и природных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рационального использования пастбищных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Биологические потребности животных в питании во время пастбищного сезона.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предотвращения повреждений пастбищ и снижения риска заболеваний животных на выпасе.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пастбищного режима и графика пастьбы.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зоотехнического учета при организации пастьбы.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по организации поения овец и коз в зависимости от системы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поение животных с учетом их физиологического состояния, возраста и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подачу чистой и свежей воды в соответствии с установленными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различные способы и средства поения в зависимости от условий содержания (стойловое, пастбищное, лагерное).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техническое состояние поилок и водопроводных систем, обеспечивать их санитарную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расхода воды и потребления ее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соблюдение ветеринарно-санитарных норм при организации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поение овец и коз в зависимости от режима содержания (пастбищное, стойлово-пастбищное, стойловое).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животных чистой и свежей водой в необходимом объеме.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исправность поильного оборудования и устранять мелкие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Следить за санитарным состоянием мест водопоя.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Своевременно доставлять воду в условиях отсутствия централизованного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регулярное и своевременное поение животных с учетом физиологических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оптимальные источники воды для поения в зависимости от условий содержания (стойловое, пастбищное, комбинированное).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и санитарное состояние воды для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доступ животных к воде и исправность поильных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поение в жаркий и холодный периоды с учетом особенностей поведения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учет и контроль расхода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обеспечивать рациональное поение овец и коз в зависимости от типа и условий содержания (стойловое, пастбищное, смешанное).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готовить подходящие источники воды с учетом санитарных требований и биологических потребностей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и количество потребляемой воды, своевременно устранять неисправности в поилках и водопроводных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регулярное обслуживание и очистку поилок, предотвращать загрязнение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расхода воды и состояние систем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правила охраны труда и техники безопасности при работе с оборудованием для поения.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водопотребления овец и коз по возрасту и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технологии поения в разных системах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воды и санитарной обработке поильного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физиологии водного обмена у мелкого 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режима поения на здоровье и продуктивность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Суточные нормы потребления воды для овец и коз в зависимости от возраста, физиологического состояния и времени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устройство поилок, емкостей и систем подачи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дезинфекции и санитарной обработки поильного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Возможные последствия недостатка или некачественной воды для здоровья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организации водопоя в условиях пастбищного и стойлового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Физиологические потребности овец и коз в воде при различных системах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качества воды на здоровье и продуктивность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 оборудование для поения (поилки, резервуары, водопроводные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нормы и правила содержания источников воды и поилок.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организации поения в разные сезоны и климатические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охраны труда при работе с оборудованием для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физиологии водного обмена у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качества и режима поения на продуктивность и здоровье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Различия в организации поения при разных системах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Санитарно-гигиенические нормы по подготовке и подаче воды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Конструктивные особенности и правила эксплуатации оборудования для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предотвращения заболеваний, связанных с некачественной водой или нарушением режима поения.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 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за животными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"Фермер по разведению овец"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по разведению овец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Животновод, 6-й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Опыт работы в животноводстве или овцеводстве не менее 3 лет. - Практические знания по разведению, уходу и кормлению овец и коз. - Навыки ведения племенной работы и реализации продукции. - Опыт организации хозяйственной деятельности на ферме или крестьянском хозяйстве. - Знание технологий содержания и профилактики заболеваний овец.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6121-3-013 - Фермер, специализирующийся в животноводстве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овцеводства и козоводства в условиях деятельности фермерского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производства сельскохозяйственной продукции, разведение племенных овец и коз и реализация племенного материала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Планирование и контроль результатов функционирования крестьянского (фермерского)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сельскохозяйственной продукции, разведение племенных овец и коз и реализация племенного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технологического регламента производства сельскохозяйственной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ручной и частично механизированный уход за племенными животными (в т.ч. овцами и козами).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мероприятия по кормлению, поению, пастьбе, чистке и наблюдению за состоянием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участвовать в ветеринарно-профилактических обработках, включая отбор проб и первичный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условия содержания, способствующие проявлению половой активности и воспроизводству.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помощь в процедурах, связанных с воспроизводством, включая случку и отбор семени.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анатомии, физиологии и поведенческих особенностей племенных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содержания и кормления племенных производителей и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половой зрелости и оптимальные условия для получения качественного племенного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кормления по половозрастным и физиологическим группам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ветеринарии, зоогигиены и санитарных требований при племенном разведении.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селекционно-технологического регламента разведения племенных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племенные и продуктивные качества овец и коз по установленным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подбора пар, осеменения, случки и отбора для улучшения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зоотехнический и племенной учет, включая регистрацию происхождения и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мероприятия по повышению племенной ценности поголовья (отбор, выбраковка, сохранение лучших линий).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условий содержания, влияющих на проявление наследственных признаков.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селекции, генетики и племенного дела в овцеводстве и козоводстве.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Породные особенности овец и коз, критерии оценки экстерьера и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схемы разведения (чистопородное, скрещивание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племенной документации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условий содержания и кормления на реализацию генетического потенциала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ресурсами крестьянского (фермерского) хозяйства для реализации племенного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рационально распределять трудовые ресурсы в соответствии с производственными задачами.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процессы выращивания, отбора и подготовки племенного молодняка к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учет и контроль за расходованием ресурсов, включая кормовую базу, ветпрепараты и технику.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коммерческие предложения и заключать договоры на продажу племенного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условий транспортировки и реализации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 фермерского хозяйства и планирования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к реализации племенного материала (ветеринарные, племенные, карантинные).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учета и анализа рентабельности племенного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документации при продаже животных (ветсправки, племенные свидетельства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логистики и транспортировки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результатов функционирования крестьянского (фермерского)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контроль за производственным процессом и продуктивностью (привесом, надоем и другими показателями) овец и коз, и других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регулярный учет продуктивности животных (привес, настриг шерсти, надой, приплод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показатели продуктивности и выявлять отклонения от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мероприятия по повышению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выполнение зоотехнических и ветеринарных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установленную учетную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Показатели продуктивности в овцеводстве и козоводстве, методы их расчета.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зоотехническому и племенному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Факторы, влияющие на продуктивность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физиологии и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документы, регулирующие деятельность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производствен-ного процесса в крестьянском (фермерском) хозяйстве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производственные планы по основным направлениям деятельности овцеводческого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потребность в трудовых, технических и финансовых ресурсах, обеспечивать их эффективное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графики работ и координировать действия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выполнение производственных заданий и при необходимости вносить корректировки.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текущую производственную отчетность и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организации и управления овцеводческим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планирования и учета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 и производственного анализа в сельском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требования к ведению документации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рационального использования земельных, водных и кормовых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 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отделения (комплекса, сельскохозяйственного участка, фермы)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"Бригадир овцеводческих комплексов и механизированных ферм"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овцеводческих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Животновод. Параграф 4. Животновод, 6-й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должности животновода овец и коз не менее 3 лет. Опыт работы на механизированных овцеводческих комплексах или фермах не менее 2 лет. Опыт руководства коллективом (бригадами, группами работников)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8341-9-011 - 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уходу и воспроизводству поголовья овец и коз в овцеводческих комплексах и фермах с соблюдением санитарно-гигиенических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координация производственных процессов и племенной работы в племенном овцеводческом комплексе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Планирование и координация всех производственных процессов и племенной работы в товарном овцеводческом комплексе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производственных процессов и племенной работы в племенном овцеводческом комплексе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сбор и анализ исходных данных для планирования племенной работы в племенном овцеводческом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о состоянии племенного поголовья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воспроизводственных, продуктивных и племенных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специализированные программы и методы для обработки зоотехнической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эффективность текущих племенных мероприятий и выявлять отклонения от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отчеты и предложения для корректировки племенной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генетики и селекции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племенной работы на овцеводческих комплексах.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 и обработки зоотехнических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методические документы по племенному делу.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статистики и анализа данных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сбор и анализ исходных данных для планирования работы по реализации племенного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данных о наличии, качестве и количестве племенного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спроса и предложения на племенной материал в хозяйстве и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требований по хранению и транспортировке племенного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планы реализации племенного материала на основе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отчеты о состоянии и движении племенного материала для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производства, хранения и реализации племенного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стандарты качества племенного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маркетинга и экономики сельского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документы, регулирующие реализацию племенного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анализа и прогнозирования производственно-хозяйственной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всех производственных процессов и племенной работы в товарном овцеводческом комплексе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сбор и анализ исходных данных для планирования племенной работы с товарным поголовьем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о количестве, состоянии и продуктивности товарного поголовья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зоотехнического и ветеринарного учета для планирования 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показатели воспроизводства, продуктивности и здоровья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рекомендации по улучшению племенной работы на основе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планы мероприятий по селекции и улучшению поголовья.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зоотехнии и племенного дела в овцеводстве и козоводстве.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учета и анализа продуктивности и воспроизводства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биологии и физиологии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ведения племенной работы в товарном стаде.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и стандарты в области племенной работы и животноводства.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исходных данных для разработки и реализации селекционных программ с товарным поголовьем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обрабатывать данные по породным и продуктивным качествам товарного поголовья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генетические и зоотехнические показатели для разработки селекционных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отбора и учета племенных качеств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выполнение мероприятий по реализации селекционных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эффективность селекционной работы и вносить коррективы в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генетики, селекции и племенного дела в овцеводстве и козоводстве.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критерии оценки племенных и продуктивных качеств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разработки и реализации селекционных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нормативных документов к селекционной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условий содержания и кормления на племенные качества и продуктивность.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 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отделения (комплекса, сельскохозяйственного участка, фермы)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"Зоотехник отделения (комплекса, сельскохозяйственного участка, фермы)"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отделения (комплекса, сельскохозяйственного участка, фермы)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Прикладной бакалавр ветеринарии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I категории: высшее образование (и/или бакалавр, магистратура, доктор философии PhD, доктор по профилю) по направлениям: животноводство и/или ветеринария и стаж работы на должности зоотехника II категории не менее 3 лет; Зоотехник II категории: высшее образование (и/или бакалавр, магистратура, доктор философии PhD, доктор по профилю) по направлениям: животноводство и/или ветеринария и стаж работы на должности зоотехника без категории не менее 3 лет или техническое и профессиональное (среднее специальное, среднее профессиональное) образование по специальности зоотехния и стаж работы на должности зоотехника без категории не менее 5 лет;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без категории: высшее образование (и/или бакалавр, магистратура, доктор философии PhD, доктор по профилю) по направлениям: животноводство и/или ветеринария или техническое и профессиональное (среднее специальное, среднее профессиональное) образование по специальности зоотехния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3142-0-007 -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селекционно-племенной работой по созданию стада высокопродуктивных животных и организационно-технологическое руководство фермой (комплекса) по разведению овец и коз.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обеспечение в закрепленной зоне обслуживания зоотехнических работ и мероприятий по племенному делу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производственной, хозяйственной деятельности и селекционно-племенной работы в племенном и товарном стаде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в закрепленной зоне обслуживания зоотехнических работ и мероприятий по племенному делу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запланированных зоотехнических работ по племенному делу в товарном стаде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выполнение зоотехнических мероприятий по племенному делу в товарном стаде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контролировать технологические процессы в животноводстве для повышения продуктивности и улучшения воспроизводства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современные методы содержания, кормления и ухода за поголовьем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рациональное использование кормов, пастбищ и других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зоотехническую документацию и обеспечивать правильный учет поголовья и продуктивности.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племенного дела и особенности разведения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 кормления, содержания и ухода за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и планирования зоотехнических работ на ферме.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учета и анализа зоотехнической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безопасности и охраны труда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внутрихозяйственных мероприятий по племенной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текущее состояние племенного стада и выявлять направления для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внутрихозяйственных мероприятий по племенной работе с учетом специфики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выполнение мероприятий по улучшению племенных качеств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соблюдение технологий племенной работы и оценивать их эффективность.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племенной работы и селекции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племенных качеств и улучшения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Внутрихозяйственные регламенты и нормативы по племенному делу.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планирования и организации племенной работы на ферме.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производственной, хозяйственной деятельности и селекционно-племенной работы в племенном и товарном стаде овец и 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селекционно-племенной работы в товарном стаде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селекционно-племенной работы в товарном стаде.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слабые звенья в племенной работе и предлагать мероприятия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контролировать выполнение селекционно-племенных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Внедрять современные методы селекции для улучшения продуктивности и воспроизводства стада.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селекционно-племенной работы на товарных стад.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Биологические и хозяйственные показатели, влияющие на эффективность 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технологии и достижения в области селекции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документы и методические рекомендации по племенному делу.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селекционно-племенной работе в племенном стаде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проводить селекционно-племенные мероприятия в племенном стаде.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отбор животных по заданным породным и продуктивным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учет и анализ генетических и продуктивных данных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выполнение племенных заданий и корректировать работу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генетики и племенного дела в овцеводстве и козоводстве.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проведения селекционно-племенных мероприятий и требования к племенному поголовью.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оценки и отбора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племенной документации и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 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овцеводческих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"Ветеринарный врач"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Врач ветеринарный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I категории: высшее образование (и/или бакалавр, магистратура, доктор философии PhD, доктор по профилю) по направлениям: растениеводство и/или животноводство и/или ветеринария и стаж работы в должности ветеринарного врача II категории не менее 3 лет; Ветеринарный врач II категории: высшее образование (и/или бакалавр, магистратура, доктор философии PhD, доктор по профилю) по направлениям: растениеводство и/или животноводство и/или ветеринария и стаж работы в должности ветеринарного врача без категории не менее 3 лет; Ветеринарный врач без категории: высшее образование (и/или бакалавр, магистратура, доктор философии PhD, доктор по профилю) по направлениям: растениеводство и/или животноводство и/или ветеринария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2250-0-001 - Ветеринар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2250-0-002 - Ветеринарно-санитарный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2250-0-006 - Ветеринарный врач-консультант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обеспечение здоровья животных, профилактика и лечение овец и коз, улучшение продуктивных качеств.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заболеваний и причин их возникновения у животных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лечения и профилактики болезней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ветеринарно-санитарных и профилактических мероприятий, направленных на предупреждение и ликвидацию заболеваний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заболеваний и причин их возникновения у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профилактике болезней у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профилактические ветеринарно-санитарные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иммунизации, дегельминтизации и обработки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санитарно-гигиеническое состояние помещений, оборудования 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качеством кормов, воды и условиями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ветеринарную документацию и учет профилактических обработок.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эпизоотологии и классификация заболеваний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профилактики инфекционных и незаразных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ветеринарного законодательства и нормативные документы по профилактике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Биологические особенности различных видов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проведения вакцинации, карантинирования и санитарных обработок.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терапии у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лечение заболевших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животных в процессе лечения и своевременно фиксировать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ветеринарную документацию по проводимому лечению и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своевременную помощь при острых состояниях и травмах.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уход за животными в период терапии и реабилитации.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группы ветеринарных препаратов и способы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схемы лечения распространенных заболеваний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асептики и антисептики при проведении терапевтических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учета и хранения лекарственных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Физиологические параметры нормы у животных (пульс, температура, дыхание).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фармакологии и взаимодействия препаратов при комбинированной терапии.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эпизоотической обстановки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информацию о случаях заболеваний среди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эпизоотологический анализ на основе текущих и архивных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источники и пути распространения возбудителей инфекционных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 и корректировке противоэпизоотических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эпизоотологии и инфекционной патологии животных. 2. Методы эпидемиологического анализа и составление эпизоотических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и инструкции по борьбе с инфекционными заболеваниями.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взаимодействия с ветеринарными службами и государственными органами при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посмертного диагностического вскрытия животных и постановка патологоанатомического диагноза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полное вскрытие павших животных с соблюдением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патологические изменения органов и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Сопоставлять макроскопические изменения с клиническими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протоколы вскрытия и предварительные заключения по диагнозу.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Анатомию и физиологию животных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патоморфологических изменений при инфекционных и незаразных болезнях.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техники безопасности и биозащиты при вскрытии.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оформлению патологоанатомической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лечения и профилактики болезней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терапии у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лекарственные препараты с учетом диагноза, вида животного и дозировки.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выполнением по уходу за заболевшим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динамику состояния животного и корректировать терапию.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Фармакологические свойства основных ветеринарных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и терапии инфекционных и незаразных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Показания и противопоказания к применению различных методов лечения.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зоогигиены и ветеринарно-санитарных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профилактике болезней у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проводить вакцинацию, дегельминтизацию и обработку от паразитов.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санитарной обработкой помещений,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условия содержания животных с целью предупреждения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Эпизоотология и принципы инфекционного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Профилактические схемы по видам и возрастам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требования к санитарному состоянию животноводческих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Биобезопасность и методы предотвращения заноса возбудителей инфекций.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ветеринарно-санитарных и профилактических мероприятий, направленных на предупреждение и ликвидацию заболеваний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анализ выполнения плана лечебно-профилактических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комплексные планы ветеринарно-профилактических мероприятий с учетом эпизоотической обстановки.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проведенных мероприятий и вносить коррективы.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отчетную документацию по выполнению плана.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планирования и ведения ветеринарно-санитарных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эпизоотической ситуации и эффективности 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нормативных документов в сфере ветеринарии и зоогигиены.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дезбарьеров, качества проведения дезинфекции и параметров микроклимата на объектах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регулярный осмотр и контроль состояния дезбарьеров на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проведения дезинфекционных мероприятий по установленным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и анализировать параметры микроклимата (температура, влажность, вентиляция) в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Документировать результаты проверок и выявлять нарушения для последующего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устройству и содержанию дезбарьеров.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средства дезинфекции, их эффективность и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микроклиматических факторов на здоровье животных и эффективность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стандарты санитарной безопасности в животноводческих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карантинных мероприятий на животноводческих объектах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карантин животных при завозе и перемещении.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 и оценку состояния карантинных помещений 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санитарных норм и правил карантинного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необходимую документацию по карантинным мероприятиям.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нормативы проведения карантинных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выявления и предупреждения распространения инфекционных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организации карантина для различных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Санитарно-гигиенические требования к карантинным зонам и процедурам.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 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отделения (комплекса, сельскохозяйственного участка, фермы)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"Оператор овцеводческих комплексов и механизированных ферм"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овцеводческих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Оператор овцеводческих комплексов и механизированных ферм. Параграф 1. Оператор овцеводческих комплексов и механизированных ферм, 2-й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Оператор овцеводческих комплексов и механизированных ферм. Параграф 2. Оператор овцеводческих комплексов и механизированных ферм, 3-й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Оператор овцеводческих комплексов и механизированных ферм. Параграф 3. Оператор овцеводческих комплексов и механизированных ферм,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Оператор овцеводческих комплексов и механизированных ферм. Параграф 4. Оператор овцеводческих комплексов и механизированных ферм, 5-й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Оператор овцеводческих комплексов и механизированных ферм. Параграф 5. Оператор овцеводческих комплексов и механизированных ферм, 6-й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8341-9-011 - 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уходу и выращиванию товарного поголовья овец и коз для производства продукции овцеводства и козоводства с использованием машин и оборудования животноводческих комплексов и механизированных ферм.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уходу и выращиванию товарного поголовья овец и коз с использованием машин и оборудования овцеводческих комплексов и механизированных ферм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механизированных работ по производству продукции овцеводства и козоводства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уходу и выращиванию товарного поголовья овец и коз с использованием машин и оборудования овцеводческих комплексов и механизированных ферм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механизированных работ по доставке, приготовлению к скармливанию, раздаче кормов с соблюдением технологии выращивания товарного поголовья овец и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Приготавливать корма и выполнять механизированную раздачу с учетом технологии выращивания товарного поголовья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сохранность животных в период дежурства, при необходимости - организовывать забой.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купание овец и коз с использованием купочных ванн и душевых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электромоторы и вентиляционные системы на электростригальных пунктах.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заточку и доводку режущего инструмента для ручной и механизированной стрижки овец.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работу механизмов, выявлять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своевременное привлечение слесаря или электромонтера для устранения поломок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техники безопасности при обращении с оборудованием 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механизированный уход и кормление животных на товарных и племенных фермах под руководством опытного оператора.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выполнении технологических операций на комплексах с использованием машин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Упаковывать шерсть на прессах в соответствии с установленными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наладку, монтаж и демонтаж стригальных установок, генераторов и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техническое состояние оборудования и сообщать о выявленных неисправностях.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механизированные работы по уходу за переярками, валушками, валухами, выбракованным поголовьем на фермах и комплексах.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кормление, поение и уход за животными с соблюдением технологических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Удалять навоз и поддерживать чистоту в помещениях и на территории животноводческих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мероприятия по улучшению условий содержания и кормления с целью повышения продуктивности и сохранности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первую помощь заболевшим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механизированную стрижку овец и коз обычным методом на электростригальных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чистку, уборку инвентаря, помещений и проводить дезинфекцию.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дезинфекционным оборудованием и стригальными машинами, обеспечивать их исправность.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механизированные операции по доставке, приготовлению и раздаче кормов с учетом требований технологии выращивания товарного поголовья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кормления и состояние животных во время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исправную работу и своевременное техническое обслуживание оборудования, используемого при кормлении.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кормление, поение и удаление навоза у племенного поголовья. 2. Проводить мероприятия по улучшению племенных качеств и увеличению приплода ягнят.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механизированную стрижку овец и коз на электростригальных машинах скоростным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правильное управление и технический уход за средствами механизации и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условиям содержания животных при механизации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режим работы и правила эксплуатации заточных станков, купачных ванн, электромоторов и другого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наиболее распространенных болезней овец и коз, основные приемы оказания первой помощи заболевшим или пострадавшим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убоя животных и консервации шкур.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Элементарные сведения по электротехнике.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охраны труда и техники безопасности при работе с животными и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ветеринарии и зоогигиены применительно к овцам и козам.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порядок наладки, монтажа и демонтажа стригальных агрегатов, электрогенераторов и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выращивания и кормления товарного поголовья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охраны труда и техники безопасности при работе с оборудованием 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механизации и эксплуатации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содержания животных при комплексной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повышения продуктивности поголовья овец.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ветеринарии и зоогигиены.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корма, их кормовая ценность и нормы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Потребности животных в белках, витаминах и минералах.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правила эксплуатации стригальных машин и дезинфекционного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санитарии и гигиены при уходе за животными и обслуживании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охраны труда и техники безопасности при выполнении механизированных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Технологию выращивания товарного поголовья овец и коз, особенности кормления разных половозрастных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эксплуатации машин и оборудования для механизированного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кормов, их питательную ценность и нормы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содержания племенных маток, производителей и молодняка в условиях комплексной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улучшения племенных качеств поголовья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принцип работы и правила эксплуатации средств механизации, используемых на фермах и комплексах.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Приемы и техника скоростных методов стрижки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зоотехнии и ветеринарии, применяемые при уходе за племенным поголовьем.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зоотехнических требований, предъявляемых к кормлению и содержанию овец и коз различных половозрастных групп товарного поголовья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кормлению овец и коз с учетом их возраста и физиологического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режимы кормления и нормы выдачи кормов для различных половозрастных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правильное содержание животных с соблюдением зоотехнических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и количество выданных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чистоту мест содержания и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зоотехнические требования к кормлению овец и коз различных половозрастных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и количество кормов, обеспечивать своевременное кормление согласно установленным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правильные условия содержания овец и коз с учетом их физиологических особенностей и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наблюдение за поведением и состоянием животных для своевременного выявления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чистоту и санитарное состояние помещений и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обеспечивать соблюдение зоотехнических требований к содержанию овец и коз в разных половозрастных группах.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кормление с учетом потребностей животных в зависимости от их возраста и физиологического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санитарные и гигиенические нормы в помещениях и на пастбищах.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 состояния здоровья и продуктивности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необходимую зоотехническую документацию по кормлению и содержанию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зоотехнических норм кормления и содержания овец и коз в зависимости от их пола и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здоровье и поведение животных, выявлять отклонения от нормального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правильное размещение животных по группам с учетом зоотехнических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зоотехнических требований к кормлению овец и коз различных половозрастных групп товарного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рациональное кормление с учетом физиологических потребностей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содержания для поддержания здоровья и продуктивности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наблюдение за поведением и состоянием животных для своевременного выявления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методы улучшения условий содержания с целью повышения сохранности и продуктивности.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зоотехнии кормления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режимы кормления разных половозрастных групп товарного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правильного кормления на здоровье и продуктивность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требования к условиям содержания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безопасности при работе с животными и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зоотехнии, особенности физиологии и биологии овец и коз разных возрастных и половых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кормления для различных групп овец и коз в зависимости от их физиологического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условиям содержания и ухода за овцами и козами.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здорового состояния животных и первые признаки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техники безопасности и охраны труда при работе с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содержания овец и коз различных половозрастных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Зоотехнические нормы и требования к кормлению и уходу за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Кормовые нормы и потребности животных в питательных веществах.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предупреждения заболеваний, связанные с содержанием и кормлением.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ветеринарии и гигиены при содержании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техники безопасности при выполнении зоотехнических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зоотехнические требования к кормлению и содержанию овец и коз разных половозрастных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условий содержания и кормления на продуктивность и здоровье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и оценки состояния животных при выполнении зоотехнических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Биологические и физиологические особенности овец и коз разных возрастных и половых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Зоотехнические нормы кормления и содержания для товарного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кормов, их питательная ценность и нормы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животноводческих помещений и условий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профилактики заболеваний и поддержания гигиены в животноводческих комплексах.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механизированных работ по производству продукции овцеводства и козоводства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технологического регламента производства продукции овцеводства и козоводства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механизированному производству продукции овцеводства и козоводства согласно технологическому регламенту.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продукции на различных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порядок эксплуатации оборудования и машин, используемых в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своевременную подготовку и техническое обслуживание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простую учетную документацию по выполненным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производству продукции овцеводства и козоводства согласно технологическому регламенту.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сроков и условий обработки продукции (шерсть, молоко, мясо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очистку, сортировку и упаковку продукции с соблюдением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оборудованием и механизмами для производства продукции, обеспечивая их исправное состояние.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элементарный учет выполненных технологических операций и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производству продукции овцеводства и козоводства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продукции на всех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оборудования для механизированного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своевременное выявление и устранение нарушений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и отчетность по производству продукции. 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технологического регламента при производстве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производимой продукции на всех этапах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своевременное обнаружение и устранение отклонений от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механизированную стрижку овец и коз скоростным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технологии содержания и кормления племенного поголовья с учетом зоотехнических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работу и обслуживание оборудования, используемого при производстве продукции овцеводства и козоводства.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производства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правила эксплуатации оборудования и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охраны труда и техники безопасности при работе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санитарии и гигиены в производственном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производства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и требования технологического регламента по производству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санитарии и гигиены при производстве и хранении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принципы работы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техники безопасности и охраны труда при работе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регламент производства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правила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контроля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гигиене и санитарии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безопасности труда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регламент производства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технологических процессов на овцеводческих и козоводческих комплексах.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продукции и методы контроля на разных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содержания племенных маток, производителей и молодняка в условиях комплексной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правила эксплуатации и техническое обслуживание средств механизации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улучшения племенных качеств поголовья овец и коз.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технологического регламента заготовки продукции овцеводства и козоводства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заготовке продукции овцеводства и козоводства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установленные нормы и требования по хранению и транспортировке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сырья и готовой продукции на соответствие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простую подготовку оборудования и инвентаря для заготовки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выполненных работ и состояния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первичные работы по заготовке продукции овцеводства и козоводства в соответствии с установленными технологическими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Принимать, сортировать и подготавливать продукцию к последующему хранению или переработке.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санитарные и гигиенические требования при выполнении заготовительных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визуальный контроль качества продукции на начальных этапах.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Эксплуатировать оборудование для первичной обработки и хранения продукции, следить за его рабочим состоянием.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полный цикл работ по заготовке продукции овцеводства и козоводства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поступающего сырья и готовой продукции, обеспечивая соблюдение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упаковку, маркировку и размещение продукции для хранения или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санитарно-гигиенических и охранных норм на всех этапах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производственные документы и вести учет по заготовленной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выполнять работы по заготовке продукции овцеводства и козоводства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требований по качеству и безопасности заготовляемой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уход за оборудованием и инструментами, используемыми при заготовке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Вовремя выявлять и устранять отклонения от установленных технологических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отбор, первичную обработку и сортировку продукции (шерсть, мясо, молоко) по установленным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механизированные работы по упаковке и консервации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санитарно-гигиенических норм при заготовке и хранении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технологического регламента заготовки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хранения, сортировки и транспортировки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продукции и способы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охраны труда и техники безопасности при заготовке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санитарных норм и правил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и порядок заготовки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технологического регламента по заготовке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санитарных норм и правил при заготовке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правила эксплуатации оборудования для заготовки и хранения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охраны труда и техники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регламент заготовки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качества заготовляемой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санитарии и гигиены при заготовке и хранении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хранения и транспортировки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требования по охране труда и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регламент заготовки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продукции овцеводства и козоводства, особенности их заготовки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требования по качеству, санитарии и безопасности при заготовке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оборудования и инструментов для заготовки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регламенты по заготовке, переработке и хранению продукции овцеводства и козоводства.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шерсти, молока и мяса, методы сортировки 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санитарии и гигиены, применяемые при производстве и заготовке животноводческой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 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за животными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овцеводческих комплексов и механизированных ферм</w:t>
            </w:r>
          </w:p>
        </w:tc>
      </w:tr>
    </w:tbl>
    <w:bookmarkStart w:name="z2566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77"/>
    <w:bookmarkStart w:name="z256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сельского хозяйства Республики Казахстан</w:t>
      </w:r>
    </w:p>
    <w:bookmarkEnd w:id="778"/>
    <w:bookmarkStart w:name="z256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+7 (771) 375 80 45, b.nasyrhanova@nasec.kz </w:t>
      </w:r>
    </w:p>
    <w:bookmarkEnd w:id="779"/>
    <w:bookmarkStart w:name="z256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Некоммерческое акционерное общество "Национальный аграрный научно-образовательный центр"; НИИ овцеводства и козоводства ТОО "Казахский научно-исследовательский институт животноводства и кормопроизводства".</w:t>
      </w:r>
    </w:p>
    <w:bookmarkEnd w:id="780"/>
    <w:bookmarkStart w:name="z257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781"/>
    <w:bookmarkStart w:name="z257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</w:t>
      </w:r>
    </w:p>
    <w:bookmarkEnd w:id="782"/>
    <w:bookmarkStart w:name="z257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Кенжебаев Т.Е. зав.отделом НИИ овцеводства и козоводства ТОО "Казахский научно-исследовательский институт животноводства и кормопроизводства". Номер телефона: +7 (778) 828 77 88.</w:t>
      </w:r>
    </w:p>
    <w:bookmarkEnd w:id="783"/>
    <w:bookmarkStart w:name="z257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сопровождение: Кенжегулова М.Б, +7 (775) 603 30 97, m.kenzhegulova@nasec.kz </w:t>
      </w:r>
    </w:p>
    <w:bookmarkEnd w:id="784"/>
    <w:bookmarkStart w:name="z257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</w:t>
      </w:r>
    </w:p>
    <w:bookmarkEnd w:id="785"/>
    <w:bookmarkStart w:name="z257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27.08.2025</w:t>
      </w:r>
    </w:p>
    <w:bookmarkEnd w:id="786"/>
    <w:bookmarkStart w:name="z257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787"/>
    <w:bookmarkStart w:name="z257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версии и год выпуска: версия 2, 2025 г. </w:t>
      </w:r>
    </w:p>
    <w:bookmarkEnd w:id="788"/>
    <w:bookmarkStart w:name="z257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ориентировочного пересмотра: 26.10.2029 г. </w:t>
      </w:r>
    </w:p>
    <w:bookmarkEnd w:id="7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---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октября 2025 года №</w:t>
            </w:r>
          </w:p>
        </w:tc>
      </w:tr>
    </w:tbl>
    <w:bookmarkStart w:name="z2580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"Разведение птиц"</w:t>
      </w:r>
    </w:p>
    <w:bookmarkEnd w:id="790"/>
    <w:bookmarkStart w:name="z2581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1"/>
    <w:bookmarkStart w:name="z258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"Разведение птиц"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</w:p>
    <w:bookmarkEnd w:id="792"/>
    <w:bookmarkStart w:name="z258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793"/>
    <w:bookmarkStart w:name="z258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разведения птиц.</w:t>
      </w:r>
    </w:p>
    <w:bookmarkEnd w:id="794"/>
    <w:bookmarkStart w:name="z258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795"/>
    <w:bookmarkStart w:name="z258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животноводства,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796"/>
    <w:bookmarkStart w:name="z258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животноводства, актуализации требований к квалификации специалистов с учетом современных вызовов и потребностей аграрного сектора, а также для формирования критериев при найме, аттестации, продвижении, ротации кадров и разработки программ повышения квалификации.</w:t>
      </w:r>
    </w:p>
    <w:bookmarkEnd w:id="797"/>
    <w:bookmarkStart w:name="z258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области животноводства,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животноводства;</w:t>
      </w:r>
    </w:p>
    <w:bookmarkEnd w:id="798"/>
    <w:bookmarkStart w:name="z258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799"/>
    <w:bookmarkStart w:name="z259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800"/>
    <w:bookmarkStart w:name="z259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труда, управления и их ответственности. </w:t>
      </w:r>
    </w:p>
    <w:bookmarkEnd w:id="801"/>
    <w:bookmarkStart w:name="z259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802"/>
    <w:bookmarkStart w:name="z259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птицеводство – отрасль животноводства, занимающаяся разведением разных видов сельскохозяйственной птицы. Птица, разводимая с целью получении от нее яиц, мяса, пера, пуха и продуктов ее переработки;</w:t>
      </w:r>
    </w:p>
    <w:bookmarkEnd w:id="803"/>
    <w:bookmarkStart w:name="z259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выращивание молодняка птицы – создание комплекса зоотехнических и ветеринарных условий, необходимых для роста молодняка птицы с суточного возраста до убоя или наступления половой зрелости;</w:t>
      </w:r>
    </w:p>
    <w:bookmarkEnd w:id="804"/>
    <w:bookmarkStart w:name="z259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клеточное содержание птицы – содержание птицы в клеточной батарее;</w:t>
      </w:r>
    </w:p>
    <w:bookmarkEnd w:id="805"/>
    <w:bookmarkStart w:name="z259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напольное содержание птицы – содержание птицы с использованием постилочного материала или сетчатого, или планчатого полов;</w:t>
      </w:r>
    </w:p>
    <w:bookmarkEnd w:id="806"/>
    <w:bookmarkStart w:name="z259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 молодняка птицы – показатель результатов инкубации яиц, определяемый отношением количества выведенного кондиционного молодняка к количеству всех заложенных яиц в инкубатор, и выражаемый в процентах;</w:t>
      </w:r>
    </w:p>
    <w:bookmarkEnd w:id="807"/>
    <w:bookmarkStart w:name="z259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птицы – способ размещения птицы в период выращивания и использования, применяемый при производстве суточного молодняка;</w:t>
      </w:r>
    </w:p>
    <w:bookmarkEnd w:id="808"/>
    <w:bookmarkStart w:name="z259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инкубаторно-птицеводческая станция – специализированное предприятие по производству суточного молодняка птицы;</w:t>
      </w:r>
    </w:p>
    <w:bookmarkEnd w:id="809"/>
    <w:bookmarkStart w:name="z260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инкубация яиц – выделение птенцов из яиц в инкубаторе;</w:t>
      </w:r>
    </w:p>
    <w:bookmarkEnd w:id="810"/>
    <w:bookmarkStart w:name="z260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инкубатор – оборудование, предназначенное для выведения птенцов;</w:t>
      </w:r>
    </w:p>
    <w:bookmarkEnd w:id="811"/>
    <w:bookmarkStart w:name="z260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инкубационная станция – специально оборудованное здание с технологическим оборудованием для получения суточного молодняка птицы;</w:t>
      </w:r>
    </w:p>
    <w:bookmarkEnd w:id="812"/>
    <w:bookmarkStart w:name="z260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инкубационное яйцо – оплодотворенное яйцо, пригодное для закладки в инкубатор с целью вывода птенцов;</w:t>
      </w:r>
    </w:p>
    <w:bookmarkEnd w:id="813"/>
    <w:bookmarkStart w:name="z260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продолжительность инкубации яиц – период от закладки яиц птицы в инкубатор до выборки обсохшего молодняка;</w:t>
      </w:r>
    </w:p>
    <w:bookmarkEnd w:id="814"/>
    <w:bookmarkStart w:name="z260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режим инкубации яиц – условия среды, создаваемые в инкубаторе;</w:t>
      </w:r>
    </w:p>
    <w:bookmarkEnd w:id="815"/>
    <w:bookmarkStart w:name="z260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схема закладки яиц – cхема размещения партий яиц птицы в инкубаторе в определенном порядке;</w:t>
      </w:r>
    </w:p>
    <w:bookmarkEnd w:id="816"/>
    <w:bookmarkStart w:name="z260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817"/>
    <w:bookmarkStart w:name="z260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818"/>
    <w:bookmarkStart w:name="z260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819"/>
    <w:bookmarkStart w:name="z261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профессиональная группа – совокупность профессиональных подгрупп отрасли, имеющая общую интеграционную основу и предполагающая схожий набор трудовых функций и компетенций для их выполнения;</w:t>
      </w:r>
    </w:p>
    <w:bookmarkEnd w:id="820"/>
    <w:bookmarkStart w:name="z261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квалификация – степень готовности работника к качественному выполнению конкретных трудовых функций;</w:t>
      </w:r>
    </w:p>
    <w:bookmarkEnd w:id="821"/>
    <w:bookmarkStart w:name="z261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уровень квалификации – установленный и описанный в рамке квалификаций структурированную совокупность требований к компетенциям работников, дифференцированным по параметрам знаний, умений, сложности, нестандартности трудовых контекстов, ответственности и самостоятельности;</w:t>
      </w:r>
    </w:p>
    <w:bookmarkEnd w:id="822"/>
    <w:bookmarkStart w:name="z261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трудовая функция – набор взаимосвязанных действий, направленных на решение одной или нескольких задач процесса труда;</w:t>
      </w:r>
    </w:p>
    <w:bookmarkEnd w:id="823"/>
    <w:bookmarkStart w:name="z261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824"/>
    <w:bookmarkStart w:name="z261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825"/>
    <w:bookmarkStart w:name="z261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отраслевая рамка квалификаций – структурированное описание квалификационных уровней, признаваемых в отрасли;</w:t>
      </w:r>
    </w:p>
    <w:bookmarkEnd w:id="826"/>
    <w:bookmarkStart w:name="z261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национальная рамка квалификаций – определяет единую шкалу уровней, квалификаций, общепрофессиональных компетенций для разработки отраслевых рамок квалификаций, профессиональных стандартов;</w:t>
      </w:r>
    </w:p>
    <w:bookmarkEnd w:id="827"/>
    <w:bookmarkStart w:name="z261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828"/>
    <w:bookmarkStart w:name="z261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829"/>
    <w:bookmarkStart w:name="z262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830"/>
    <w:bookmarkStart w:name="z262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831"/>
    <w:bookmarkStart w:name="z262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832"/>
    <w:bookmarkStart w:name="z262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833"/>
    <w:bookmarkStart w:name="z262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ЕТКС – Единый тарифно-квалификационный справочник; </w:t>
      </w:r>
    </w:p>
    <w:bookmarkEnd w:id="834"/>
    <w:bookmarkStart w:name="z262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КС – Квалификационный справочник; </w:t>
      </w:r>
    </w:p>
    <w:bookmarkEnd w:id="835"/>
    <w:bookmarkStart w:name="z262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836"/>
    <w:bookmarkStart w:name="z262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837"/>
    <w:bookmarkStart w:name="z262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квалификаций;</w:t>
      </w:r>
    </w:p>
    <w:bookmarkEnd w:id="838"/>
    <w:bookmarkStart w:name="z262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квалификаций;</w:t>
      </w:r>
    </w:p>
    <w:bookmarkEnd w:id="839"/>
    <w:bookmarkStart w:name="z263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РП – Разведение птиц.</w:t>
      </w:r>
    </w:p>
    <w:bookmarkEnd w:id="840"/>
    <w:bookmarkStart w:name="z2631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41"/>
    <w:bookmarkStart w:name="z263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Разведение птиц </w:t>
      </w:r>
    </w:p>
    <w:bookmarkEnd w:id="842"/>
    <w:bookmarkStart w:name="z263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A044 </w:t>
      </w:r>
    </w:p>
    <w:bookmarkEnd w:id="843"/>
    <w:bookmarkStart w:name="z263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844"/>
    <w:bookmarkStart w:name="z263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845"/>
    <w:bookmarkStart w:name="z263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846"/>
    <w:bookmarkStart w:name="z263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847"/>
    <w:bookmarkStart w:name="z263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 Разведение сельскохозяйственной птицы</w:t>
      </w:r>
    </w:p>
    <w:bookmarkEnd w:id="848"/>
    <w:bookmarkStart w:name="z263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01.47.1 Разведение птицы на мясо, племенной птицы и молодняка</w:t>
      </w:r>
    </w:p>
    <w:bookmarkEnd w:id="849"/>
    <w:bookmarkStart w:name="z264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850"/>
    <w:bookmarkStart w:name="z264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851"/>
    <w:bookmarkStart w:name="z264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852"/>
    <w:bookmarkStart w:name="z264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 Разведение сельскохозяйственной птицы</w:t>
      </w:r>
    </w:p>
    <w:bookmarkEnd w:id="853"/>
    <w:bookmarkStart w:name="z264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01.47.2 Производство яиц</w:t>
      </w:r>
    </w:p>
    <w:bookmarkEnd w:id="854"/>
    <w:bookmarkStart w:name="z264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855"/>
    <w:bookmarkStart w:name="z264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856"/>
    <w:bookmarkStart w:name="z264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857"/>
    <w:bookmarkStart w:name="z264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 Разведение сельскохозяйственной птицы</w:t>
      </w:r>
    </w:p>
    <w:bookmarkEnd w:id="858"/>
    <w:bookmarkStart w:name="z264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01.47.3 Производство смешанное, мясояичное</w:t>
      </w:r>
    </w:p>
    <w:bookmarkEnd w:id="859"/>
    <w:bookmarkStart w:name="z265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860"/>
    <w:bookmarkStart w:name="z265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861"/>
    <w:bookmarkStart w:name="z265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862"/>
    <w:bookmarkStart w:name="z265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 Разведение сельскохозяйственной птицы</w:t>
      </w:r>
    </w:p>
    <w:bookmarkEnd w:id="863"/>
    <w:bookmarkStart w:name="z265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01.47.4 Деятельность инкубаторно-птицеводческих станций</w:t>
      </w:r>
    </w:p>
    <w:bookmarkEnd w:id="864"/>
    <w:bookmarkStart w:name="z265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865"/>
    <w:bookmarkStart w:name="z265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Ветеринарная деятельность</w:t>
      </w:r>
    </w:p>
    <w:bookmarkEnd w:id="866"/>
    <w:bookmarkStart w:name="z265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 Ветеринарная деятельность</w:t>
      </w:r>
    </w:p>
    <w:bookmarkEnd w:id="867"/>
    <w:bookmarkStart w:name="z265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 Ветеринарная деятельность</w:t>
      </w:r>
    </w:p>
    <w:bookmarkEnd w:id="868"/>
    <w:bookmarkStart w:name="z265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75.00.0 Ветеринарная деятельность</w:t>
      </w:r>
    </w:p>
    <w:bookmarkEnd w:id="869"/>
    <w:bookmarkStart w:name="z266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 профессиональном стандарте приведено описание основных профессий, которые относятся к разведению птиц, а также характеристика работ и трудовые функции работников, занимающихся выполнением работ по разведению птиц. Основная цель вида профессиональной деятельности птицеводства: выполнение технологического процесса выращивания и содержания птицы разных видов, пород и кроссов для производства яиц и мяса. </w:t>
      </w:r>
    </w:p>
    <w:bookmarkEnd w:id="870"/>
    <w:bookmarkStart w:name="z266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871"/>
    <w:bookmarkStart w:name="z266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Птицевод - 3 уровень ОРК;</w:t>
      </w:r>
    </w:p>
    <w:bookmarkEnd w:id="872"/>
    <w:bookmarkStart w:name="z266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Ветеринарно-санитарный врач - 6 уровень ОРК;</w:t>
      </w:r>
    </w:p>
    <w:bookmarkEnd w:id="873"/>
    <w:bookmarkStart w:name="z266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Зоотехник - 5 уровень ОРК;</w:t>
      </w:r>
    </w:p>
    <w:bookmarkEnd w:id="874"/>
    <w:bookmarkStart w:name="z266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Технолог-птицевод - 5 уровень ОРК;</w:t>
      </w:r>
    </w:p>
    <w:bookmarkEnd w:id="875"/>
    <w:bookmarkStart w:name="z266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врач - 6 уровень ОРК;</w:t>
      </w:r>
    </w:p>
    <w:bookmarkEnd w:id="876"/>
    <w:bookmarkStart w:name="z266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птицефабрик и механизированных ферм - 3 уровень ОРК.</w:t>
      </w:r>
    </w:p>
    <w:bookmarkEnd w:id="877"/>
    <w:bookmarkStart w:name="z2668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"Птицевод"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Птицевод. Параграф 1. Птицевод, 2-й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Птицевод. Параграф 2. Птицевод,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Птицевод. Параграф 3. Птицевод, 5-й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6122-1-002 - Птицевод (фермер), занимающийся производством яиц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6122-1-003 - Фазаневод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6122-9-002 - Птицевод-вакцинатор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содержание птицы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Выращивание птицы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Содержание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Кормления птице поголовья, контроль состояния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Кормить птицу и соблюдать режим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птицы, выделять слабых и больных особей.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уход за птицей, включая ночное время,собирать павшую птицу.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температурный и воздушный режим в помещении.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Ручная сортировка, калибровка, мойка, маркировка и упаковка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чистку и дезинфекцию клеток,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Ухаживать за взрослым поголовьем и молодняком при напольном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корма с добавлением микроэлементов и раздавать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подачу воды, очищать поилки, кормушки, гнезда и удалять помет.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сортировку и выбраковку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Собирать, укладывать, упаковывать и сдавать яйца.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профилактических и лечебных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воздухообмен, температуру и влажность в птичнике.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Обслуживать и очищать оборудование, в том числе противни при клеточном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Ухаживать за птицей промышленного стада при клеточном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Ухаживать за племенным молодняком, родительским и селекционно-племенным стадом.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Кормить и поить птицу, удалять помет.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мероприятия по повышению продуктивности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Кормить птицу сбалансированными кормами с учетом питательных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ухода и содержания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заболеваний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зооветеринарные и санитарные требования к содержанию и выращиванию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сортировки, маркировки и упаковки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 и применение дезинфицирующих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повышения продуктивности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и ухода за технологическим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кормления и порядок скармливания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Потребность птицы в белках, витаминах и минеральных веществах.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клеточных батарей и оборудования, используемого при клеточном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выращивания и содержания племенной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методы селекционно-племенной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и режимы кормления птицы, потребность в белках, витаминах и минеральных веществах.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продуктивности и состояния здоровья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санитарии, гигиены и ветеринарно-профилактических мероприятий при клеточном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анатомии и физиологии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технического обслуживания оборудования при выращивании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микроклимата в птичнике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заданную температуру и вентиляцию в птичнике.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влажностью и освещением в помещении.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очистке и дезинфекции помещения.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состоянием птицы при изменении условий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простые инструкции по включению/отключению вентиляционного и отопительного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регулировать температуру, влажность и воздухообмен в птичнике в соответствии с установленными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настройку и техническое обслуживание вентиляционного и обогревательного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отклонения микроклимата и устранять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параметров микроклимата и корректировать режимы в зависимости от возраста и физиологического состояния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санитарные нормы при обслуживании оборудования 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оптимальный микроклимат в птичниках с клеточным содержанием.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автоматические системы вентиляции, отопления и увлажнения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влияние микроклимата на состояние, продуктивность и репродуктивные функции племенной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и корректировке режимов микроклимата в зависимости от физиологического состояния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параметры микроклимата, вести учет и применять данные для повышения эффективности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микроклимату при содержании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ухода и содержания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перегрева, переохлаждения и других реакций на нарушение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санитарные нормы и требования к воздуху, температуре, влажности.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использования простейшего оборудования для поддержания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Оптимальные параметры микроклимата для разных возрастных и продуктивных групп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температуры, влажности, воздухообмена на здоровье и продуктивность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вентиляционного и отопительного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и обслуживания систем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Связь микроклиматических условий с санитарно-гигиеническим состоянием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параметры микроклимата при клеточном содержании различных категорий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поддержания микроклимата для племенного, родительского и селекционного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принципы работы и техническое обслуживание климатического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Воздействие микроклимата на иммунитет, продуктивность и сохранность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контроля, регистрации и анализа микроклиматических условий в птичниках.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и размещение птицы в клетках или ящиках; подготовка птичников к отлову птицы; затемнение окон, установка ширм в секциях птичника; подноска клеток с птицей и погрузка их на транспорт; передача отловленной птицы в другой цех или сдача ее на убой.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птичники к отлову: затемнять окна, устанавливать ширмы.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Отлавливать птицу вручную без нанесения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птицу в клетках или ящиках согласно нормам плотности.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Переносить клетки с птицей к месту погрузки.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погрузке птицы на транспорт и передаче в другие подразделения или на убой.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подготовку птичников к отлову (затемнение, установка ширм, разграничение секций).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отлов птицы с учетом требований к сохранности, минимизации стресса и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сортировку и предварительную оценку состояния отлавливаемой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Размещать птицу в клетки/ящики с соблюдением санитарных и зоогигиенических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погрузку птицы на транспорт и передачу в другой цех или на убой.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координировать процесс отлова и перемещения птицы между производственными зонами.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подготовку птичника с учетом санитарных и биобезопасных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норм плотности посадки при размещении птицы в ящики и клетки.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минимальный стресс и травматизм у птицы при отлове и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и контроль действий персонала, задействованного в процессе отлова и погрузки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безопасного отлова и перемещения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плотности размещения птицы в контейнерах и ящиках.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снижения стресса при отлове и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санитарной подготовки помещения к отлову.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фиксации и укладки птицы в транспортные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Зоотехнические и ветеринарно-санитарные нормы при отлове и транспортировке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плотности посадки и условиям транспортировки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снижения потерь и стрессов при отлове.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и охрана труда при работе с птицей.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подготовки птичников и оборудования к отлову.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санитарной и эпизоотической безопасности при отлове и перемещении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поведения различных пород и возрастных групп птицы при отлове.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организации отлова с учетом биологических ритмов и состояния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погрузки и транспортировки птицы в зависимости от назначения (откорм, убой, пересадка).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Технологические инструкции по отлову, сортировке и передаче птицы между производственными подразделениями.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птицей и помещением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ежедневный уход за птицей: кормление, поение, наблюдение за состоянием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чистоту и порядок в помещениях для содержания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своевременную уборку помета и замена подстилки.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температурный режим и вентиляцию в птичнике.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Помогать в выявлении и изоляции больных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уход за взрослым и молодняком промышленного стада птицы при напольном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микроклимат (температуру, влажность, вентиляцию) в помещениях для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санитарное состояние птичников, проводить уборку и дезинфекцию.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уход за оборудованием (поилки, кормушки, клетки) и обеспечивать их исправность.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отстранять причины ухудшения состояния птицы и условий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уход за птицей промышленного стада клеточного содержания, племенным молодняком и родительским стадом.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оптимальных параметров микроклимата в птичниках с использованием специализированного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профилактические мероприятия по поддержанию санитарного состояния помещений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работу персонала по уходу за птицей и содержанию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влияние условий содержания на здоровье и продуктивность птицы и принимать меры по их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содержанию и уходу за сельскохозяйственной птицей.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здоровой и больной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санитарии и дезинфекции помещений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микроклимата на состояние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безопасного обращения с птицей и средствами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птицы, особенности содержания напольного и клеточного типа.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поддержания и регулирования оптимальных условий микроклимата в птичниках.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и ухода за технологическим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Санитарно-гигиенические нормы содержания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условий содержания и микроклимата на продуктивность и здоровье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принципы работы клеточных батарей и микроклиматического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содержания племенной и селекционно-племенной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и нормы поддержания микроклимата в птицеводческих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производственными процессами в птицеводстве.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Санитарно-гигиенические требования и нормы безопасности при содержании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помещения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уборку и дезинфекцию производственных помещений и рабочих мест в птичнике.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Очищать и мыть клеточное оборудование, поилки, кормушки и инвентарь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чистоту и порядок в птичнике в течение рабочего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правила санитарии и безопасности при работе с оборудованием и помещениями.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исправность простого инвентаря и сообщать о неисправностях.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выполнять комплексную уборку и дезинфекцию птичников с использованием ручных и механизированных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мойку и дезинфекцию клеточного оборудования, поилок, кормушек и инвентаря с соблюдением технологических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 поддерживать исправность технологического оборудования в птичнике.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профилактический ремонт и техническое обслуживание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санитарные и ветеринарные требования при содержании помещений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санитарно-гигиенические мероприятия с учетом биобезопасности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помещений и техническое состояние оборудования, выявлять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графики дезинфекции и технического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ветеринарных и санитарных норм при эксплуатации помещений и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современные технологии очистки, дезинфекции и автоматизированного обслуживания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 санитарии и гигиене в птицеводстве.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уборки и дезинфекции птицеводческих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правильное использование клеточного и обслуживающего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требования охраны труда и техники безопасности при выполнении уборочных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 и приготовление дезинфицирующих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Санитарно-гигиенические нормы и требования к содержанию птицеводческих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уборки и дезинфекции, используемые в промышленном птицеводстве.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эксплуатация технологического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охраны труда и техники безопасности при работе с оборудованием и химическими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микроклимата и чистоты помещения на здоровье и продуктивность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санитарному состоянию помещений при различных технологиях содержания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автоматических систем вентиляции, обогрева, поения и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и устранения неисправностей в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Нормативно-правовая база по санитарным требованиям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средства и методы дезинфекции, особенности их применения в птицеводстве.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"Ветеринарно-санитарный врач"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 врач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и специалистов организаций сельского хозяйства, утв. приказом МСХ РК от 21.08.2019 года № 307. Национальный классификатор РК 01. 2017 г. Утвержден 11. 05. 2017г. №130-од.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соответствующему направлению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2250-0-003 - Ветеринарный врач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1342-2-004 - Заведующий ветеринарной лабораторией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2250-0-005 - Ветеринарный врач (эпидемиолог)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заболеваний птиц, дезинфекция, дезинсекция и дератизация. Ветеринарно-санитарный контроль качества и безопасности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ветеринарно-санитарной экспертизы мяса и продуктов убоя птицы.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ветеринарно-санитарной экспертизы яиц и продуктов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ветеринарно-санитарного благополучия объектов птицеводства.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ветеринарно-санитарной экспертизы мяса и продуктов убоя птицы.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убоя птицы, ветеринарно-санитарная экспертиза мяса и продуктов убоя птицы, оценка их пищевой безопасности в соответствии с установленными ветеринарно-санитарными нормами.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допустимость убоя птицы на мясо на основе результатов предубойного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послеубойный ветеринарный осмотр птицы с применением методов ветеринарно-санитарной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осмотр разделанного мяса птицы для определения пригодности к употреблению.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идентификацию видовой принадлежности мяса птицы в случае подозрения на фальсификацию.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лабораторное оборудование для исследований мяса и продуктов убоя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ветеринарные документы на мясо и продукты убоя птицы в соответствии с ветеринарно-санитарными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Ветеринарно-санитарные и пищевые требования к мясу и продуктам убоя птицы согласно законодательству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предубойного и послеубойного осмотра птицы, мяса и субпродуктов.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определения свежести мяса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идентификации мяса птицы и определения его видовой принадлежности.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проведения лабораторных исследований продукции убоя птицы на токсичность и наличие загрязнителей.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обеззараживания, утилизации и уничтожения мяса птицы, признанного непригодным к употреблению.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трубется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ветеринарно-санитарной экспертизы яиц и продуктов инкубации.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ветеринарно-санитарный осмотр яиц перед закладкой в инкубатор.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признаки порчи, загрязнений или нарушений скорлупы.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отбор проб для лабораторного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пригодность яиц для инкубации или пищевого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документы по результатам ветсанэкспертизы.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условия хранения яиц до и после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качеству яиц, используемых в птицеводстве.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визуальной и лабораторной оценки качества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обеззараживания и утилизации непригодных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ветеринарных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санитарному состоянию оборудования для хранения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гигиены и ветеринарии в процессе инкубации.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ветеринарно-санитарной экспертизы яиц и продуктов инкубации.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и пищевой безопасности яиц, продуктов инкубации и побочных продуктов птицеводства.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ветеринарно-санитарный осмотр пищевых и инкубационных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пригодность яиц по органолептическим, физико-химическим и микробиологическим показателям.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лабораторное оборудование для анализа качества яиц и продуктов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ветеринарные документы и заключения по результатам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условия хранения и транспортировки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обеззараживание и утилизацию некачественной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Ветеринарно-санитарные требования к качеству яиц и инкубационного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оценки свежести и доброкачественности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лабораторных исследований продуктов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 по пищевой безопасности в птицеводстве.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обеззараживания, утилизации и уничтожения некачественной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оформления ветеринарно-сопроводительных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проводить ветеринарно-санитарные мероприятия в птицеводческих хозяйствах.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транспортные средства для перевозки инкубационного яйца, суточного молодняка и взрослой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ветеринарно-санитарный контроль при перевозке птицы и продукции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перевозки: плотность посадки, вентиляция, кормление и поение при длительной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ветеринарно-санитарные мероприятия при выявлении признаков заболеваний у птицы в процессе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качество мойки и дезинфекции транспорта, предназначенного для перевозки птицы и яиц.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Ветеринарно-санитарные требования при перевозке инкубационного яйца, суточного молодняка и взрослой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перевозке яиц, мяса птицы и другого сырья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ветеринарных сопроводительных документов при перевозке птицы 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дезинфекции транспортных средств после перевозки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Профилактические меры и требования охраны труда при работе с транспортируемой птицей.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ветеринарно-санитарного благополучия объектов птицеводства.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зоогигиенических и ветеринарно-санитарных мероприятий на объектах птицеводства.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реализовывать ветеринарно-санитарные мероприятия на птицефабриках и инкубаторах.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зоогигиенических требований в помещениях для содержания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эпизоотической ситуации и санитарного состояния птичников.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профилактическую дезинфекцию, дератизацию и дезинсекцию.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ветеринарную документацию и отчеты. 6. Организовывать санитарные пропускники, спецрежимы и зоны биобезопасности.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Ветеринарные нормы и правила, регламентирующие содержание и разведение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Санитарно-эпидемиологические требования к птицеводческим помещениям и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профилактической и очаговой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ведения ветеринарной отчетности и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эпизоотологии и эпидемиологии в птицеводстве.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биобезопасности при разведении и содержании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 контроль при перевозках птицы, яиц и продуктов птицеводства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транспортные средства к перевозке инкубационных яиц, суточного молодняка и взрослой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ветеринарно-санитарный контроль при транспортировке птицы и продукции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перевозки: плотность посадки, вентиляцию, кормление и водопой при длительных перевозках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ветеринарно-санитарные мероприятия при выявлении признаков заболеваний у птицы в процессе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качество мойки и дезинфекции транспорта, используемого для перевозки птицы и яиц.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Ветеринарно-санитарные правила транспортировки инкубационных яиц, молодняка и взрослой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перевозке яиц, мяса птицы и другого сырья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ветеринарных сопроводительных документов при перевозке птицы 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дезинфекции транспортных средств после перевозки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Меры профилактики и требования охраны труда при работе с транспортируемой птицей.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"Зоотехник"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I категории: высшее образование (и/или бакалавр, магистратура, доктор философии PhD, доктор по профилю) по направлениям: животноводство и/или ветеринария и стаж работы на должности зоотехника II категории не менее 3 лет;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II категории: высшее образование (и/или бакалавр, магистратура, доктор философии PhD, доктор по профилю) по направлениям: животноводство и/или ветеринария и стаж работы на должности зоотехника без категории не менее 3 лет или техническое и профессиональное (среднее специальное, среднее профессиональное) образование по специальности зоотехния и стаж работы на должности зоотехника без категории не менее 5 лет; Зоотехник без категории: высшее образование (и/или бакалавр, магистратура, доктор философии PhD, доктор по профилю) по направлениям: животноводство и/или ветеринария или техническое и профессиональное (среднее специальное, среднее профессиональное) образование по специальности зоотехния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1310-1-011 - Главный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Разведение, выращивание, рациональное использование и защита племенных птиц, сохранение их здоровья и высокой плодовитости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и координация работ по разведению, выращиванию птиц и ухода за ними в целях обеспечения высокой продуктивности и качества продукции птицеводства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Уход за птицами в соответствии с ветеринарно-санитарными правилами и нормами. Ведет книги расходов кормов. Составляет рационы кормления птиц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координация работ по разведению, выращиванию птиц и ухода за ними в целях обеспечения высокой продуктивности и качества продукции птицеводства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птицефабриках прогрессивных методов содержания, кормления и ухода за поголовьем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работы по содержанию, кормлению и уходу за птицей с учетом их физиологических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прогрессивные технологии кормления, в том числе использование сбалансированных кормов и рационов.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продуктивность птицы и разрабатывать меры по ее повышению.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действия персонала по уходу за птицей и контролировать соблюдение зоогигиенических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генетики, физиологии, анатомии и зоологии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рационального кормления и содержания птицы различных возрастных групп и направлений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продуктивности и состояния здоровья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ветеринарии в птицеводстве.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Применение компьютерных технологий для учета и анализа зоотехнических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менеджмента, планирования, организации труда и экономики в птицеводстве.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режим содержания птиц (температура, влажность воздуха)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оптимальные технологии содержания птицы, соответствующие зоогигиеническим нормам и целям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поддерживать оптимальные параметры микроклимата (температура, влажность, вентиляция) в помещениях для содержания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 корректировать микроклимат в зависимости от возраста и физиологического состояния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технические средства и оборудование для мониторинга условий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параметров микроклимата на здоровье, поведение и продуктивность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параметры микроклимата (температура, влажность, газовый состав воздуха) для разных возрастных и продуктивных групп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Последствия нарушений условий содержания и методы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работы вентиляционных и климатических систем в птичниках.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птицами в соответствии с ветеринарно-санитарными правилами и нормами. Ведет книги расходов кормов. Составляет рационы кормления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первичной зоотехнической документации и выращивание птиц в закрепленной зоне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учетные записи по кормлению, продуктивности, заболеваемости и другим параметрам в рамках зоотехнической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Документировать движение поголовья и расход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современными средствами вычислительной техники, коммуникаций и связи для ведения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соблюдение ветеринарно-санитарных требований в обслуживаемой зоне.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первичной зоотехнической документации, формы и порядок ее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планирования и отчетности: составление месячных, квартальных и годовых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Ветеринарно-санитарные нормы содержания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Характерные риски и методы их минимизации при выращивании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рационы кормления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корректировать рационы кормления в зависимости от породы, возраста, продуктивности и физиологического состояния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внедрение прогрессивных и экономически эффективных методов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задания на кормление и контролировать их выполнение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качество кормов и их соответствие зоотехническим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Анатомо-физиологические особенности пищеварительной системы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кормления, зоогигиены, физиологии, генетики, зоотехнии и зоотехнологии.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питательности и сбалансированности рационов.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хранения, приготовления и распределения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"Технолог-птицевод"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Технолог-птицевод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Квалификационного справочника должностей руководителей, специалистов и других служащих" 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Инженер-технолог (Технолог)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– птицевод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– птицевод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– птицевод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3142-0-007 -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Разведение, выращивание, рациональное использование и защита племенных птиц, сохранение их здоровья и высокой плодовитости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планирование технологического процесса, контроль и анализ с последующим решением управленческих задач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Производство продукции птицеводства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технологического процесса, контроль и анализ с последующим решением управленческих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производством птицеводческой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производственные процессы и оперативно реагировать на возникающие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методы и технологии в разведении, содержании птицы и переработке продукции (яйцо, мясо, пух, перо).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новые технологические решения в соответствии с задачами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Комплексно подходить к решению технологических и организационных задач в рамках специфики птицефабрики.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обоснованные и своевременные управленческие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содержания, откорма, воспроизводства и переработки продукции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Биологические и производственные особенности современных мясных и яичных кроссов птицы и требования к условиям их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зоогигиены, микроклимата, освещения, вентиляции и плотности посадки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качества и требования к безопасности продукции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Технологические регламенты и инструкции по всем этапам производственного цикла птицефабрики.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применение ресурсосберегающих, инновационных технологий птицеводства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деятельность предприятия, проектировать и внедрять эффективные технологии в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Быстро реагировать на рыночные изменения и определять приоритетные направления производства в отрасли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эффективность использования ресурсов (кормов, энергии, воды) и предлагать меры по их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данные мониторинга и анализа производственных процессов для совершенствования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проектирования и внедрения технологий в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выявления и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ресурсосбережения и энергоэффективности в птицеводстве.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устойчивого развития и экологической безопасности в агропромышленном комплексе.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птицеводства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кормление сельскохозяйственной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полноценность кормления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рецепты комбикормов по качеству и себестоимости.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потребность в кормах и кормовых добавках на определенный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информационные технологии в организации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влияние рационов на продуктивность и здоровье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кормовая ценность кормов и кормовых добавок для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Физиология пищеварения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составления и балансирования рационов и рецептов комбикормов.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Потребность птицы в питательных веществах в зависимости от возраста, направления продуктивности и условий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питательности, качества и безопасности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использования автоматизированных систем учета и планирования кормления.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безотходных технологий в птицеводстве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объемы и состав отходов птицеводческих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количество и качество помета с учетом вида, возраста и физиологического состояния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сбор, хранение и транспортировку помета и других отходов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за применением технологий переработки отходов в удобрения, биотопливо и кормовые добавки.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утилизации и переработки помета в удобрения и биотопливо.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переработки отходов убоя птицы, включая мясокостную, перьевую и кровяную муку.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Экологические требования и нормы безопасности при обращении с отходами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экономической эффективности внедрения безотходных технологий в птицеводстве.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 в птицеводстве. Контроль качества и безопасности продуктов птицеводства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племенную работу на птицеводческих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племенной учет, идентификацию и мечение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отбор, бонитировку и оценку племенной ценности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качество, безопасность и соответствие продукции птицеводства требованиям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документацию по племенной и производственной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разведения, отбора и селекции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породы, кроссы, линии и их продуктивные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 племенной ценности и методы их расчета.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качества и безопасности продукции (мясо, пищевые и инкубационные яйца).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технических регламентов и нормативов на продукцию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ведения племенной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"Ветеринарный врач"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 от 21 августа 2019 года № 307 "Об утверждении типовых квалификационных характеристик должностей руководителей и специалистов сельскохозяйственных организаций". Зарегистрирован в Министерстве юстиции Республики Казахстан 22 августа 2019 года № 19280.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соответствующему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2250-0-003 - Ветеринарный врач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2250-0-005 - Ветеринарный врач (эпидемиолог)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2250-0-002 - Ветеринарно-санитарный врач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обеспечение здоровья сельскохозяйственной птицы, профилактика и лечение заболеваний, улучшение племенных и продуктивных качеств птицы, обеспечение ветеринарного контроля на всех этапах производства. Проведение ветеринарно-санитарной экспертизы продукции птицеводства для обеспечения ее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заболеваний и определение причин их возникновения у птицы.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Лечение и профилактика болезней птиц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ветеринарно-санитарных и профилактических мероприятий, направленных на предупреждение и ликвидацию заболеваний птиц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заболеваний и определение причин их возникновения у птицы.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принципов диагностики болезней птицы.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клинические, лабораторные, иммунологические и инструментальные исследования птицы для постановки диагноза.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современные методы диагностики и протоколы лечения заболеваний птицы в ветеринарной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причины, механизмы развития патологических процессов у птицы и давать обоснованные ветеринарные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специализированные программы для учета, анализа и диагностики заболеваний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охраны труда, ветеринарной безопасности и санитарии при диагностических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РК в сфере ветеринарии, включая нормы по птицеводству.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клинического и лабораторного исследования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и признаки основных заболеваний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анализа результатов инструментальных исследований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Меры безопасности при работе с диагностическим оборудованием и птицей.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посмертного диагностического вскрытия сельскохозяйственной птицы и постановка патологоанатомического диагноза.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ветеринарный осмотр и вскрытие трупов павшей птицы с целью выявления причин гибели.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отбор патологического материала от павшей птицы для последующих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специализированные инструменты и оборудование при вскрытии трупов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изменения органов и систем птицы для постановки патологоанатомического диагноза.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акты вскрытия павшей птицы и готовить заключения по результатам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техника вскрытия трупов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исследования органов и тканей птицы при вскрытии.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отбора проб от павшей птицы для лабораторных исследований в соответствии с методическими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Ветеринарно-санитарные нормы проведения вскрытия птицы в соответствии с законодательством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составлению протокола (акта) патологоанатомического вскрытия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профилактика болезней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лечебных мероприятий при заболеваниях птицы различной этиологии.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терапевтические, хирургические и профилактические методы лечения болезней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лечение больной птицы, контролировать соблюдение санитарно-зоогигиенических норм при содержании, кормлении и уходе за птицей.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специализированное оборудование, инструменты и препараты для лечения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ветеринарных препаратов, применяемых для лечения птицы,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техники безопасности и биозащиты при проведении лечебных мероприятий у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подбора и применения лекарственных средств и схем лечения птицы при различных заболеваниях.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ветеринарного лечения и профилактики заболеваний, характерных для птицеводства.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Физиологические нормы и патологии жизненно важных функций у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назначение и безопасное использование оборудования и инструментов при лечении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Фармакологические особенности ветеринарных препаратов, применяемых в птицеводстве.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профилактике заболеваний у сельскохозяйственной птицы.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планы профилактических, ветеринарно-санитарных и зоогигиенических мероприятий на птицефабриках и в фермерских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ветеринарно-санитарное благополучие объектов птицеводства и мест хранения, переработки и реализации птицепродукции.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контролировать проведение дезинфекции, дезинсекции и дератизации в птичниках, инкубаториях и смежных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выполнение требований ветеринарного законодательства и санитарных норм по защите птицы и людей от общих инфекций.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зооветеринарных правил содержания, кормления и профилактики болезней у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проведения дезинфекции, дезинсекции и дератизации на птицеводческих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Ветеринарно-санитарные требования к содержанию птицы и производству птицепродукции.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нормативные документы РК в области ветеринарии, применительно к птицеводству.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подходы к профилактике природноочаговых и антропозоонозных болезней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утилизации птичьих трупов, инкубационного и биологического отхода.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ветеринарно-санитарных и профилактических мероприятий, направленных на предупреждение и ликвидацию заболеваний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карантинных мероприятий на объектах птицеводства.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ветеринарно-профилактических и карантинных мероприятий на птицефабриках, в инкубаториях и фермерских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контролировать проведение карантинных мероприятий при выявлении инфекционных заболеваний у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специализированные информационные системы и базы данных для учета, отслеживания и анализа карантинных мероприятий на объектах птицеводства.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 и нормативные акты, регулирующие ветеринарный контроль в птицеводстве.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по проведению карантинных мероприятий в птичниках и на птицеводческих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установления карантина и ограничительных мер при выявлении опасных и особо опасных инфекций у сельскохозяйственной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эпизоотической обстановки в птицеводческих хозяйствах.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 ветеринарного учета и отчетности по мероприятиям при инфекционных заболеваниях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полную изоляцию очага эпизоотии среди птицы и обеспечивать выполнение ветеринарно-санитарных мероприятий в соответствии с эпизоотической ситуацией.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контролировать проведение дезинфекции, дезинсекции, дератизации и при необходимости дезактивации в птичниках и на территории птицеводческих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ветеринарии" и ветеринарные нормативы, применимые к птицеводству.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средства дезинфекции, дезинсекции и дератизации в помещениях для содержания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параметры микроклимата (температура, влажность, вентиляция) в птичниках.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организации и проведения ветеринарно-санитарных мероприятий при вспышках инфекционных заболеваний у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ветеринарно-санитарной экспертизы продуктов животного и растительного происхождения, включая продукцию птицеводства.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ветеринарный осмотр сельскохозяйственной птицы и обеспечивать контроль за их состоянием перед убоем.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правила ветеринарно-санитарной экспертизы при предубойной подготовке птицы и при оценке качества продуктов птицеводства (мяса, яиц, субпродуктов), а также продуктов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лабораторным оборудованием и приборами при проведении лабораторных исследований продукции птицеводства и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ветеринарно-санитарное состояние продуктов птицеводства и растительного происхождения в процессе хранения и транспортировки.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ветеринарно-санитарной экспертизы мяса птицы, яиц, субпродуктов и растительной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журналов учета регистрации проб, результаты экспертиз продуктов и сырья животного и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требования РК к безопасности продуктов убоя, яиц, мяса птицы, растительного сырья и их соответствие санитарным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обеззараживания, утилизации и уничтожения продукции птицеводства и растительного происхождения, признанной непригодной.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"Оператор птицефабрик и механизированных ферм"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птицефабрик и механизированных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Оператор птицефабрик и механизированных ферм. Параграф 5. Оператор птицефабрик и механизированных ферм, 6-й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Оператор птицефабрик и механизированных ферм. Параграф 1. Оператор птицефабрик и механизированных ферм, 2-й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Оператор птицефабрик и механизированных ферм. Параграф 2. Оператор птицефабрик и механизированных ферм, 3-й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Оператор птицефабрик и механизированных ферм. Параграф 3. Оператор птицефабрик и механизированных ферм,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Оператор птицефабрик и механизированных ферм. Параграф 4. Оператор птицефабрик и механизированных ферм, 5-й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6122-1-002 - Птицевод (фермер), занимающийся производством яиц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6122-1-003 - Фазаневод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6122-9-002 - Птицевод-вакцинатор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6122-3-001 - Оператор по искусственному осеменению птицы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сортировки, калибровки, мойки, маркировки и упаковки яиц, а также прием яиц от заказчиков.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Прединкубационная подготовка яиц.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процесса инкубации яиц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Выборка и сортировка суточного молодняка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Прединкубационная подготовка яиц.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сортировка, маркировка и укладка яиц в инкубацию.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и сортировать инкубационные яйца по категориям.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мойку загрязненных яиц с использованием яйцемоечных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Маркировать яйца в соответствии с установленными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Укладывать яйца в кассеты и инкубационные лотки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Подавать и убирать тару, поддерживать чистоту рабочего места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сортировку и калибровку инкубационных яиц согласно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приеме и подготовке яиц к инкубации (дезинфекция, маркировка, укладка).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оборудованием для мойки и сортировки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и целостность яиц перед закладкой.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инкубационные лотки и тару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яиц из контрольных гнезд с полной идентификационной маркировкой.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сортировку, дезинфекцию, облучение и закладку яиц в инкубатор по установленной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параметры микроклимата в инкубационных помещениях и инкубаторах (температура, влажность, вентиляция).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контрольные просмотры инкубационного материала и выбраковку неполноценных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выгрузку молодняка, его сортировку, учет, утилизацию слабого молодняка и упаковку суточных птенцов.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Обслуживать и проводить технический уход за инкубаторами, дезустановками, мойками и прочим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дезинфекцию помещений, инкубаторов, тары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и проверять инкубационные яйца по качеству, весу и внешнему виду.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Сортировать и калибровать яйца по породам, линиям и категориям.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маркировку яиц с указанием номера гнезда, несушки и даты снесения.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Взвешивать яйца и размещать в инкубационные лотки по номерам матерей.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механизированное оборудование для укладки и транспортировки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санитарных требований при работе с яйцом.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закладки яиц в соответствии с племенной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и проверять инкубационные яйца с учетом требований по породам, кроссам и линиям.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углубленную сортировку яиц по племенной ценности и биологическим показателям.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Маркировать яйца с учетом селекционных признаков и родословных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укладку яиц в инкубационные лотки с учетом породных особенностей и программ выведения.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качества яиц на всех этапах подготовки к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механизированные и автоматизированные средства при сортировке и укладке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планировании и организации процесса инкубации с учетом селекционных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сортировки, маркировки и укладки яиц для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Категории качества яиц и требования к инкубационному материалу.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работы яйцемоечных и сортировочных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Санитарно-гигиенические нормы при подготовке яиц к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хранения и транспортировки инкубационных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качества и сортировки яиц для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дезинфекции и подготовки яиц к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приема, маркировки и укладки яиц в инкубационные шкафы.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оборудования для сортировки и мойки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санитарной обработки помещений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инкубации яиц разных видов птицы, режимы и особенности закладки.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инкубаторов различных марок и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биологического и визуального контроля яиц на всех этапах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Ветеринарно-санитарные правила для инкубационных цехов.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применение и правила безопасности при работе с дезинфекционным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требования к сортировке, маркировке и подготовке молодняка к отправке.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и отбору инкубационного яйца.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сортировки, маркировки и укладки яиц по породам и линиям.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анатомии и физиологии птицы, влияющие на инкубационные качества яйца.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отбора и подготовки племенного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оборудования для сортировки, взвешивания и укладки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Ветеринарно-санитарные требования при работе с инкубационным яйцом.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племенной документации и учета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ветеринарно-санитарных норм и биобезопасности при работе с инкубационным яйцом.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клеточного содержания племенной и селекционной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биологической и селекционной оценки инкубационных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качества яиц различных пород, кроссов и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оборудования для механизированной сортировки, взвешивания и укладки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воспроизводства и наследуемости продуктивных признаков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зоотехнии, анатомии и физиологии всех видов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индивидуального отбора, бонитировки и ведения селекционной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хранение яиц, закладка инкубационных лотков, регистрация температурно-влажного режима.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простые работы по дезинфекции инкубационных яиц вручную или с применением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укладку яиц в инкубационные лотки под контролем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хранения яиц до инкубации (температура, влажность, вентиляция).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простейшую регистрацию температуры и влажности воздуха по указаниям.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оборудование и инвентарь для дезинфекции и хранения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дезинфекцию яиц с применением дезустановок и растворов по установленным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закладку яиц в инкубационные лотки с учетом породы, линии и сроков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и запись температурно-влажностного режима в помещении хранения и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Следить за состоянием оборудования (лотки, стеллажи, камеры хранения) и проводить его санитарную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и транспортировать яйца к месту хранения или инкубации с соблюдением ветеринарных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дезинфекцию яиц и инкубационного оборудования с применением специализированных средств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корректировать температурно-влажностный режим в инкубаторах и помещениях хранения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точный учет и регистрацию данных по условиям хранения и инкубации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сортировку яиц по категориям качества для закладки в инкубацию.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подготовку и своевременную закладку инкубационных лотков с учетом технологических требований и породных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контролировать проведение дезинфекции яиц, инкубационного оборудования и помещений с применением современных методов и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комплексный контроль температурно-влажностного режима и газообмена в инкубаторах с корректировкой параметров по технологическим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точную регистрацию и анализ данных по условиям хранения и инкубации для обеспечения максимальной выводимости.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подготовку и закладку инкубационных лотков с учетом генетических и породных особенностей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качество хранения яиц, выявлять и устранять отклонения, влияющие на продуктивность.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проведение комплексной дезинфекции инкубационного оборудования, яиц и помещений с применением высокоэффективных средств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 устанавливать и корректировать оптимальные температурно-влажностные режимы и параметры газообмена в инкубаторах с использованием автоматизированных систем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и интерпретацию данных температурно-влажностного режима, выявлять отклонения и принимать меры по их устранению для обеспечения максимальной выводимости.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процессом закладки инкубационных лотков с учетом генетических особенностей и племенных требований, обеспечивая точность и качество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ведение и контроль племенной и технологической документации, регистрировать все параметры и результаты инкубации.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правила санитарной обработки яиц перед закладкой в инкубатор.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хранения яиц: допустимые температурно-влажностные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укладки яиц в лотки по срокам сбора и видам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ветеринарно-санитарных требований к работе с инкубационным яйцом.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эксплуатации простейших приборов учета температуры и влажности.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режимы хранения инкубационных яиц разных видов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средства дезинфекции яиц,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ведения документации по закладке и хранению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инкубационному яйцу (качество, свежесть, целостность).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санитарно-гигиенических норм на инкубационных участках.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дезинфекции яиц и оборудования с учетом видов дезинфицирующих средств и норм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температурно-влажностных режимов для разных видов и пород птицы на всех этапах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биологического контроля за процессом инкубации и хранения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и контроля нормативной документации по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условий хранения и обработки яиц на качество и выведение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и средства дезинфекции яиц и оборудования, нормативы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особенности регулирования микроклимата (температуры, влажности, газообмена) в инкубаторах.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биологического и технического контроля качества инкубации и хранения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микроклимата и санитарных мероприятий на качество и выводимость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племенной работы, учет и регистрация технологических данных в инкубационных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автоматизированные и механизированные системы контроля и регулирования микроклимата в инкубаторах.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 методы и нормативы дезинфекции в птицеводстве с учетом безопасности и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основы и биологические аспекты инкубации и хранения яиц различных пород и видов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данных контроля микроклимата и их применение для оптимизации процессов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ведения племенной работы, учета и документации с использованием современных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инкубации яиц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параметров режима инкубации, проведение контрольного овоскопирования яиц.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яйца, сортировать и калибровать их по размеру и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Мыть яйца с использованием яйцемоечных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Маркировать и укладывать яйца для инкубации согласно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регистрацию параметров инкубации (температура, влажность) вручную или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контрольное овоскопирование яиц для выявления неплодных или испорченных.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чистоту оборудования и помещений, связанных с инкубацией.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Регистрировать параметры режима инкубации (температура, влажность, вентиляция).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контрольное овоскопирование яиц для выявления неплодных и дефектных.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Отбирать и удалять неплодные и испорченные яйца.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и документацию по процессу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подготовку инкубаторов и оборудования к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яйца из контрольных гнезд с отметкой номера гнезда, номера несушки и даты снесения.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комплектовании, отборе и кольцевании группы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выбраковку птицы и сортировку яиц по государственному стандарту.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поение и кормление птицы с использованием откормочных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дезинфекцию, облучение и закладку яиц в инкубатор.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контрольные просмотры яиц и выбраковку неполноценных.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Поддерживать режим температуры, влажности и газообмена в инкубаторах и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Перемещать лотки из инкубационных в выводные шкафы и выгружать лотки с молодняком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Сортировать и облучать выведенный молодняк, подсчитывать и утилизировать слабый молодняк.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Подготавливать ящики и упаковывать суточных птенцов для отправки в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чистку инкубаторов, оборудования, тары 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технический уход за оборудованием 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дезинфекцию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механизированный уход за взрослым поголовьем птицы промышленного стада, молодняком и бройлерами.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Поить и кормить птицу сбалансированными кормами с учетом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профилактические и лечебные мероприятия по уходу за птицей.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Удалять помет, убирать помещения, мыть поилки, чистить кормушки.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средствами механизации, выполнять наладку, регулировку и мелкий ремонт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Регулировать воздухообмен, температуру и влажность воздуха в птичниках.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учет яиц по гнездам и несушкам, отбор по линиям и породам.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Комплектовать племенную птицу, взвешивать и укладывать яйца в инкубационные лотки по номерам матерей.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Взвешивать молодняк и взрослую птицу, выбирать из лотков цыплят и производить кольцевание.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установленную племенную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механизированный уход за птицей клеточного содержания, племенным молодняком и селекционно-племенным стадом.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Кормить, поить птицу, удалять помет с применением комплексной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мероприятия по улучшению продуктивности и племенных качеств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бонитировках (оценке качества птицы).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Сортировать яйца по породам, кроссам и линиям.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Разделять молодняк по полу в суточном возрасте и сортировать по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средствами механизации и освещения в помещениях для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условия сортировки и калибровки яиц по категориям.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маркировки, упаковки, хранения и транспортировки инкубационных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принципы работы яйцесортировочных и яйцемоечных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требования к параметрам инкубации (температура, влажность).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овоскопирования для определения состояния яйца.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параметры и требования режима инкубации яиц различных видов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и принципы проведения овоскопирования.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особенности эксплуатации инкубаторов и сопутствующего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Ветеринарно-санитарные требования к инкубационным помещениям.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учета и контроля инкубационного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сбора и учета яиц из контрольных гнезд.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комплектования и кольцевания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Государственные стандарты сортировки и выбраковки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откормочных машин для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дезинфекции, облучения и закладки яиц в инкубаторы.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контрольного просмотра и отбора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Параметры поддержания микроклимата (температура, влажность, газообмен) в инкубаторах.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Процедуры перемещения и обработки инкубационных лотков.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сортировки, облучения и оценки молодняка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к упаковке и транспортировке суточных птенцов.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санитарной обработки и ухода за инкубаторами и помещениями.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Техническое устройство оборудования и механизмов инкубатория.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Анатомия и физиология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и методы содержания молодняка и взрослого поголовья птицы, выращивание бройлеров на промышленной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принципы работы приборов и аппаратуры для ухода и кормления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ветеринарии и профилактики заболеваний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правила механизации ухода за птицей и работы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учета племенной птицы и ведения соответствующей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и методы кормления птицы сбалансированными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клеточного содержания птицы и племенного молодняка в условиях комплексной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повышения продуктивности обслуживаемого поголовья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обслуживание оборудования, используемого при клеточном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выращивания и содержания племенной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методы селекционно-племенной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Признаки индивидуальной оценки и отбора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кроссы и линии кур.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управления средствами механизации и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анатомии и физиологии всех видов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Зоотехнические требования к сортировке молодняка по качеству и полу.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и учет яиц с поврежденной скорлупой и тумаков, Перемещение яиц вручную, механизировано из инкубационных лотков (тележек) в лотки выводного инкубатора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Изымать яйца с поврежденной скорлупой и тумаками из инкубационных лотков.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таких яиц согласно установленным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Перемещать яйца вручную из инкубационных лотков в лотки выводного инкубатора.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перемещение яиц с использованием простых механизированных средств (например, тележек).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аккуратность и сохранность яиц при перемещении.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Изымать и учитывать яйца с поврежденной скорлупой и тумаков в соответствии с технологическими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Перемещать яйца вручную и с использованием механизированных средств из инкубационных лотков (тележек) в лотки выводного инкубатора с соблюдением правил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яиц при перемещении и своевременно выявлять непригодные к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правильную укладку яиц в лотки выводного инкубатора для равномерного инкубационного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ведение документации по учету изъятых и перемещенных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изъятие и точный учет яиц с поврежденной скорлупой и тумаков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выполнять перемещение яиц из инкубационных лотков (тележек) в лотки выводного инкубатора вручную и с применением механизированных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и сортировать яйца по категориям пригодности для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правильную укладку и равномерное распределение яиц в лотках выводного инкубатора для оптимального инкубационного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полную и достоверную документацию по учету и перемещению яиц, включая выявленные дефекты.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техническое обслуживание и мелкий ремонт оборудования для перемещения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изъятия, сортировки и учета яиц с поврежденной скорлупой и тумаков.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перемещение яиц из инкубационных лотков в выводные шкафы с использованием комплексных механизированных систем и автоматизированного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техническое обслуживание и мелкий ремонт оборудования для перемещения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причины повреждений яиц и разрабатывать меры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точную документацию и отчетность по движению и утилизации дефектных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процессами изъятия, сортировки и учета дефектных яиц на всей птицефабрике или инкубаторном цехе.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контролировать использование комплексных автоматизированных систем перемещения яиц с минимальным вмешательством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производственные показатели, выявлять причины повреждений яиц и внедрять мероприятия по их устранению и предотвращению.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обучение и инструктаж персонала по эффективной работе с оборудованием и учету дефектных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и внедрять стандарты и инструкции по качественному учету и утилизации тумаков и поврежденных яиц.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отбраковки яиц с повреждениями (скорлупы и тумаков).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безопасного и аккуратного обращения с яйцами при транспортировке и перемещении.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назначение инкубационных и выводных лотков.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простых механизированных средств для перемещения яиц (тележки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Важность сохранения целостности яиц для успешного инкубационного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требования к отбору и учету яиц с повреждениями (скорлупа, тумаки).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механизированного перемещения яиц и устройство оборудования (лотки, тележки).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поврежденных яиц на качество инкубации и способы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документационного учета в инкубационном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охраны труда и техники безопасности при работе с яйцами и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нормативы и стандарты по учету и изъятию яиц с повреждениями.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и правила эксплуатации механизированных средств для перемещения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повреждений скорлупы и тумаков на инкубационные показатели и методы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Документальное оформление и учет в инкубационном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техники безопасности и охраны труда при работе с яйцами и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рабочего процесса и контроля качества на инкубаторных участках.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и методы механизации процессов перемещения яиц в инкубационных и выводных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эксплуатации, наладки и ремонта специализированного оборудования для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качества и требования к учету и утилизации поврежденных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зоотехнии и биологии птицы, влияющие на качество инкубационных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Организационные методы управления производственными процессами и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Передовые технологии автоматизации и роботизации в инкубации и обращении с яйцами.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Комплексное устройство и технические характеристики оборудования для перемещения и сортировки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ветеринарно-санитарного контроля, экологической безопасности при утилизации поврежденных яиц.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управления качеством и производительностью на птицефабриках и инкубаторных комплексах.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методы анализа и оптимизации технологических процессов в птицеводстве.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и сортировка суточного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тары для выборки молодняка. Отбор и сортировка суточного молодняка по качеству и полу.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простое технологическое оборудование и тару для выборки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отбор суточного молодняка по внешним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Помещать молодняк в тару для дальнейшей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и утилизировать отходы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 настраивать оборудование для выборки и сортировки.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молодняк по полу и качеству с учетом производственных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перемещение молодняка к месту ветеринарной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правильность утилизации отходов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комплексную сортировку молодняка по породам, линиям и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процессом упаковки и подготовки молодняка к отправке.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выбракованного и пригодного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ветеринарных норм и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весь процесс выборки, сортировки и учета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по ветеринарной обработке и отправке молодняка в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качество молодняка и проводить отбор с применением современных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оптимальное использование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индивидуальную оценку молодняка по полу, линии, породе и продуктивным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анализировать показатели сохранности и качества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сортировкой, комплектованием и отправкой молодняка в племенные и производственные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учет по племенным направлениям, формировать группы по селекционным задачам.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ветеринарно-санитарную безопасность на всех этапах работы с молодняком.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признаки качества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подготовки оборудования и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санитарии при работе с молодняком.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требования к сортировке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санитарно-ветеринарной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методы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молодняка по зоотехническим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Ветеринарно-санитарные требования при транспортировке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необходимой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селекции и отбора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Прогрессивные технологии хранения и транспортировки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качеством и документооборот.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генетической и селекционной оценки суточного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Зоотехнические и ветеринарные требования к племенной птице.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ведения племенной документации и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технологии автоматизированного отбора и сортировки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управления качеством в селекционно-племенной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молодняка на ветеринарную обработку. Отправка отходов инкубации на утилизацию.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Переносить молодняк в обозначенные зоны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загрузке отходов в тару для утилизации.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личной гигиены при работе с молодняком и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перемещение молодняка к месту ветеринарной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предварительном визуальном осмотре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Сортировать отходы инкубации вручную по типу.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молодняк к ветеринарной обработке (по возрасту, состоянию).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учет и маркировку партий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порядок сбора, упаковки и выноса отходов на утилизацию.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ветеринарную обработку с соблюдением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и документацию по перемещению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сбор, обеззараживание и передачу отходов на утилизацию.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размещением и перемещением молодняка для ветеринарной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санитарных норм и биобезопасности.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и контролировать утилизацию отходов инкубации.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Элементарные санитарные требования к размещению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виды тары для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правила безопасности и санитарии при работе в инкубаторе.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Признаки здорового и ослабленного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сбора и временного хранения отходов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нормы при работе с молодняком.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размещению молодняка с учетом ветеринарных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сортировки отходов инкубации.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ветеринарной обработки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Ветеринарные нормы обработки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журналам учета обработки и утилизации.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биологической безопасности при работе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Регламенты ветеринарной обработки птицы в инкубаториях.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требования по утилизации биологических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методы утилизации и их безопасность.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</w:tbl>
    <w:bookmarkStart w:name="z3624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51"/>
    <w:bookmarkStart w:name="z362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сельского хозяйства Республики Казахстан.</w:t>
      </w:r>
    </w:p>
    <w:bookmarkEnd w:id="1052"/>
    <w:bookmarkStart w:name="z362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+7 (771) 375 80 45, </w:t>
      </w:r>
    </w:p>
    <w:bookmarkEnd w:id="1053"/>
    <w:bookmarkStart w:name="z362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b.nasyrhanova@nasec.kz </w:t>
      </w:r>
    </w:p>
    <w:bookmarkEnd w:id="1054"/>
    <w:bookmarkStart w:name="z362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Некоммерческое акционерное общество "Национальный аграрный научно-образовательный центр".</w:t>
      </w:r>
    </w:p>
    <w:bookmarkEnd w:id="1055"/>
    <w:bookmarkStart w:name="z362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Руководитель проекта: Насырханова Б.К. E-mail: b.nasyrhanova@nasec.kz Номер телефона: +7 (771) 375 80 45</w:t>
      </w:r>
    </w:p>
    <w:bookmarkEnd w:id="1056"/>
    <w:bookmarkStart w:name="z363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Шарипов Р.И., директор Объединение юридических и физических лиц "Союз птицеводов Казахстана", номер телефона:</w:t>
      </w:r>
    </w:p>
    <w:bookmarkEnd w:id="1057"/>
    <w:bookmarkStart w:name="z363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(777) 444 60 04, E-mail: ptitcevod@mail.ru</w:t>
      </w:r>
    </w:p>
    <w:bookmarkEnd w:id="1058"/>
    <w:bookmarkStart w:name="z363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Альпеисов Ш.А., НАО "Казахский национальный аграрный исследовательский университет" доктор сельскохозяственных наук, профессор. </w:t>
      </w:r>
    </w:p>
    <w:bookmarkEnd w:id="1059"/>
    <w:bookmarkStart w:name="z363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сопровождение: Кенжегулова М.Б., номер телефона:</w:t>
      </w:r>
    </w:p>
    <w:bookmarkEnd w:id="1060"/>
    <w:bookmarkStart w:name="z363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(775) 603 30 97, E-mail: m.kenzhegulova@nasec.kz</w:t>
      </w:r>
    </w:p>
    <w:bookmarkEnd w:id="1061"/>
    <w:bookmarkStart w:name="z363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23 июля 2025 года. </w:t>
      </w:r>
    </w:p>
    <w:bookmarkEnd w:id="1062"/>
    <w:bookmarkStart w:name="z363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22 сентября 2025 года.</w:t>
      </w:r>
    </w:p>
    <w:bookmarkEnd w:id="1063"/>
    <w:bookmarkStart w:name="z363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1064"/>
    <w:bookmarkStart w:name="z363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2, 2025 г. </w:t>
      </w:r>
    </w:p>
    <w:bookmarkEnd w:id="1065"/>
    <w:bookmarkStart w:name="z363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26 октября 2029 года. </w:t>
      </w:r>
    </w:p>
    <w:bookmarkEnd w:id="10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---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октября 2025 года №</w:t>
            </w:r>
          </w:p>
        </w:tc>
      </w:tr>
    </w:tbl>
    <w:bookmarkStart w:name="z3641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"Разведение крупного рогатого скота молочного направления"</w:t>
      </w:r>
    </w:p>
    <w:bookmarkEnd w:id="1067"/>
    <w:bookmarkStart w:name="z3642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8"/>
    <w:bookmarkStart w:name="z364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"Разведение крупного рогатого скота молочного направления"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 </w:t>
      </w:r>
    </w:p>
    <w:bookmarkEnd w:id="1069"/>
    <w:bookmarkStart w:name="z364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1070"/>
    <w:bookmarkStart w:name="z364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разведение крупного рогатого скота молочного направления.</w:t>
      </w:r>
    </w:p>
    <w:bookmarkEnd w:id="1071"/>
    <w:bookmarkStart w:name="z364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1072"/>
    <w:bookmarkStart w:name="z364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животноводства,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1073"/>
    <w:bookmarkStart w:name="z364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животноводства, актуализации требований к квалификации специалистов с учетом современных вызовов и потребностей аграрного сектора, а также для формирования критериев при найме, аттестации, продвижении, ротации кадров и разработки программ повышения квалификации.</w:t>
      </w:r>
    </w:p>
    <w:bookmarkEnd w:id="1074"/>
    <w:bookmarkStart w:name="z364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области животноводства,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животноводства;</w:t>
      </w:r>
    </w:p>
    <w:bookmarkEnd w:id="1075"/>
    <w:bookmarkStart w:name="z365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1076"/>
    <w:bookmarkStart w:name="z365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1077"/>
    <w:bookmarkStart w:name="z365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труда, управления и их ответственности.</w:t>
      </w:r>
    </w:p>
    <w:bookmarkEnd w:id="1078"/>
    <w:bookmarkStart w:name="z365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настоящем профессиональном стандарте применяются следующие термины и определения: </w:t>
      </w:r>
    </w:p>
    <w:bookmarkEnd w:id="1079"/>
    <w:bookmarkStart w:name="z365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бонитировка – определение уровня племенной ценности животных по комплексу хозяйственно полезных признаков (породность, продуктивные качества, экстерьерно-конституциональные особенности) с присвоением соответствующего класса или индекса;</w:t>
      </w:r>
    </w:p>
    <w:bookmarkEnd w:id="1080"/>
    <w:bookmarkStart w:name="z365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браковка скота – исключение из стада животных, непригодных для воспроизводства и последующего разведения;</w:t>
      </w:r>
    </w:p>
    <w:bookmarkEnd w:id="1081"/>
    <w:bookmarkStart w:name="z365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бык – самец крупного рогатого скота;</w:t>
      </w:r>
    </w:p>
    <w:bookmarkEnd w:id="1082"/>
    <w:bookmarkStart w:name="z365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бык – кастрат – бык крупного рогатого скота, у которого удалены семенники;</w:t>
      </w:r>
    </w:p>
    <w:bookmarkEnd w:id="1083"/>
    <w:bookmarkStart w:name="z365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бык – производитель – самец для племенного разведения;</w:t>
      </w:r>
    </w:p>
    <w:bookmarkEnd w:id="1084"/>
    <w:bookmarkStart w:name="z365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бычок – теленок мужского пола;</w:t>
      </w:r>
    </w:p>
    <w:bookmarkEnd w:id="1085"/>
    <w:bookmarkStart w:name="z366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огтбор непригодных коров– доля выбракованных коров из стада за год из числа поголовья на начало года;</w:t>
      </w:r>
    </w:p>
    <w:bookmarkEnd w:id="1086"/>
    <w:bookmarkStart w:name="z366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оставить скот для дальнейшего роста – исключение из стада животных соответствующей возрастной низкопродуктивной категории для реализации их другим хозяйствам с целью последующего их производственного использования;</w:t>
      </w:r>
    </w:p>
    <w:bookmarkEnd w:id="1087"/>
    <w:bookmarkStart w:name="z366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выход телят на 100 коров – количество живых телят, рожденных в календарном году, в пересчете на каждые 100 коров и нетелей, имеющихся на начало года;</w:t>
      </w:r>
    </w:p>
    <w:bookmarkEnd w:id="1088"/>
    <w:bookmarkStart w:name="z366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глубокая корова – самка крупного рогатого скота после семи месяцев стельности;</w:t>
      </w:r>
    </w:p>
    <w:bookmarkEnd w:id="1089"/>
    <w:bookmarkStart w:name="z366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деловой выход телят на 100 коров – количество живых телят текущего года рождения за вычетом вынужденного убоя и падежа в пересчете на каждые 100 коров, имеющихся на начало года;</w:t>
      </w:r>
    </w:p>
    <w:bookmarkEnd w:id="1090"/>
    <w:bookmarkStart w:name="z366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корова – самка крупного рогатого скота после отела;</w:t>
      </w:r>
    </w:p>
    <w:bookmarkEnd w:id="1091"/>
    <w:bookmarkStart w:name="z366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телячья корова-корова, кормящая одного или нескольких телят в течение лактации;</w:t>
      </w:r>
    </w:p>
    <w:bookmarkEnd w:id="1092"/>
    <w:bookmarkStart w:name="z366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крупный рогатый скот – одомашненные жвачные, принадлежащие к семейству Bos. Taurus;</w:t>
      </w:r>
    </w:p>
    <w:bookmarkEnd w:id="1093"/>
    <w:bookmarkStart w:name="z366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промежуточный период отела-интервал между двумя смешанными или последующими отелами;</w:t>
      </w:r>
    </w:p>
    <w:bookmarkEnd w:id="1094"/>
    <w:bookmarkStart w:name="z366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мертворожденный теленок-теленок, родившийся мертвым во время отела;</w:t>
      </w:r>
    </w:p>
    <w:bookmarkEnd w:id="1095"/>
    <w:bookmarkStart w:name="z367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молодняк – бычки и телки старше шестимесячного возраста, предназначенные для племенного разведения или откорма;</w:t>
      </w:r>
    </w:p>
    <w:bookmarkEnd w:id="1096"/>
    <w:bookmarkStart w:name="z367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молочно – мясной (мясо – молочный скот) – крупный рогатый скот, относящийся к комбинированным породам, предназначенным для производства молока и мяса или мяса и молока;</w:t>
      </w:r>
    </w:p>
    <w:bookmarkEnd w:id="1097"/>
    <w:bookmarkStart w:name="z367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молочный скот – крупный рогатый скот, относящийся к породе, предназначенной для производства молока;</w:t>
      </w:r>
    </w:p>
    <w:bookmarkEnd w:id="1098"/>
    <w:bookmarkStart w:name="z367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телек – оплодотворенная телка;</w:t>
      </w:r>
    </w:p>
    <w:bookmarkEnd w:id="1099"/>
    <w:bookmarkStart w:name="z367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отел – завершение периода беременности рождением теленка;</w:t>
      </w:r>
    </w:p>
    <w:bookmarkEnd w:id="1100"/>
    <w:bookmarkStart w:name="z367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падеж скота – гибель животных в результате эпизоотии, стихийные бедствия или несоблюдения соответствующих условий содержания и кормления;</w:t>
      </w:r>
    </w:p>
    <w:bookmarkEnd w:id="1101"/>
    <w:bookmarkStart w:name="z367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первотелка – корова после первого и до второго отела;</w:t>
      </w:r>
    </w:p>
    <w:bookmarkEnd w:id="1102"/>
    <w:bookmarkStart w:name="z367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продуктивный период коровы – период с первого отела коровы до выбраковки или падежа;</w:t>
      </w:r>
    </w:p>
    <w:bookmarkEnd w:id="1103"/>
    <w:bookmarkStart w:name="z367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процент стельности – доля беременных самок крупного рогатого скота от общего числа осемененных самок;</w:t>
      </w:r>
    </w:p>
    <w:bookmarkEnd w:id="1104"/>
    <w:bookmarkStart w:name="z367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пополнение стада-включение в стадо высокопродуктивного скота соответствующей возрастной категории;</w:t>
      </w:r>
    </w:p>
    <w:bookmarkEnd w:id="1105"/>
    <w:bookmarkStart w:name="z368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период сажа-это период от отела или аборта до оплодотворения или сотрясения плода;</w:t>
      </w:r>
    </w:p>
    <w:bookmarkEnd w:id="1106"/>
    <w:bookmarkStart w:name="z368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теленок – приплод скота до шестимесячного возраста;</w:t>
      </w:r>
    </w:p>
    <w:bookmarkEnd w:id="1107"/>
    <w:bookmarkStart w:name="z368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теленок – близнец – однояйцевый или разнояйцовый, родившийся в паре теленок от одной и той же стельности;</w:t>
      </w:r>
    </w:p>
    <w:bookmarkEnd w:id="1108"/>
    <w:bookmarkStart w:name="z368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телка – самка крупного рогатого скота старше шестимесячного возраста до плодотворного осеменения;</w:t>
      </w:r>
    </w:p>
    <w:bookmarkEnd w:id="1109"/>
    <w:bookmarkStart w:name="z368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телочка – теленок женского пола;</w:t>
      </w:r>
    </w:p>
    <w:bookmarkEnd w:id="1110"/>
    <w:bookmarkStart w:name="z368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тяжелый отел – отел с помощью экстренной ветеринарной помощи;</w:t>
      </w:r>
    </w:p>
    <w:bookmarkEnd w:id="1111"/>
    <w:bookmarkStart w:name="z368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скотоводство – отрасль животноводства, занимающаяся разведением и использованием домашнего крупного рогатого скота;</w:t>
      </w:r>
    </w:p>
    <w:bookmarkEnd w:id="1112"/>
    <w:bookmarkStart w:name="z368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яловость – процент недополучения приплода от самок в течении года;</w:t>
      </w:r>
    </w:p>
    <w:bookmarkEnd w:id="1113"/>
    <w:bookmarkStart w:name="z368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114"/>
    <w:bookmarkStart w:name="z368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1115"/>
    <w:bookmarkStart w:name="z369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1116"/>
    <w:bookmarkStart w:name="z369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профессиональная группа – совокупность профессиональных подгрупп отрасли, имеющая общую интеграционную основу и предпологающая схожий набор трудовых функций и компетенций для их выполнения;</w:t>
      </w:r>
    </w:p>
    <w:bookmarkEnd w:id="1117"/>
    <w:bookmarkStart w:name="z369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квалификация – степень готовности работника к качественному выполнению конкретных трудовых функций;</w:t>
      </w:r>
    </w:p>
    <w:bookmarkEnd w:id="1118"/>
    <w:bookmarkStart w:name="z369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уровень квалификации – установленный и описанный в рамке квалификаций структурированную совокупность требований к компетенциям работников, дифференцированным по параметрам знаний, умений, сложности, нестандартности трудовых контекстов, ответственности и самостоятельности;</w:t>
      </w:r>
    </w:p>
    <w:bookmarkEnd w:id="1119"/>
    <w:bookmarkStart w:name="z369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трудовая функция – набор взаимосвязанных действий, направленных на решение одной или нескольких задач процесса труда;</w:t>
      </w:r>
    </w:p>
    <w:bookmarkEnd w:id="1120"/>
    <w:bookmarkStart w:name="z369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121"/>
    <w:bookmarkStart w:name="z369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122"/>
    <w:bookmarkStart w:name="z369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отраслевая рамка квалификаций – структурированное описание квалификационных уровней, признаваемых в отрасли;</w:t>
      </w:r>
    </w:p>
    <w:bookmarkEnd w:id="1123"/>
    <w:bookmarkStart w:name="z369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национальная рамка квалификаций – определяет единую шкалу уровней, квалификаций, общепрофессиональных компетенций для разработки отраслевых рамок квалификаций, профессиональных стандартов;</w:t>
      </w:r>
    </w:p>
    <w:bookmarkEnd w:id="1124"/>
    <w:bookmarkStart w:name="z369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1125"/>
    <w:bookmarkStart w:name="z370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1126"/>
    <w:bookmarkStart w:name="z370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1127"/>
    <w:bookmarkStart w:name="z370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1128"/>
    <w:bookmarkStart w:name="z370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129"/>
    <w:bookmarkStart w:name="z370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130"/>
    <w:bookmarkStart w:name="z370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– Программное обеспечение;</w:t>
      </w:r>
    </w:p>
    <w:bookmarkEnd w:id="1131"/>
    <w:bookmarkStart w:name="z370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справочник;</w:t>
      </w:r>
    </w:p>
    <w:bookmarkEnd w:id="1132"/>
    <w:bookmarkStart w:name="z370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1133"/>
    <w:bookmarkStart w:name="z370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ЛПМ – Лечебно-профилактические мероприятия;</w:t>
      </w:r>
    </w:p>
    <w:bookmarkEnd w:id="1134"/>
    <w:bookmarkStart w:name="z370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СИЗ – Средства индивидуальной защиты;</w:t>
      </w:r>
    </w:p>
    <w:bookmarkEnd w:id="1135"/>
    <w:bookmarkStart w:name="z371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ИО – Искусственное осеменение;</w:t>
      </w:r>
    </w:p>
    <w:bookmarkEnd w:id="1136"/>
    <w:bookmarkStart w:name="z371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Профессиональный стандарт;</w:t>
      </w:r>
    </w:p>
    <w:bookmarkEnd w:id="1137"/>
    <w:bookmarkStart w:name="z371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РК – Республика Казахстан;</w:t>
      </w:r>
    </w:p>
    <w:bookmarkEnd w:id="1138"/>
    <w:bookmarkStart w:name="z371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ОРК – Отраслевая рамка квалификаций;</w:t>
      </w:r>
    </w:p>
    <w:bookmarkEnd w:id="1139"/>
    <w:bookmarkStart w:name="z371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РКРСМН – Разведение крупного рогатого скота молочного направления;</w:t>
      </w:r>
    </w:p>
    <w:bookmarkEnd w:id="1140"/>
    <w:bookmarkStart w:name="z371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НРК – Национальная рамка квалификаций;</w:t>
      </w:r>
    </w:p>
    <w:bookmarkEnd w:id="1141"/>
    <w:bookmarkStart w:name="z371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КРС – Крупный рогатый скот.</w:t>
      </w:r>
    </w:p>
    <w:bookmarkEnd w:id="1142"/>
    <w:bookmarkStart w:name="z3717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143"/>
    <w:bookmarkStart w:name="z371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Разведение крупного рогатого скота молочного направления </w:t>
      </w:r>
    </w:p>
    <w:bookmarkEnd w:id="1144"/>
    <w:bookmarkStart w:name="z371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A046 </w:t>
      </w:r>
    </w:p>
    <w:bookmarkEnd w:id="1145"/>
    <w:bookmarkStart w:name="z372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146"/>
    <w:bookmarkStart w:name="z372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1147"/>
    <w:bookmarkStart w:name="z372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1148"/>
    <w:bookmarkStart w:name="z372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1149"/>
    <w:bookmarkStart w:name="z372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01.41 Разведение крупного рогатого скота молочного направления</w:t>
      </w:r>
    </w:p>
    <w:bookmarkEnd w:id="1150"/>
    <w:bookmarkStart w:name="z372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01.41.0 Разведение крупного рогатого скота молочного направления</w:t>
      </w:r>
    </w:p>
    <w:bookmarkEnd w:id="1151"/>
    <w:bookmarkStart w:name="z372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152"/>
    <w:bookmarkStart w:name="z372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Научные исследования и разработки</w:t>
      </w:r>
    </w:p>
    <w:bookmarkEnd w:id="1153"/>
    <w:bookmarkStart w:name="z372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72.1 Научные исследования и экспериментальные разработки в области естественных и технических наук </w:t>
      </w:r>
    </w:p>
    <w:bookmarkEnd w:id="1154"/>
    <w:bookmarkStart w:name="z372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72.11 Научные исследования и экспериментальные разработки в области биотехнологий</w:t>
      </w:r>
    </w:p>
    <w:bookmarkEnd w:id="1155"/>
    <w:bookmarkStart w:name="z373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72.11.0 Научные исследования и экспериментальные разработки в области биотехнологий</w:t>
      </w:r>
    </w:p>
    <w:bookmarkEnd w:id="1156"/>
    <w:bookmarkStart w:name="z373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157"/>
    <w:bookmarkStart w:name="z373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Ветеринарная деятельность</w:t>
      </w:r>
    </w:p>
    <w:bookmarkEnd w:id="1158"/>
    <w:bookmarkStart w:name="z373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 Ветеринарная деятельность</w:t>
      </w:r>
    </w:p>
    <w:bookmarkEnd w:id="1159"/>
    <w:bookmarkStart w:name="z373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 Ветеринарная деятельность</w:t>
      </w:r>
    </w:p>
    <w:bookmarkEnd w:id="1160"/>
    <w:bookmarkStart w:name="z373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75.00.0 Ветеринарная деятельность</w:t>
      </w:r>
    </w:p>
    <w:bookmarkEnd w:id="1161"/>
    <w:bookmarkStart w:name="z373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профессиональном стандарте приведено описание профессий, которые относятся к сфере разведения крупного рогатого скота молочного направления, занимающиеся воспроизводством, выращиванием телят и ремонтного молодняка, производством продукции молочного скотоводства.</w:t>
      </w:r>
    </w:p>
    <w:bookmarkEnd w:id="1162"/>
    <w:bookmarkStart w:name="z373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163"/>
    <w:bookmarkStart w:name="z373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техник - 5 уровень ОРК;</w:t>
      </w:r>
    </w:p>
    <w:bookmarkEnd w:id="1164"/>
    <w:bookmarkStart w:name="z373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ветеринарный врач - 7 уровень ОРК;</w:t>
      </w:r>
    </w:p>
    <w:bookmarkEnd w:id="1165"/>
    <w:bookmarkStart w:name="z374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(директор, президент и др.) организации в сельском хозяйстве - 7 уровень ОРК;</w:t>
      </w:r>
    </w:p>
    <w:bookmarkEnd w:id="1166"/>
    <w:bookmarkStart w:name="z374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Разнорабочий, фермерское хозяйство - 1 уровень ОРК;</w:t>
      </w:r>
    </w:p>
    <w:bookmarkEnd w:id="1167"/>
    <w:bookmarkStart w:name="z374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Зоотехник молочного производства - 4 уровень ОРК;</w:t>
      </w:r>
    </w:p>
    <w:bookmarkEnd w:id="1168"/>
    <w:bookmarkStart w:name="z374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молочных ферм - 3 уровень ОРК;</w:t>
      </w:r>
    </w:p>
    <w:bookmarkEnd w:id="1169"/>
    <w:bookmarkStart w:name="z374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Животновод - 3 уровень ОРК;</w:t>
      </w:r>
    </w:p>
    <w:bookmarkEnd w:id="1170"/>
    <w:bookmarkStart w:name="z374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 ветеринарной обработке животных - 3 уровень ОРК;</w:t>
      </w:r>
    </w:p>
    <w:bookmarkEnd w:id="1171"/>
    <w:bookmarkStart w:name="z374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животноводческих комплексов и механизированных ферм - 3 уровень ОРК.</w:t>
      </w:r>
    </w:p>
    <w:bookmarkEnd w:id="1172"/>
    <w:bookmarkStart w:name="z3747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"Ветеринарный техник"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техник: высшее образование по направлениям животноводства и/или ветеринарии или техническое и профессиональное (среднее специальное, среднее профессиональное) образование по специальностям: зоотехния и/или сельскохозяйственная биотехнология или ветеринария или наличие документа, подтверждающего стаж работы по данному профилю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3240-0-004 - Ветеринарный вакцинатор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2250-0-002 - Ветеринарно-санитарный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2250-0-001 - Ветеринар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и ветеринарно-профилактических мероприятий хозяйства по предупреждению заболеваний и падежа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 производственных процессов ветеринарно-профилактических мероприятий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первой помощи животным при травматических повреждениях, отравлениях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производственных процессов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 по предупреждению заболеваний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ветеринарно-хирургические приемы и способы для предупреждения заболевания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подбор лекарственных, дезинфекционных и других профилактических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лечебно-профилактические меры для предотвращения заболеваний взрослого поголовья 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реализовывать планы вакцинации, дегельминтизации и других профилактических обработок.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санитарно-гигиенических норм в помещениях для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ветеринарную документацию и отчетность по профилактическим мероприятиям.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Консультировать обслуживающий персонал по вопросам предупреждения и выявления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РК "О племенном животноводстве".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РК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Нормативно-правовые акты, регламентирующие вопросы племенного и продуктивного 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Эффективные методы и способы профилактики и лечения болезней крупнорогатого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анатомии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Основные сведения о наиболее распространенных болезнях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ветеринарно-лечебных мероприятий и обобщение их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медикаментозного и хирургического лечения крупнорогатого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подбор необходимых видов оборудования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анализ проведенных лечебно-профилактических мероприятий с использованием компьютерных прикладных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выполненных процедур, назначений и динамики состояния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надлежащее хранение, маркировку и использование ветеринарных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эффективность примененных методов лечения и при необходимости корректировать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ветеринарным врачом при возникновении осложненных или нестандартных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 племенном животноводстве".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РК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регламентирующие деятельность в племенном и продуктивном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 и безопасность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дезинфекции, дезинсекции и дератизации.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Санитарно-гигиенические требования к микроклимату в животноводческих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проведения ветеринарно-профилактических мероприятий по предупреждению заболеваний и падежа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ухода за больными животными в изоляторе.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животным при травматических повреждениях, отравлениях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уход за больными животными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Оказать первую помощь животным при травматических повреждениях, отравлениях.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открытые 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Вскрывать трупы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 племенном животноводстве".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РК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анатомии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Наиболее часто применяемые лекарственные средства, их действие и способы введения в организм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хранения и порядок использования медикаментов, биопрепаратов, дезинфицирующих средств, инструментов и дезинфекционной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животными в изоляторе, термометрия, обработка 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Ухаживать за больными животными в изоляторе, способы обработка 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первую помощь животным при травматических повреждениях, отравлениях.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термометрию и наблюдать за физиологическим состоянием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временную остановку кровотечений (жгут, тугая повязка, прижигание и т. 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экстренные инъекции по назначению ветеринарного врача.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Эвакуировать и фиксировать пострадавших животных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место и инструменты для проведения экстренных ветеринарных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Законы Республики Казахстан "О борьбе с коррупцией".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Законы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"О племенном животноводстве".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анатомии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ухода за больными животными в изоляторе на карантине 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оказания лечебной помощи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введения лекарственных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личной безопасности при работе с животными, при пользовании инструментами,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"Главный ветеринарный врач"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ветеринарный врач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Главный врач ветеринарный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(и/или бакалавр, магистратура, доктор философии PhD, доктор по профилю) по направлениям: растениеводство и/или животноводство и/или ветеринария и стаж работы по направлению профессиональной деятельности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2250-0-003 - Ветеринарный врач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обеспечение здоровья животных, профилактика и лечение всех видов животных, улучшение продуктивных качеств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заболеваний и причин их возникновения у животных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лечения и профилактики болезней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ветеринарно-санитарных и профилактических мероприятий, направленных на предупреждение и ликвидацию заболеваний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заболеваний и причин их возникновения у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профилактике болезней у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нормативно-правовые акты по профилактике и ликвидации заразных и массовых незаразных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в работе специализированные компьютерные прикладные программы для животноводческих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профилактические планы по предупреждению заболеваний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действия ветеринарного персонала при проведении профилактических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эпизоотологический анализ и оценку рисков возникновения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за соблюдением ветеринарно-санитарных норм и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учет и отчетность по выполненным профилактическим мероприятиям и вакцинациям.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"О ветеринарии"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выполнения лечебно-профилактических процедур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дезинфекции, дезинсекции и дератизации в животноводческом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Эпизоотология и эпидемиология инфекционных и инвазионных заболеваний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Сроки, методы и схемы вакцинации и обработки животных в зависимости от вида и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ветеринарной документации (журналы, акты, формы учета).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биобезопасности и санитарного разрыва на животноводческих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Стандарты Всемирной организации здравоохранения животных по профилактике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терапии у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терапевтические, хирургические и акушерско- гинекологические приемы и манипуляции для лечения животных с заболеваниями различной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специализированное оборудование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постановку предварительного диагноза на основании клинических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Назначать дозировку и кратность введения препаратов с учетом вида, возраста и состояния животного.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асептику и антисептику при проведении манипуляций.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эффективность лечения и вносить коррективы в терапевтический план.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ветеринарные документы по результатам лечения (карты, акты, отчеты).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 и критерии выбора медикаментозной и немедикаментозной терапии животных с инфекционными, паразитарными и неинфекционными заболеваниями.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Фармакологические и токсикологические характеристики лекарственного сырья, лекарственных препаратов, биопрепаратов, биологически активных добавок для профилактики и лечения болезней животных различной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и интерпретации клинических, лабораторных и инструментальных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хранения, транспортировки и утилизации медикаментов и биопрепаратов.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терапии у животных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Противопоказания и побочные эффекты основных групп ветеринарных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Нормативные документы, регламентирующие ветеринарную терапию и применение лекарственных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эпизоотической обстановки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интерпретировать результаты клинических и лабораторных исследований для постановки диагноза.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клиническое исследование органов и систем животного.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и систематизировать данные по заболеваемости животных на закрепленной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возможные источники, пути и факторы передачи возбудителя.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предложения по локализации и ликвидации очагов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Прогнозировать развитие эпизоотической ситуации на основе текущих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составлении планов противоэпизоотических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 исследования органов и систем организма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функционального состояния животных в норме и при патологии.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эпизоотологии и эпидемиологического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этиология и патогенез основных инфекционных и инвазионных заболеваний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и оформления эпизоотических расследований.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эпизоотического мониторинга и системы контроля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акты и инструкции по борьбе с особо опасными болезнями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статистического анализа и визуализации эпизоотических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посмертного диагностического вскрытия животных и постановка патологоанатомического диагноза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интерпретировать результаты клинических и лабораторных исследований для постановки диагноза.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по использованию специализированного оборудования и инструментов для выполнения вскрытия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вскрытие трупов животных с соблюдением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морфологические изменения, характерные для различных инфекционных и неинфекционных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результаты вскрытия с последующим оформлением протокола патологоанатомического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биологический материал для лабораторных исследований (гистология, бактериология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Анализировать патологоанатомические изменения в совокупности с клинико-эпизоотологическими данными для постановки окончательного диагноза.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вскрытия трупов животных, патологическая анатомия животных при постановке патологоанатомического диагноза.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клинические параметры органов и систем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терапевтические, хирургические приемы и манипуляции для лечения животных с заболеваниями различной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патологической морфологии и патогенеза заболеваний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 биобезопасности при проведении патологоанатомических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отбора, упаковки и отправки патологического материала в лабораторию.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Протоколы оформления результатов вскрытия в соответствии с ветеринарными нормами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лечения и профилактики болезней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терапии у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специализированное оборудование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визуального и технического контроля в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терапевтические, хирургические приемы и манипуляции для лечения животных с заболеваниями различной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Назначать и корректировать схемы лечения с учетом индивидуальных особенностей животных (возраст, вес, состояние, вид).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мониторинг эффективности терапии и вносить изменения в лечение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профилактические мероприятия (вакцинации, дегельминтизации, витаминотерапия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ветеринарную документацию по лечению и профилактике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соблюдение техники безопасности при выполнении лечебных манипуляций.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 и критерии выбора медикаментозной и немедикаментозной терапии животных с инфекционными, паразитарными и неинфекционными заболеваниями.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Санитарно-гигиенические требования, предъявляемые к безопасности и применению ветеринарных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механизмы действия основных групп ветеринарных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дозирования, введения и хранения медикаментов.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диагностики и контроля эффективности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ведения ветеринарной документации при лечении и профилактике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Нормативно-правовые акты, регулирующие ветеринарную деятельность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профилактике болезней у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нормативно-правовые акты по профилактике и ликвидации заразных и незаразных болезней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работы по использованию ветеринарного оборудования для профилактики болезней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планы профилактических мероприятий с учетом эпизоотической ситуации и сезонности.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проведение вакцинаций, дегельминтизаций и санитарных обработок в соответствии с утвержденным графиком.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и отчетность по профилактическим мероприятиям согласно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Инструктировать персонал по правилам профилактики и санитарной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эффективность проведенных профилактических мероприятий и разрабатывать корректирующие меры.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 и критерии выбора медикаментозной и немедикаментозной терапии животных с инфекционными, паразитарными и неинфекционными заболеваниями.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выполнения лечебно-профилактических процедур у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условиям содержания и кормления животных в целях профилактики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эпизоотологии и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Нормативы и инструкции по вакцинации, дегельминтизации, дезинфекции и другим профилактическим мероприятиям.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биобезопасности и методы предотвращения распространения инфекций в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ветеринарно-санитарных и профилактических мероприятий, направленных на предупреждение и ликвидацию заболеваний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анализ выполнения плана лечебно-профилактических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профессиональные прикладные программы и информационные базы для животноводческих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визуального и технического контроля в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комплексные планы лечебно-профилактических мероприятий с учетом эпизоотической обстановки и производственных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действия специалистов и персонала при выполнении ветеринарных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мониторинг исполнения плана, анализировать эффективность и вносить корректировки.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Обосновывать выбор методов и сроков проведения профилактических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отчеты по результатам профилактических мероприятий и представлять их в контролирующие органы.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по проведению карантинных мероприятий на объектах ветеринарного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показатели параметров микроклимата в животноводческих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Эпизоотологические принципы планирования профилактических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биобезопасности на фермах и в животноводческих комплексах.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зоогигиены, влияющие на распространение инфекций и профилактику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ведению ветеринарной отчетности и документации по профилактическим мероприятиям.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дезбарьеров, качества проведения дезинфекции и параметров микроклимата на объектах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визуального и технического контроля в ветеринарной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дезинфекцию с использованием специализированного оборудования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эффективность работы дезбарьеров и своевременно выявлять нарушения в их функционировании.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замеры микроклимата (температура, влажность, вентиляция) с использованием соответствующих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контролировать выполнение мероприятий по дезинфекции, дезинсекции и дератизации на фермах и прилегающих территориях.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документацию и отчетность по проведенным санитарно-противоэпизоотическим мероприятиям.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 ветеринарии".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 и критерии выбора медикаментозной и немедикаментозной терапии животных с инфекционными, паразитарными и неинфекционными заболеваниями.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дезинфекции, дезинсекции и дератизации.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требования к организации и эксплуатации дезбарьеров на животноводческих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микроклиматических факторов на здоровье и продуктивность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техники безопасности и охраны труда при проведении дезинфекционных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средства и препараты для дезинфекции, дезинсекции и дератизации, их особенности и ограничения.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карантинных мероприятий на животноводческих объектах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по проведению карантинных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животных к диагностическим исследованиям.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специализированные информационные базы данных по организации карантинных мероприятий в животноводческих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ветеринарных правил при изоляции и содержании животных в карантине.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взаимодействие с ветеринарными и санитарными службами при проведении карантинных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за выполнением всех мероприятий по предупреждению распространения инфекций 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отчетность и документацию по результатам карантинных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"О ветеринарии"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по проведению карантинных мероприятий на объектах ветеринарного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дезинфекции, дезинсекции и дератизации.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хранения и утилизации биологических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утилизации трупов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Специфика распространения инфекционных заболеваний и методы их локализации в условиях карантина.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и методики изоляции и содержания карантинных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Санитарные и эпидемиологические требования к объектам карантина.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взаимодействия с органами государственной ветеринарной службы и контроля качества проведения карантина.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лабораторией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"Руководитель (директор, президент и др.) организации в сельском хозяйстве"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(директор, президент и др.) организации в сельском хозяйстве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Типовые квалификационные характеристики должностей руководителей и специалистов организаций сельского хозяйства Раздел 1. Должности руководителей Параграф 1. Руководитель организации (филиала) в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(и/или бакалавр, магистратура, доктор философии PhD, доктор по профилю) по направлениям: бизнес и управление и/или право и/или социальные науки и/или растениеводство и/или животноводство и/или ветеринария и стаж работы на руководящих должностях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1210-0-049 - Директор сельскохозяйственной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сельскохозяйственной организацией, с использованием современных методов менеджмента, в целях его успешного функционирования и устойчивого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сельскохозяйственной организации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разработки стратегии сельскохозяйственной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реализации стратегии сельскохозяйственной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мониторинг и оценку деятельности сельскохозяйственной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сельскохозяйственной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внешнего окружения и внутренней среды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отдельных структур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Делегировать 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нестандартных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Разрешать проблемные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Прогнозировать тенденции в развитии всех отраслей животноводства и растениеводства.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производственной деятельности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Принципы, методы, технологии мониторинга внешнего окружения.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внешней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Закономерность развития политической, правовой, социокультурной, экономической, технологической ситуации в стране и за рубежом.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Принципы, методы анализа факторов внешней среды, оказывающих влияние на эффективность в сельскохозяйственной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внешнего окружения и внутренней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Разрешать проблемные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поиск и обработку информации из множественных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Отстаивать собственную позицию.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Убеждать оппонентов.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Сферы интересов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Принципы, методы, технологии обеспечения принятия всеми сотрудниками организации нормы и правила организационной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внутреннего трудового распорядка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 РК "О ветеринарии".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сельскохозяйственной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общей стратегии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Синтезировать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деятельности и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Разрешать проблемные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конференциях, семинарах, выставках.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проведение профилактических мероприятий по предупреждению производственного травматизма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Методы, технологии обеспечения единогласия в отношении миссии, стратегических целей сельскохозяйственной организации среди всех заинтересованных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определения стратегических приоритетов развития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определения кратко-, средне-, долгосрочных стратегических задач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Приемы и технологии разработки стратегического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Технологии определения ресурсов, необходимых для решения стратегических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разработкой бизнес-плана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Мотивировать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Транслировать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Утверждать штатное расписание, финансовый план, годовой отчет и годовой бухгалтерский баланс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работникам своевременную и в полном объеме выплату заработной платы.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производственной деятельности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и технологии определения сроков и ресурсов для реализации бизнес-плана.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бизнес-планирования.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Правилы по безопасности и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реализации стратегии сельскохозяйственной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ресурсов и распределение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ситуацию 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Организовать работу и взаимодействие структурных подразделений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технологии, инструменты оценки потребностей сельскохозяйственной организации в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технологии ресурсного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определения критериев эффективности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составления и согласования бюджетной сметы доходов и расходов и сметы доходов и расходов по средствам.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ценности, культуру, общую политику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Мотивировать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планы, проекты, результаты деятельности, эффективность отдельных процедур,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Предупреждать и разрешать конфликтные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самоменеджмент и управление временем (тайм-менеджмент).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Инструменты разработки ценностей, норм и правил организационной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контроля соблюдения норм и правил организационной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разрешения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определения стандартов деятельности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организационную структуру, частные политики и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Предупреждать и разрешать конфликтные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Синтезировать информацию из множественных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качественный анализ рабочей силы (потенциал, мотивация, мобильность).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определения структуры организации, адекватной решению стратегических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 разработки и утверждения документов, регламентирующих деятельность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Формы, методы, принципы контроля. Механизм реализации контрольных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Принципы, методы, технологии эффективных коммуникаций с внешним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взаимодействия с представителями СМИ и общественными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и оценку деятельности сельскохозяйственной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деятельности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ситуацию, результаты деятельности, эффективность отдельных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Синтезировать информацию из множественных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степень исполнения планов, соблюдение норм и правил организационной культуры,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контрольных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организации эффективных систем сбора и обработки данных, характеризующих деятельность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сравнения основных производственно-экономических показателей организации с аналогичными, характеризующими деятельность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Принципы, методы, технологии, инструменты анализа исполнения планов и прогнозов.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Земельный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 о результатах деятельности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самоменеджмент и управление временем (тайм-менеджмент).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ситуацию, результаты деятельности, эффективность отдельных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Разрешать проблемные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соблюдение законности в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подготовки отчетов о деятельности организации для различных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представления отчетов органам власти и другим заинтересованным сторонам.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Достижения науки и передового опыта в соответствующей отрасли сельского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Закон Республики Казахстан "О государственном регулировании развития агропромышленного комплекса и сельских территорий".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(менторинг, коучинг)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ветеринарной лабораторией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"Разнорабочий, фермерское хозяйство"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Разнорабочий, фермерское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1)" приказ Заместителя Премьер-Министра - Министра труда и социальной защиты населения Республики Казахстан от 1 сентября 2023 года № 364. Зарегистрирован в Министерстве юстиции Республики Казахстан 7 сентября 2023 года № 33389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261. Рабочий по уходу за животными, в том числе, за любыми сложными и особо опасными группами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6121-3-004 - Квалифицированный рабочий в животноводстве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разведению, уходу, содержанию и воспроизводству крупного рогатого скота молочного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Ручные и частично механизированные работы по уходу за дойным стадом, за коровами-кормилицами с телятами, телятами профилакторного и молочного периода и ремонтным молодняком крупного рогатого скота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технологической цепочки работ по содержанию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и частично механизированные работы по уходу за дойным стадом, за коровами-кормилицами с телятами, телятами профилакторного и молочного периода и ремонтным молодняком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коров дойного стада, коров-кормилиц с телятами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уход за дойными коровами в условиях механизированных комплексов и ферм.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правила ухода за дойными коровами.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наладку и обслуживания оборудования в механизированных комплексах и фермах.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состояние здоровья животных и своевременно сообщать о признаках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кормление и поение дойных коров и коров-кормилиц по установленным рационам.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Поддерживать чистоту и санитарное состояние в помещениях для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продуктивности дойных коров и учитывать потребление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индивидуальный и групповой подход при уходе за животными.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ветеринарии и зоогигиены.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Продуктивно-биологические особенности крупного рогатого скота молочных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разведения крупного рогатого скота молочного направления.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доения коров.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кормления и рационы для дойных коров и коров-кормилиц.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санитарной обработки помещений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зоотехнической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охраны труда и техники безопасности при уходе за КРС.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телят профилакторного и молочного периода, ремонтного молодняка 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технологии отела и выращивания молодняка в подсосный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родовспоможения маточному поголовью.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интенсивное выращивание телят 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технологию кормления и поения крупного рогатого скота молочного направления различных половозрастных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Зооогигиеническое значение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оценки качества и сертификации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подготовки кормов к скармливанию.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выращивания и содержания телят и молодняка крупного рогатого скота молочной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Технологии заготовки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технологической цепочки работ по содержанию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кормления и поения дойных коров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режим кормления и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механизированные агрегаты.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кормов перед раздачей.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и раздавать корма с учетом рациона и физиологического состояния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кормления, расхода кормов 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чистоту и санитарное состояние кормушек, поилок и кормоцеха.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режим кормления с учетом питательности и переваримости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Зоогигиенические нормы содержания крупного рогатого скота на фермах и комплексах.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кормов и их пищевая ценность.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кормления на продуктивность и здоровье дойных коров.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качеству воды и технологии поения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работы с кормораздатчиками, поилками и другим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кормления и поения телят и ремонтного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технологию кормления и поения телят в молочный и постмолочный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технологию кормления и поения ремонтного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заменители молока и каши, соблюдать температурный режим кормов и питья.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поедаемость кормов и состояние телят.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индивидуальный учет кормления и роста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чистоту инвентаря, кормушек и поилок.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Суточные нормы потребления воды взрослого поголовья и молодняка крупного рогатого скота молочной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Физиология и биология пищеварения.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Возрастные особенности кормления телят (фазы роста, переход на грубые корма).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 и питательная ценность кормов, применяемых для телят 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санитарии и гигиене при кормлении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Симптомы отклонений в кормлении (понос, отставание в росте и т. д.) и меры профилактики.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"Зоотехник молочного производства"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молочного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молочного производства I категории: высшее образование (и/или бакалавр, магистратура, доктор философии PhD, доктор по профилю) по направлениям: животноводство и/или ветеринария и стаж работы на должности зоотехника II категории не менее 3 лет;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 молочного производства II категории: высшее образование (и/или бакалавр, магистратура, доктор философии PhD, доктор по профилю) по направлениям: животноводство и/или ветеринария и стаж работы на должности зоотехника без категории не менее 3 лет или техническое и профессиональное (среднее специальное, среднее профессиональное) образование по специальности зоотехния и стаж работы на должности зоотехника без категории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молочного производства без категории: высшее образование (и/или бакалавр, магистратура, доктор философии PhD, доктор по профилю) по направлениям: животноводство и/или ветеринария или техническое и профессиональное (среднее специальное, среднее профессиональное) образование по специальности зоотехния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3142-0-010 - Зоотехник отделения (комплекса, сельскохозяйственного участка, фермы)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содержания, кормления и воспроизводства всех видов и пород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сельскохозяйственных животных разных пород для улучшения производства продукции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передвижения в половозрастные группы животных (по физиологическому состоянию), кормление и уход за животными в соответствии с ветеринарно-санитарными правилами и нормами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рационального использования кормов, внедрение на фермах новейшие методы содержания, кормления и ухода за поголовьем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Руководство селекционно-племенной работой по выведению высокопродуктивных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первичной учетной племенной документации в животноводстве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сельскохозяйственных животных разных пород для улучшения производства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по: подготовке сельскохозяйственных животных разных пород для производства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практические задачи, предполагающие многообразие способов решения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действия, необходимые для улучшения качеств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выбор и использование экономически выгодных технологий производства и реализации продукции 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планы кормления и содержания животных с учетом их физиологического состояния и породных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соответствие животных стандартам породы и направлению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животных по экстерьеру, продуктивным и воспроизводительным качествам.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и отчетность по движению, продуктивности и племенной ценности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ветеринарными специалистами для координации профилактических и лечебных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Профессиональные практические, теоретические знания и практический опыт в подготовке сельскохозяйственных животных разных пород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решения задач и проблем с применением стратегических подходов в подготовке сельскохозяйственных животных разных пород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Нормативы и требования к содержанию, кормлению и эксплуатации животных различных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генетики, селекции и племенного дела в молочном скотоводстве.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Породные особенности молочного скота и их влияние на продуктивность.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оценки качества молочной продукции и факторов, влияющих на ее выход.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цифровые системы учета и анализа зоотехнической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и выполнения мероприятий по развитию животноводства, улучшению воспроизводства стада, повышению продуктивности животных, увеличению выхода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теоретические знания при разведении и воспроизводстве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коллектива исполнителей, занятых производством животноводческой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практические и познавательные навыки в документации и выращивании животных в закрепленной зоне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программы по улучшению воспроизводства и племенной ценности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и контролировать репродуктивные показатели стада (осеменяемость, стельность, выход телят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мероприятия по профилактике заболеваний, влияющих на воспроизводство и продуктивность.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эффективности зоотехнических мероприятий с последующей корректировкой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в разработке планов по увеличению выхода молодняка и снижению падежа.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генетики, физиологии, зоологии и ветеринарии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Зоология, анатомия, физиология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отчетности и информации по сельскохозяйственным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методы воспроизводства стада (искусственное осеменение, биотехнологии).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продуктивности и методы их повышения у крупного рогатого скота молочного направления.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управления производственным процессом в молочном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планирования численности и структуры стада с учетом производственных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Методики расчета экономической эффективности мероприятий по воспроизводству и откорму молодняка.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передвижения в половозрастные группы животных (по физиологическому состоянию), кормление и уход за животными в соответствии с ветеринарно-санитарными правилами и нормами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первичной зоотехнической документации и выращивание животных в закрепленной зоне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Документировать и вести учет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Ползоваться современными средствами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контрольных взвешиваний животных; составление оборота движения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основные технико-экономические показатели деятельности сельскохозяйственного участка,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проекты заданий по животноводству и обеспечивать их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разработки месячных, квартальных и годовых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выполнения профессиональной деятельности по первичной зоотехнической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Риски, характерные для данного вида деятельности, может их контролировать и сводить к минимуму.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книги расходов кормов. Составление рационов кормления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прогрессивные способы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проекты заданий по животноводству и обеспечивать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рационы кормления с учетом возраста, продуктивности и физиологического состояния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кормов и соответствие их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расхода кормов по видам, группам животных и периодам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эффективность кормления на основе продуктивных показателей (привесы, удои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специализированные программы (например, RationBalancer, 1С и др.) для расчета рационов и учета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Определять потребности животных в макро- и микроэлементах, витаминах и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анатомии и физиологию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здорового питания сельскохозяйственных животных и профилактики пищевого отравления.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кормов и их питательная ценность.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кормления животных разных возрастных и физиологических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рациона на здоровье и продуктивность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хранения и транспортировки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зоогигиены, связанные с кормлением (режимы, поение, санитария кормушек и поилок).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расчета кормовых норм и кормооборота.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рационального использования кормов, внедрение на фермах новейшие методы содержания, кормления и ухода за поголовьем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фермах прогрессивных методов содержания и кормления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практические и познавательные навыки в стратегическом планировании, оценке работы, анализе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наиболее эффективные технологии, которые необходимы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эффективность производственной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внедрять инновационные технологии содержания и кормления с учетом местных условий и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обучение и инструктаж персонала по новым методам содержания и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работу всех подразделений фермы для обеспечения рационального использования кормов и оптимального ухода за поголовьем.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мониторинг и оценку влияния внедренных технологий на здоровье и продуктивность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цифровые инструменты и программное обеспечение для управления процессами кормления и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генетики, физиологии, зоологии и ветеринарии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заболевания животных и методы их 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 проектных заданий по животноводству.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методы и технологии содержания животных, направленные на повышение продуктивности и сохранение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Экономические основы рационального использования кормов и ресурсов фермы.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устойчивого животноводства и экологические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оценки эффективности внедряемых технологий и показатели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охраны труда и техники безопасности при применении новых технологий на фермах.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Вносить первичные данные продуктивности племенных животных в установленные формы учета по плану селекционно-племенной работы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установленные формы первичного учета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стандартные программы информационно-коммуникационных технологий для обработки показателей продуктивности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и полноту внесенных данных перед передачей в общую базу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базовые показатели продуктивности для выявления аномалий и ошибок 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сохранность и конфиденциальность данных в процессе их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взаимодействие с другими специалистами (зоотехниками, ветеринарами) для уточнения и корректировки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документации племенного учета показателей продуктивности животных разных видов по плану селекционно- племенной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использования стандартных программ по обработке показателей продуктивности животных разных видов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статистической обработки данных и анализа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информационной безопасности и защите данных в сельскохозяйственных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взаимодействия между службами при ведении селекционно-племенной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селекционно-племенной работой по выведению высокопродуктивных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воспроизводство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теоретические знания при разведении и воспроизводстве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Идентифицировать племенных животных и материалы по их номерам и кличкам в соответствии с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измерения показателей продуктивности животных в соответствии с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отбор и подбор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гибридизацию одной или нескольких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работу по повышению продуктивности животных, улучшению воспроизводства стада и увеличению выхода молодняка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Информация, необходимая для решения вопросов при разведении и воспроизводстве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генетики, физиологии, зоологии и ветеринарии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компьютерной техникой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анатомии сельскохозяйственных животных, способы содержания, а также нюансы при кормлении. 5. Современные технологии производства животноводческой продукции; племенное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заболевания животных и методы их профилактики;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Техника идентификации (присвоение кличек, мечения, маркировки, чипирования) различных видов сельскохозяйственных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племенной ценности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оборудование и инструменты для измерений животных и птицы по плану селекционно-племенной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техникой инструментальных измерений животных и птицы для определения их племенной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полученные данные измерений для оценки племенной ценности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отчеты и рекомендации по использованию высокопродуктивных животных в селекционно-племенной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специалистов при проведении измерений и оценке племенной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обучение персонала по правильному использованию оборудования и методам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Значение определения племенной ценности животных в проведении селекционно- племенной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Раздел плана селекционно-племенной работы организации по определению племенной ценности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инструментальных измерений животных и птицы для определения их племенной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охраны труда при работе с животными и птицей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статистической обработки и интерпретации результатов инструментальных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генетики, влияющие на племенную ценность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техническому состоянию и калибровке оборудования для точных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управления качеством и контроля в селекционно-племенной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первичной учетной племенной документации в животноводстве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зоотехническую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учет и ведение установленной отчетности по животноводству с использованием специальных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своевременное и корректное заполнение учетных форм и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электронные базы данных для хранения и обработки племенной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качество и полноту вводимых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отчеты для руководства и контролирующих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конфиденциальность и сохранность племенной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учета продуктивных, воспроизводительных и племенных качеств животных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ведения документации зоотехнического и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формы зоотехнического и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пользования компьютерной техникой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с электронными системами учета в животноводстве (например, 1С, SELEX, другие отраслевые 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информационной безопасности при работе с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архивирования и хранения документации в сельскохозяйственных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Законодательство в области ведения племенного учета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Особенности учета различных категорий животных и продукции в племенных хозяйствах.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первичных данных продуктивности племенных животных, установленные формы учета.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установленные формы первичного учета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стандартные программы информационно-коммуникационных технологий для обработки показателей продуктивности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специальные информационно- коммуникационные программы по племенному животноводству для обработки показателей продуктивности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документации племенного учета показателей продуктивности животных по плану селекционно- племенной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использования стандартных программ по обработке показателей продуктивности животных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использования специальных информационно- коммуникационных программ по племенному животноводству по обработке показателей продуктивности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архивирования первичной учетной племенной документации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молочных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"Рабочий молочных ферм"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молочных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V Раздел: 20. Работы и профессии рабочих в животноводстве. 74. Дояр. Параграф 1. Дояр,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V Раздел: 20. Работы и профессии рабочих в животноводстве. 74. Дояр. Параграф 2. Дояр, 6-й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6121-9-006 - Фермер, молочные 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основных производственных процессов по разведению крупного рогатого скота молочного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выполнении производственных процессов в племенном скотоводстве молочного направления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выполнении производственных процессов в товарном молочном скотоводстве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выполнении производственных процессов в племенном скотоводстве молочного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сбор и анализ исходных данных для планирования воспроизводства племенного поголовья крупного рогатого скота молочного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 1. Определять состояние половой охоты у телок и коров.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учетные документы по воспроизводству (журналы осеменения, карточки охоты и стельности).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отбор и группировку животных по полу, возрасту, физиологическому состоянию.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порядок и сроки осеменения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базовые цифровые инструменты для сбора и анализа информации. 6. Участвовать в формировании племенных групп по заданным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сбора данных по воспроизводству (охота, осеменение, стельность, отелы).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воспроизводственные показатели (индекс осеменения, коэффициент стельности, прохолост, повторное осеменение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системы учета и анализа данных (1С, SELEX, Excel и др.) для планирования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причины нарушений репродуктивного цикла и предлагать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 контролировать выполнение плана осеменения, стельности и отелов.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физиологическое состояние коров и первотелок в предродовой и послеродовой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формировании племенной группы на основе генетических, зоотехнических и продуктивных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проведение раздоя первотелок и новотельных коров с учетом индивидуальных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ветеринарную обработку телят и сопровождение отелов.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 1. Основы физиологии воспроизводства коров и 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Периодичность и признаки охоты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порядок ведения зоотехнической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отбору животных в племенное ядро.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племенной работы в молочном скотоводстве.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сроки осеменения и контрольных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ведению учета и отчетности в племенном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Физиология воспроизводства крупного рогатого скота, гормональные и поведенческие признаки охоты и отела.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Анатомия и физиология коров, особенности строения вымени и молокообразования.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приближения родов и алгоритм приема новорожденного теленка.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ветеринарной обработке новорожденных телят и уходу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Нормативы кормления, поения и содержания скота после отела.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раздоя коров и первотелок, влияющие на молочную продуктивность.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Племенные показатели (надои, происхождение, индекс продуктивности) и критерии отбора в основное стадо.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выращивания и реализации ремонтного молодняка крупного рогатого скота молочного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 1. Вести учет телят с момента рождения: идентификация, пол, вес, происхождение.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молодняк для дальнейшего выращивания на ремонтное стадо по зоотехническим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выполнением схем кормления и поения телят в зависимости от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общее состояние и развитие молодняка на разных этапах выращивания (рост, жвачка, аппетит).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составлении графика вакцинаций и дегельминтизации ремонтного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перевод телят по возрастным группам (из индивидуальных в групповые клетки и т. 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Помогать в подготовке помещений и оборудования для содержания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корректировать программы выращивания ремонтного молодняка с учетом генетического потенциала.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продуктивности и наследственности родительских линий при отборе 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действия персонала по уходу, вакцинации и откорму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организовывать мероприятия по подготовке ремонтного молодняка к осеменению.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оценку биометрических показателей (рост, индекс телосложения) с целью выбраковки или допуска в основное стадо.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выполнение ветеринарно-санитарных требований в зонах содержания ремонтного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отчетность по сохранности, росту, выбраковке и реализации телок.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физиологии роста и развития молодняка КРС.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телят по возрастным группам и этапам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условиям содержания, микроклимату и гигиене при выращивании телят.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кормления и питьевого режима для телят в разные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Признаки, по которым отбирается молодняк в ремонтное стадо (живой вес, происхождение, экстерьер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санитарной профилактики заболеваний молодняка (вакцинации, дегельминтизация).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первичной зоотехнической документации по молодняку.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 1. Генетико-селекционные принципы подбора животных для формирования ремонтного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племенной ценности и методы их расчета.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нормативы выращивания ремонтного молодняка по породам и типам.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планирования и экономической оценки затрат на выращивание 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подготовке молодняка к первому осеменению (возраст, вес, физиологическая зрелость).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реализации племенного молодняка (ветеринарные, правовые, учетные).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методы автоматизированного контроля за ростом и развитием молодняка.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выполнении производственных процессов в товарном молочном скотоводстве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исходных данных для планирования воспроизводства товарного поголовья крупного рогатого скота молочного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информацию о воспроизводственных показателях (индекс осеменения, стельность, отел и др.) в молочном стаде.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осеменений, отелов и движений животных по стаду.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признаки охоты и готовности коров к осеменению.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Визуально оценивать общее состояние коров и телок в период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базовые формы учета и журналов по воспроизводству (ручные или электронные).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Передавать собранные данные зоотехнику или ветеринарному специалисту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поручения по подготовке животных к осеменению (фиксация, гигиена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комплексный анализ репродуктивной эффективности стада с использованием зоотехнических и ветеринарных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 цифровые отчеты (по стельности, осеменению, отелам) с использованием специализированного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улучшению воспроизводственных показателей на основе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сверку и верификацию полевых и лабораторных данных по воспроизводству.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графики осеменений и отелов с учетом сезонности, продуктивности и физиологического состояния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экономическую эффективность мероприятий по улучшению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аналитические отчеты и презентовать их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физиологии воспроизводства у коров и 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продуктивности и их влияние на воспроизводство.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охоты у коров и первотелок.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ведения документации по осеменению и отелам.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условиям содержания животных в период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Роль кормления и гигиены при подготовке животных к осеменению.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санитарии и техники безопасности при работе с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методики анализа репродуктивной продуктивности и биотехнологии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зоотехническими программами (1С:Животноводство, SELEX, Uniform Agri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Показатели, влияющие на продуктивное долголетие и выбраковку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и регламенты по планированию и оценке воспроизводства товарного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выявления и устранения причин низкой стельности и повторных осеменений.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управления репродуктивным циклом на уровне группы или всего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биоэкономического анализа эффективности воспроизводства в товарном молочном скотоводстве.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внедрению новой технологии выращивания племенного и товарного 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текущие технологии выращивания КРС и выявлять возможности для их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рекомендации по внедрению новых технологических процессов с учетом местных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влияние новых технологий на продуктивность и здоровье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планы мероприятий по внедрению инноваций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инструктаж и обучение персонала по применению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адаптировать комплексные программы по внедрению инновационных технологий выращивания КРС с учетом научных исследований и производственных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различных подразделений и специалистов при внедрении новых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комплексный анализ эффективности внедряемых технологий на основе статистических данных и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методические рекомендации и стандарты для персонала по новым технологиям 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обучение и повышение квалификации сотрудников в области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проектами по модернизации технологических процессов и оценивать их экономическую эффективность.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 1. Основы генетики и племенного дела в КРС.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 и технологии выращивания племенного и товарного КРС.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условий содержания и кормления на развитие и продуктивность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регламенты и нормативные документы, регулирующие выращивание КРС.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эффективности внедряемых технологий. 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инновационные технологии и научные достижения в области выращивания племенного и товарного КРС.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проектного управления и оценки эффективности внедрения технологических новшеств.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 сельскохозяйственного производства и планирования инвестиций в инновации.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методические документы, регулирующие внедрение новых технологий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управления изменениями и адаптации персонала к новым методам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системы мониторинга, автоматизации и цифровизации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молочного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"Животновод"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Животновод. Параграф 2. Животновод, 4-й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8341-9-011 - 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уходу за КРС с использованием машин и оборудования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Приготовление, хранение и выдача кормов, погрузка и раздача кормов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водоснабжению в животноводческих помещениях и автопоению крупного рогатого скота, уборке и удалению навоза, поддержанию заданного микроклимата в помещениях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хранение и выдача кормов, погрузка и раздача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раздача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рационы кормления крупного 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средства механизации по погрузке и раздаче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точность дозировки при раздаче кормов в соответствии с установленными рационами.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визуальную оценку качества кормов перед раздачей.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санитарное состояние кормораздатчиков и рабочих зон.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ежедневную проверку исправности оборудования перед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выданных кормов и 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график кормления и учитывать особенности содержания животных (возраст, продуктивность и пр.).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подготовки и эксплуатации машин и оборудования для погрузки и раздачи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выдачи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охраны труда при эксплуатации машин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кормов и их особенности при раздаче (сыпучие, влажные, силос, сено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нарушений в кормлении на здоровье и продуктивность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санитарной обработке оборудования и инвентаря для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зоогигиены при организации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учета и хранения остатков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Возрастные и физиологические особенности потребления кормов КРС.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Методы предотвращения потерь и порчи кормов при транспортировке и раздаче.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хранение и выдача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приемы подготовки машин и оборудования для приготовления кормов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настройку машин и оборудования для приготовления кормов на режим работы технологической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качества поступающих кормов и отслеживать условия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правила закладки кормов на хранение (сенаж, силос, комбикорма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расхода кормов и соблюдение сроков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кормосмеси в соответствии с установленным рационом.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соблюдение санитарных норм при работе с кормами.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Устранять мелкие неисправности оборудования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средства индивидуальной защиты при работе с кормами и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документацией по учету приготовления и выдачи кормов (журналы, ведомости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 и питательность кормов, кормовые рационы.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и технического обслуживания машин и оборудования для приготовления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действия, устройство, технические и технологические настройки машин и оборудования для приготовления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Технологический процесс приготовления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схемы приготовления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Параметры оценки качества кормовых компонентов и приготавливаемого корма.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водоснабжению в животноводческих помещениях и автопоению крупного рогатого скота, уборке и удалению навоза, поддержанию заданного микроклимата в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автопоение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средства механизации водообеспечения и автопоилки.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приемы подготовки оборудования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неисправность оборудования для водоснабжения и автопоения.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равномерность подачи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контрольными приборами и средствами автоматики в процессе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регулировочные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устройство машин и оборудования для водоснабжения и автопоения.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подготовки и эксплуатации оборудования для водоснабжения и автопоения.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Качество воды для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охраны труда при эксплуатации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удаление навоза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средства механизации по уборке и удалению навоза.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приемы подготовки машины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неисправность машин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контрольными приборами и средствами автоматики в процессе работы машин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равномерность подачи транспортера.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Элементы (рабочие органы) машин, предназначенные для реализации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устройство машин и оборудования для уборки и удаления навоза.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подготовки и эксплуатации машин и оборудования для уборки и удаления навоза.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охраны труда при эксплуатации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нормативных параметров микроклимата в помещениях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средства механизации по обеспечению микроклимата в животноводческих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приемы подготовки оборудования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контрольными приборами и средствами автоматики в процессе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Диагностировать неисправность машин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регулировочные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устройства и принцип действия отдельных рабочих органов и машины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оборудования для поддержания заданного параметра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подготовки и эксплуатации оборудования для поддержания заданного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охраны труда при эксплуатации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молочного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"Оператор по ветеринарной обработке животных":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Оператор по ветеринарной обработке животных. Параграф 1. Оператор по ветеринарной обработке животных, 5-й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6121-9-005 - Рабочий молочных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массовых лечебно-профилактических обработок. Выполнение ветеринарно-профилактических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ветеринарно-профилактических мероприятий по предупреждению заболеваний и падежа крупного рогатого скота молочного направления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первой помощи животным при травматических повреждениях, отравлениях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ветеринарно-профилактических мероприятий по предупреждению заболеваний и падежа крупного рогатого скота молочного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массовых лечебно-профилактических обработок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терапевтические, хирургические приемы и манипуляции для лечения животных с заболеваниями различной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лекарственные и дезинфекционные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ветеринарно-профилактические мероприятия по предупреждению заболеваний животных 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дегельминтизацию, вакцинацию, инъекции и другие профилактические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первую помощь животным при травмах, отравлениях и острых состояниях.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санитарную обработку животных и обслуживающих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учет и отчетность по проведенным мероприятиям.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Анатомия и физиология крупного 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о наиболее распространенных болезнях животных и птицы и принципы их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профилактики и лечения больных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применения, дозировки и формы выпуска ветеринарных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санитарии, гигиены и дезинфекции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техники безопасности при выполнении ветеринарных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Нормативные документы и инструкции, регулирующие ветеринарно-профилактическую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анализ выполнения плана лечебно-профилактических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визуального и технического контроля в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специализированное оборудование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со специализированными информационными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графики вакцинаций, дегельминтизации и других профилактических обработок.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мониторинг выполнения плана ЛПМ и оценивать его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отчетные документы и анализировать причины отклонений от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действия сотрудников по выполнению ветеринарно-профилактических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дезинфекции, дезинсекции и дератизации.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и утилизации биологических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утилизации трупов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Параметры микроклимата в животноводческих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правил проведения ветеринарно-профилактических мероприятий по предупреждению заболеваний и падежа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Уход за больными животными в изоляторе.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животным при травматических повреждениях, отравлениях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животными в изоляторе, термометрия, обработка 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уход за больными животными в изоляторе, способы обработка 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Оказать первую помощь животным при травматических повреждениях, отравлениях.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временную остановку кровотечений (тугие повязки, жгуты, прижигание и т. 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экстренные инъекции и другие манипуляции по назначению ветеринарного врача.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Эвакуировать и фиксировать пострадавших животных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правил ухода за больными животными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Практикуемые способы оказания лечебной помощи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Практикуемые способы введения лекарственных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личной безопасности при работе с животными, при пользовании инструментами,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уход за больными животными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Оказать первую помощь животным при травматических повреждениях, отравлениях.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открытые 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Вскрывать трупы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проведенных лечебных процедур и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Применяемые лекарственные средства, их действие и способы введения в организм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и порядок использования медикаментов, биопрепаратов, дезинфицирующих средств, инструментов и дезинфекционной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асептики и антисептики при проведении лечебных манипуляций.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регистрации и отчетности по лечению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"Оператор животноводческих комплексов и механизированных ферм"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Оператор животноводческих комплексов и механизированных ферм. Параграф 1. Оператор животноводческих комплексов и механизированных ферм, 2-й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Оператор животноводческих комплексов и механизированных ферм. Параграф 2. Оператор животноводческих комплексов имеханизированных ферм,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Оператор животноводческих комплексов и механизированных ферм. Параграф 3. Оператор животноводческих комплексов имеханизированных ферм, 5-й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Оператор животноводческих комплексов и механизированных ферм. Параграф 4. Оператор животноводческих комплексов имеханизированных ферм, 6-й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6121-3-010 - Техник-осеменатор в животноводстве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3240-0-009 - 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всех производственных процессов касательно искусственного осеменения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животных в состоянии половой охоты и определение половой охоты у коров и телок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расходных материалов, оборудования и инструментов к проведению искусственного осеменения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Получение и подготовка спермопродукции от быков-производителей, Предназначенной для искусственного осеменения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животных в состоянии половой охоты и определение половой охоты у коров и телок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коров и телок в охоте по внешним признакам и с использованием быков-пробников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поведением и состоянием животных для выявления признаков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коров и телок в состоянии охоты по внешним признакам (беспокойство, выделения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быков-пробников для уточнения наличия половой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при работе с быками-пробниками.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учет выявленных животных, находящихся в охоте.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животных, подлежащих осеменению, и готовить их к процедуре.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половую охоту у коров и телок по внешним признакам и поведенческим реакциям.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быков-пробников для уточнения состояния охоты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отбор животных, подлежащих осеменению, и направлять их в пункт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выявленных животных, находящихся в охоте.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безопасность и контроль при работе с быками-пробниками.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зоогигиенические требования при выявлении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поведением животных и определять признаки половой охоты (рефлекс неподвижности, набухание и выделения из половых органов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быков-пробников для уточнения половой охоты у коров и 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индивидуальный учет животных, находящихся в охоте.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Подгонять коров, находящихся в охоте, к пункту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технику безопасности при работе с быками-пробниками и телками.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точность определения сроков охоты для повышения эффективности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Содержать быков-пробников в соответствии с нормами 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раннюю и точную диагностику половой охоты с применением автоматизированных систем и программ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визуального и тактильного осмотра для оценки репродуктивного состояния коров и 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скрытую охоту у животных и определять ее продолжительность.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электронную базу данных по выявленным случаям охоты и результатам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безопасное и эффективное взаимодействие быков-пробников с самками, предотвращая травмы.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действия персонала по организации осеменения, планировать график приведения животных в охоту.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подготовку животных к введению гормональных препаратов (если используется синхронизация охоты).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Физиологические признаки половой охоты у коров и 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правила применения быков-пробников.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содержания и обращения с быками-пробниками.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зоогигиены и техники безопасности при работе с крупным рогатым скотом.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учета и регистрации животных, находящихся в охоте.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Признаки и фазы половой охоты у коров и 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техника выявления охоты, включая использование быков-пробников.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содержания, отбора и безопасного обращения с быками-пробниками.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ведению учета животных, находящихся в охоте.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репродуктивной физиологии КРС.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Зоогигиенические нормы при воспроизводстве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поведенческие и физиологические признаки охоты у коров и телок.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содержания и использования быков-пробников.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Анатомо-физиологические особенности половой системы коров.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определения оптимального срока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подготовки животных к искусственному осеменению.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учета животных, находящихся в охоте.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 при работе с крупным рогатым скотом.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ветеринарии и репродуктивного цикла КРС.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Тонкие (субклинические) признаки охоты и способы их распознавания.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Биохимические и поведенческие маркеры, указывающие на начало фертильного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микроклимата и рациона на проявление охоты у КРС.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синхронизации половой охоты и гормонального контроля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автоматизированных систем мониторинга воспроизводства (например, педометры, шейные метки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Зооветеринарные риски, связанные с несвоевременным или неправильным определением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гигиены и санитарной подготовки животных перед осеменением.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условиям содержания быков-пробников на высоком уровне продуктивности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записей в журнале осеменений и в карточке о выявлении половой охоты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записи в журнал осеменений по установленной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карточки учета выявления половой охоты по указанию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Обозначать даты и номера животных, у которых выявлена охота.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Хранить учетную документацию в порядке и обеспечивать ее доступность для зоотехника/ветврача.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Своевременно передавать записи специалистам для анализа результатов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вести журнал осеменений и карточки охоты с учетом цикличности половой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результаты осеменения, повторного осеменения и прохолоста.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несоответствия и ошибки в учетной документации и устранять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Систематизировать данные по осеменению для последующего анализа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ветеринарным и зоотехническим персоналом при корректировке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сводные таблицы для отчетности по осеменению и выявлению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Сопоставлять данные по осеменению с результатами стельности и выявлять эффективность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осеменения с привязкой к зоотехническим и ветеринарным мероприятиям.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составлении графиков осеменения и планировании контрольных обследований на стельность.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отклонения и нестандартные случаи (пропуск охоты, позднее выявление, осложнения и пр.).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цифровые системы учета воспроизводства (при наличии) или готовить данные для ввода.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предварительную подготовку отчетных форм и сводок по воспроизводству.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данные по осеменению, выявлять тенденции и готовить предложения по улучшению показателей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своевременность и полноту внесения данных в журналы и карточки, сверять с фактическими результатами.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и архивировать учетные документы согласно установленным срокам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правильностью ведения учета другими сотрудниками (если предусмотрено).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цифровые системы управления воспроизводством (АСУ, 1С, Zootech и др.) на продвинутом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подготовку к ветеринарным и зоотехническим проверкам по части документации по осеменению.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учетных форм, применяемых на фермах (журнал осеменений, карточка охоты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заполнения журналов вручную и/или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Обозначения и сокращения, используемые при регистрации охоты и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ведения учета в хронологическом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Ответственность за точность и достоверность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Элементарные навыки обращения с бумагой и базовыми канцелярскими принадлежностями (ручка, линейка и пр.).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Периодичность и признаки половой охоты у коров и телок, отражаемые в учете.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долгосрочного учета по воспроизводству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работы пунктов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ведению и хранению зоотехнической документации согласно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Форматы и структура отчетов по осеменению для зоотехнической и ветеринарной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учета по группам животных (ремонтный молодняк, телки, дойные коровы и пр.).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оценки эффективности осеменения и их отражение в учетной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ветеринарной службой при фиксации стельности и прохолоста.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нормативные сроки проведения контрольных осмотров после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 и условные обозначения в карточках осеменения (по группам, номерам, результатам).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анализа воспроизводственных показателей и их влияние на продуктивность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Внутрихозяйственные требования к ведению журналов осеменений на фермах разного типа.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углубленного анализа воспроизводственных показателей (индекс осеменения, коэффициент стельности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цифровым базам данных в племенных хозяйствах и крупных животноводческих комплексах.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Регламент оформления журналов и карточек в соответствии с ветеринарными и зоотехническими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отчетности по линии искусственного осеменения для внутренних и внешних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взаимодействия с племенными службами, лабораториями и зоотехническим контролем.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верификации данных и устранения расхождений между фактическими и учетными показателями.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расходных материалов, оборудования и инструментов к проведению искусственного осеменения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вагин и иного оборудования для получения 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 и инструменты для получения спермы в соответствии с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первичную очистку оборудования после использования (промывка, сушка).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Хранить инструменты и расходные материалы в соответствии с санитарными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 сборе оборудования и расходников под контролем более квалифицированного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личную гигиену и применять СИЗ при работе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комплект оборудования для получения спермы в соответствии с установленными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исправность и комплектность искусственной вагины перед использованием.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температурный режим при подготовке и хранении вагины и сопутствующего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санитарную обработку оборудования с учетом норм Ветеринарно-санитарных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емкости для сбора и транспортировки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правильное хранение стерилизованных инструментов до момента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Обслуживать рабочее место и оборудование в соответствии с требованиями гигиены и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контроль технического состояния и герметичности искусственной вагины перед использованием.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(температура, давление) искусственной вагины в соответствии с требованиями к получению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лабораторные термометры и термостаты для контроля температуры в подготовленной вагине.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специальные смазочные материалы, разрешенные в зоотехнической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сопроводительные документы на использованное оборудование (учет, обработка, срок годности).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повторную санитарную обработку оборудования при нарушении условий стерильности.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подготовку помещения и рабочего стола к процедуре получения спермы согласно ветеринарным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технологический процесс подготовки оборудования с учетом биобезопасности и ветеринарных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стерильности оборудования с использованием экспресс-тестов и индикаторов.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причины отказов или брака в работе оборудования и принимать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калибровку и проверку параметров автоклавов, термостатов и стерилизаторов.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схемы и графики профилактической обработки оборудования и их внедрение в рабочий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соблюдение норм охраны труда и санитарных требований при работе с оборудованием и расходными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Руководить действиями младшего персонала по подготовке и стерилизации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общее устройство искусственной вагины и другого основного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Названия и назначение основных расходных материалов и инструментов, применяемых при получении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санитарии и гигиены при подготовке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хранению и транспортировке стерильных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охраны труда и техники безопасности при работе с инструментами и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Последовательность операций при подготовке искусственной вагины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температурному режиму подготовки вагины и условиям ее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назначение расходных материалов, применяемых при получении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стерильности и способы контроля качества санитарной обработки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хранению и транспортировке спермопродукции.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охраны труда и СИЗ при подготовке оборудования для получения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Меры предупреждения контаминации спермы при получении и первичной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параметры искусственной вагины (температура воды, давление, материал).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дезинфекции и стерилизации в зависимости от материала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риски при нарушении условий подготовки оборудования и способы их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микроклимату в помещениях для получения спермы (освещение, вентиляция, температура).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лабораторных и вспомогательных приборов, используемых при подготовке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учета и хранения использованных и стерильных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документооборота и журналов по подготовке оборудования для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и методы стерилизации оборудования (паровая, химическая, УФ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внутреннего контроля качества и безопасности при подготовке оборудования к получению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проведения микробиологического контроля оборудования и посуды.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зоотехнической и ветеринарной безопасности при использовании инструментов для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Ветеринарно-санитарных норм, применяемых в репродуктивной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Алгоритмы действий при выявлении несоответствия оборудования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организации рабочего места специалиста по искусственному осеменению на уровне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стерильных растворов и сред, необходимых для реализации процесса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 и инвентарь для работы со стерильными растворами.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Отмерять компоненты стерильных растворов по заданной рецептуре.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простейшие методы стерилизации (кипячение, обжигание).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чистоту и порядок при работе с растворами и лабораторной посудой.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индивидуальной защиты (СИЗ) при работе с растворами.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Приготавливать стерильные растворы заданной концентрации с использованием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автоклав, стерилизаторы и фильтры для обеззараживания растворов и сред.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и контролировать состав биологических и синтетических сред для разбавления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прозрачность, однородность и pH стерильных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простейшую документацию по приготовлению и использованию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стерильность оборудования и лабораторной посуды при приготовлении сред.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сложные питательные и разбавляющие среды с учетом технологических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средства автоматического дозирования компонентов при приготовлении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калибровку и настройку лабораторных приборов для точного измерения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качества приготовленных растворов (pH, прозрачность, стерильность).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условиях соблюдения требований ветеринарно-санитарных норм при приготовлении биологических сред.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весь процесс приготовления стерильных растворов с использованием сложного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корректировать рецептуры стерильных сред с учетом особенностей хранения и транспорта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и интерпретацию результатов контроля качества приготовленных сред.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полную трассируемость и ведение документации по приготовлению и использованию стерильных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и контролировать стандарты качества и санитарии в лабораторных условиях согласно современным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Руководить процессом обучения младшего персонала работе с лабораторным оборудованием и приготовлению сред.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простейших стерильных растворов, применяемых при осеменении.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компоненты, входящие в состав растворов и сред.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и маркировки стерильных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подготовки лабораторной посуды и инструментов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санитарии и гигиены при приготовлении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состав стерильных сред для хранения и разбавления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режимы стерилизации различных растворов и лабораторной посуды.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микробиологии, влияющие на стерильность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температурным режимам при хранении стерильных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требования по санитарной безопасности при работе с растворами в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состава и свойств растворов на сохранность и активность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качества стерильных сред и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и сроки хранения различных типов питательных и разбавляющих сред.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причины брака при приготовлении сред и способы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Режимы мойки и стерилизации оборудования в соответствии с требованиями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лабораторных дозаторов, автоклавов и другого спецоборудования.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и инновационные методы приготовления стерильных сред для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стандартизации и сертификации стерильных растворов в области 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биохимических процессов, влияющих на сохранение и качество спермы при хранении в различных средах.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требования к ведению технической документации и отчетности в лабораториях по подготовке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требования по биобезопасности и контролю качества в лабораторной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выявления и предотвращения микробного и химического загрязнения при производстве и хранении стерильных сред.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подготовка спермопродукции от быков-производителей, Предназначенной для искусственного осеменения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качественной спермопродукции и закладка спермы на сохранение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оборудование для получения спермы от быков-производителей согласно инструкциям.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процесс получения спермы с соблюдением санитарных и ветеринарных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спермы визуально (цвет, консистенция).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простые среды и растворы для кратковременного хранения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Закладывать сперму в емкости для хранения при соблюдении необходимых температурных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простейший уход за быками-производителями во время получения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получения спермы с соблюдением технологических и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детальный визуальный и микроскопический анализ качества спермы (подвижность, концентрация, морфология).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и использовать специализированные среды для разбавления и хранения спермы с учетом сроков и условий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калибровку и настройку оборудования для получения и хранения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и документацию по получению, качеству и сохранению спермопродукции.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своевременное выявление и устранение технических неисправностей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организовывать работу по получению и сохранению спермопродукции с учетом производственных задач 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качества и стандартизации спермы на всех этапах - от получения до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коррекцию технологических процессов получения и хранения спермы для повышения ее жизнеспособности.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подготовку персонала и контроль соблюдения санитарных и ветеринарных норм при работе с биопродукцией.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причины снижения качества спермы и внедрять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работой оборудования с применением средств автоматизации и контроля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новые технологии получения и сохранения спермопродукции с учетом научных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нескольких бригад по искусственному осеменению и обеспечению качества биопродукции.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комплексный анализ факторов, влияющих на качество спермы, и разрабатывать рекомендации для их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интеграцию автоматизированных систем контроля качества и учета биопродукции в производственный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мониторинг и управление производственными рисками, связанными с получением и хранением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планы по повышению эффективности работы лаборатории и оборудования, включая модернизацию и техническое 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половых органов быков и коров.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получения спермы от быков с учетом санитарных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свойства спермопродукции, показатели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методы и средства хранения спермы в краткосрочном периоде.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техники безопасности и охраны труда при работе с животными и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ветеринарной гигиены и профилактики заболеваний, связанных с процессом получения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Точные методы оценки качества спермы, включая микроскопические и биохимические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и свойства различных разбавителей и сред для длительного хранения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и технического обслуживания оборудования для получения и хранения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ведения зоотехнической документации и отчетности в пункте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Санитарно-гигиенические требования и ветеринарные нормы при работе с биопродукцией.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обеспечения безопасности труда и охраны окружающей среды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и технологии получения, оценки и хранения спермопродукции.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Физиология и биохимия спермы, влияние условий хранения на ее качество.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и возможности используемого оборудования, в том числе автоматизированного.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внутреннего контроля качества и стандартизации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обучения персонала и контроля соблюдения норм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менеджмента качества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Передовые методы и научные основы получения и сохранения спермопродукции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системы автоматизации и мониторинга качества биопродукции.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производственными процессами и рисками в условиях высокотехнологичных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Научные основы физиологии и биохимии спермы и методы ее оценки на молекулярном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обучения и повышения квалификации персонала с использованием современных образовательных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документы и международные стандарты в области биопродукции и искусственного осеменения.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 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Разнорабочий, фермерское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</w:tr>
    </w:tbl>
    <w:bookmarkStart w:name="z5038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474"/>
    <w:bookmarkStart w:name="z5039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 Министерство сельского хозяйства Республики Казахстан</w:t>
      </w:r>
    </w:p>
    <w:bookmarkEnd w:id="1475"/>
    <w:bookmarkStart w:name="z5040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+7 (771) 375 80 45, E-mail: b.nasyrhanova@nasec.kz </w:t>
      </w:r>
    </w:p>
    <w:bookmarkEnd w:id="1476"/>
    <w:bookmarkStart w:name="z5041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 Некоммерческое акционерное общество "Национальный аграрный научно-образовательный центр".</w:t>
      </w:r>
    </w:p>
    <w:bookmarkEnd w:id="1477"/>
    <w:bookmarkStart w:name="z5042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1478"/>
    <w:bookmarkStart w:name="z5043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</w:t>
      </w:r>
    </w:p>
    <w:bookmarkEnd w:id="1479"/>
    <w:bookmarkStart w:name="z5044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Губашев Н.М. Проректор по учебной работе, доктор сельскохозяйственных наук, доцент НАО "Западно-Казахстанский аграрно-технический университет имени Жангир хана"</w:t>
      </w:r>
    </w:p>
    <w:bookmarkEnd w:id="1480"/>
    <w:bookmarkStart w:name="z5045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сопровождение: Кенжегулова М.Б., номер телефона:</w:t>
      </w:r>
    </w:p>
    <w:bookmarkEnd w:id="1481"/>
    <w:bookmarkStart w:name="z5046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(775) 603 30 97, E-mail: m.kenzhegulova@nasec.kz</w:t>
      </w:r>
    </w:p>
    <w:bookmarkEnd w:id="1482"/>
    <w:bookmarkStart w:name="z5047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23 июля 2025 года.</w:t>
      </w:r>
    </w:p>
    <w:bookmarkEnd w:id="1483"/>
    <w:bookmarkStart w:name="z5048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24 сентября 2025 года.</w:t>
      </w:r>
    </w:p>
    <w:bookmarkEnd w:id="1484"/>
    <w:bookmarkStart w:name="z5049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Национальная палата предпринимателей Республики Казахстан "Атамекен": - </w:t>
      </w:r>
    </w:p>
    <w:bookmarkEnd w:id="1485"/>
    <w:bookmarkStart w:name="z5050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Номер версии и год выпуска: версия 2, 2025 г. </w:t>
      </w:r>
    </w:p>
    <w:bookmarkEnd w:id="1486"/>
    <w:bookmarkStart w:name="z5051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Дата ориентировочного пересмотра: 26 октября 2028 года. </w:t>
      </w:r>
    </w:p>
    <w:bookmarkEnd w:id="1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---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октября 2025 года №</w:t>
            </w:r>
          </w:p>
        </w:tc>
      </w:tr>
    </w:tbl>
    <w:bookmarkStart w:name="z5053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"Селекционная деятельность (племенное дело) в животноводстве"</w:t>
      </w:r>
    </w:p>
    <w:bookmarkEnd w:id="1488"/>
    <w:bookmarkStart w:name="z5054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9"/>
    <w:bookmarkStart w:name="z505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"Селекционная деятельность (племенное дело) в животноводстве"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 </w:t>
      </w:r>
    </w:p>
    <w:bookmarkEnd w:id="1490"/>
    <w:bookmarkStart w:name="z505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1491"/>
    <w:bookmarkStart w:name="z505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селекционной работы (племенного дела) в животноводстве.</w:t>
      </w:r>
    </w:p>
    <w:bookmarkEnd w:id="1492"/>
    <w:bookmarkStart w:name="z505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1493"/>
    <w:bookmarkStart w:name="z505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животноводства,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1494"/>
    <w:bookmarkStart w:name="z506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животноводства, актуализации требований к квалификации специалистов с учетом современных вызовов и потребностей аграрного сектора, а также для формирования критериев при найме, аттестации, продвижении, ротации кадров и разработки программ повышения квалификации.</w:t>
      </w:r>
    </w:p>
    <w:bookmarkEnd w:id="1495"/>
    <w:bookmarkStart w:name="z506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области животноводства,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животноводства;</w:t>
      </w:r>
    </w:p>
    <w:bookmarkEnd w:id="1496"/>
    <w:bookmarkStart w:name="z506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1497"/>
    <w:bookmarkStart w:name="z506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1498"/>
    <w:bookmarkStart w:name="z506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труда, управления и их ответственности. </w:t>
      </w:r>
    </w:p>
    <w:bookmarkEnd w:id="1499"/>
    <w:bookmarkStart w:name="z506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500"/>
    <w:bookmarkStart w:name="z506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бонитировка – определение уровня племенной ценности животных по комплексу хозяйственно полезных признаков (породность, продуктивные качества, экстерьерно-конституциональные особенности) с присвоением соответствующего класса или индекса;</w:t>
      </w:r>
    </w:p>
    <w:bookmarkEnd w:id="1501"/>
    <w:bookmarkStart w:name="z506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 –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</w:t>
      </w:r>
    </w:p>
    <w:bookmarkEnd w:id="1502"/>
    <w:bookmarkStart w:name="z506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регистр племенных животных – свод данных о количественном, качественном и породном составе племенных животных;</w:t>
      </w:r>
    </w:p>
    <w:bookmarkEnd w:id="1503"/>
    <w:bookmarkStart w:name="z506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племенное животное – чистопородное животное, отвечающее направлению и уровню продуктивности породы, зарегистрированное в республиканской палате;</w:t>
      </w:r>
    </w:p>
    <w:bookmarkEnd w:id="1504"/>
    <w:bookmarkStart w:name="z507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племенная книга – свод данных о наиболее ценных по происхождению, продуктивности и иным качествам племенных животных определенной породы;</w:t>
      </w:r>
    </w:p>
    <w:bookmarkEnd w:id="1505"/>
    <w:bookmarkStart w:name="z507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племенная продукция (материал) – племенное животное, а также семя, эмбрионы, инкубационное яйцо, суточные цыплята, икра, личинки и молодь рыб, племенные матки пчел, племенные пчелиные семьи и пчелопакеты, полученные от племенных животных;</w:t>
      </w:r>
    </w:p>
    <w:bookmarkEnd w:id="1506"/>
    <w:bookmarkStart w:name="z507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племенное свидетельство – документ, подтверждающий родословную, продуктивные и иные качества племенной продукции (материала), выдаваемый республиканской палатой, в порядке, утвержденном уполномоченным органом;</w:t>
      </w:r>
    </w:p>
    <w:bookmarkEnd w:id="1507"/>
    <w:bookmarkStart w:name="z507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племенной центр – юридическое лицо, уведомившее уполномоченный орган о начале деятельности по содержанию племенных животных-производителей, занимающееся получением, накоплением, хранением и реализацией их семени, эмбрионов;</w:t>
      </w:r>
    </w:p>
    <w:bookmarkEnd w:id="1508"/>
    <w:bookmarkStart w:name="z507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племенная ценность – уровень генетического потенциала племенного животного, влияющего на хозяйственно полезные признаки потомства;</w:t>
      </w:r>
    </w:p>
    <w:bookmarkEnd w:id="1509"/>
    <w:bookmarkStart w:name="z507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родословная – сведения о происхождении племенного животного;</w:t>
      </w:r>
    </w:p>
    <w:bookmarkEnd w:id="1510"/>
    <w:bookmarkStart w:name="z507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искусственное осеменение-раздельное скрещивание отобранного скота под наблюдением специалиста;</w:t>
      </w:r>
    </w:p>
    <w:bookmarkEnd w:id="1511"/>
    <w:bookmarkStart w:name="z507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селекционная и племенная работа – совокупность последовательных действий для достижения наивысших результатов по продуктивности при разведении животных;</w:t>
      </w:r>
    </w:p>
    <w:bookmarkEnd w:id="1512"/>
    <w:bookmarkStart w:name="z507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чистопородное разведение – разведение племенных животных одной породы в целях консолидации и типизации присущих этой породе признаков, с использованием в селекционной и племенной работе животных родственных пород;</w:t>
      </w:r>
    </w:p>
    <w:bookmarkEnd w:id="1513"/>
    <w:bookmarkStart w:name="z507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в области племенного животноводства (далее – уполномоченный орган) – государственный орган, осуществляющий руководство и реализацию государственной политики в области племенного животноводства;</w:t>
      </w:r>
    </w:p>
    <w:bookmarkEnd w:id="1514"/>
    <w:bookmarkStart w:name="z508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515"/>
    <w:bookmarkStart w:name="z508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1516"/>
    <w:bookmarkStart w:name="z508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1517"/>
    <w:bookmarkStart w:name="z508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профессиональная группа – совокупность профессиональных подгрупп отрасли, имеющая общую интеграционную основу и предпологающая схожий набор трудовых функций и компетенций для их выполнения;</w:t>
      </w:r>
    </w:p>
    <w:bookmarkEnd w:id="1518"/>
    <w:bookmarkStart w:name="z508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квалификация – степень готовности работника к качественному выполнению конкретных трудовых функций;</w:t>
      </w:r>
    </w:p>
    <w:bookmarkEnd w:id="1519"/>
    <w:bookmarkStart w:name="z508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уровень квалификации – установленный и описанный в рамке квалификаций структурированную совокупность требований к компетенциям работников, дифференцированным по параметрам знаний, умений, сложности, нестандартности трудовых контекстов, ответственности и самостоятельности;</w:t>
      </w:r>
    </w:p>
    <w:bookmarkEnd w:id="1520"/>
    <w:bookmarkStart w:name="z508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трудовая функция – набор взаимосвязанных действий, направленных на решение одной или нескольких задач процесса труда;</w:t>
      </w:r>
    </w:p>
    <w:bookmarkEnd w:id="1521"/>
    <w:bookmarkStart w:name="z508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522"/>
    <w:bookmarkStart w:name="z5088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523"/>
    <w:bookmarkStart w:name="z508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отраслевая рамка квалификаций – структурированное описание квалификационных уровней, признаваемых в отрасли;</w:t>
      </w:r>
    </w:p>
    <w:bookmarkEnd w:id="1524"/>
    <w:bookmarkStart w:name="z509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национальная рамка квалификаций – определяет единую шкалу уровней, квалификаций, общепрофессиональных компетенций для разработки отраслевых рамок квалификаций, профессиональных стардартов;</w:t>
      </w:r>
    </w:p>
    <w:bookmarkEnd w:id="1525"/>
    <w:bookmarkStart w:name="z509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1526"/>
    <w:bookmarkStart w:name="z509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1527"/>
    <w:bookmarkStart w:name="z509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1528"/>
    <w:bookmarkStart w:name="z509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1529"/>
    <w:bookmarkStart w:name="z509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530"/>
    <w:bookmarkStart w:name="z509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531"/>
    <w:bookmarkStart w:name="z509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– Программное обеспечение;</w:t>
      </w:r>
    </w:p>
    <w:bookmarkEnd w:id="1532"/>
    <w:bookmarkStart w:name="z509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справочник;</w:t>
      </w:r>
    </w:p>
    <w:bookmarkEnd w:id="1533"/>
    <w:bookmarkStart w:name="z509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1534"/>
    <w:bookmarkStart w:name="z510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ЛПМ – Лечебно-профилактические мероприятия;</w:t>
      </w:r>
    </w:p>
    <w:bookmarkEnd w:id="1535"/>
    <w:bookmarkStart w:name="z510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СИЗ – Средства индивидуальной защиты;</w:t>
      </w:r>
    </w:p>
    <w:bookmarkEnd w:id="1536"/>
    <w:bookmarkStart w:name="z510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ИО – Искусственное осеменение;</w:t>
      </w:r>
    </w:p>
    <w:bookmarkEnd w:id="1537"/>
    <w:bookmarkStart w:name="z510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Профессиональный стандарт;</w:t>
      </w:r>
    </w:p>
    <w:bookmarkEnd w:id="1538"/>
    <w:bookmarkStart w:name="z510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РК – Республика Казахстан;</w:t>
      </w:r>
    </w:p>
    <w:bookmarkEnd w:id="1539"/>
    <w:bookmarkStart w:name="z510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ОРК – Отраслевая рамка квалификаций;</w:t>
      </w:r>
    </w:p>
    <w:bookmarkEnd w:id="1540"/>
    <w:bookmarkStart w:name="z510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НРК – Национальная рамка квалификаций.</w:t>
      </w:r>
    </w:p>
    <w:bookmarkEnd w:id="1541"/>
    <w:bookmarkStart w:name="z5107" w:id="1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542"/>
    <w:bookmarkStart w:name="z510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Селекционная деятельность (племенное дело) в животноводстве </w:t>
      </w:r>
    </w:p>
    <w:bookmarkEnd w:id="1543"/>
    <w:bookmarkStart w:name="z510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A047 </w:t>
      </w:r>
    </w:p>
    <w:bookmarkEnd w:id="1544"/>
    <w:bookmarkStart w:name="z511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545"/>
    <w:bookmarkStart w:name="z511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1546"/>
    <w:bookmarkStart w:name="z511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1547"/>
    <w:bookmarkStart w:name="z511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1548"/>
    <w:bookmarkStart w:name="z511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01.41 Разведение крупного рогатого скота молочного направления</w:t>
      </w:r>
    </w:p>
    <w:bookmarkEnd w:id="1549"/>
    <w:bookmarkStart w:name="z5115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01.41.0 Разведение крупного рогатого скота молочного направления</w:t>
      </w:r>
    </w:p>
    <w:bookmarkEnd w:id="1550"/>
    <w:bookmarkStart w:name="z511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1551"/>
    <w:bookmarkStart w:name="z5117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1552"/>
    <w:bookmarkStart w:name="z511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1553"/>
    <w:bookmarkStart w:name="z511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01.42 Разведение прочего крупного рогатого скота и буйволов</w:t>
      </w:r>
    </w:p>
    <w:bookmarkEnd w:id="1554"/>
    <w:bookmarkStart w:name="z512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01.42.0 Разведение прочего крупного рогатого скота и буйволов</w:t>
      </w:r>
    </w:p>
    <w:bookmarkEnd w:id="1555"/>
    <w:bookmarkStart w:name="z512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1556"/>
    <w:bookmarkStart w:name="z512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1557"/>
    <w:bookmarkStart w:name="z512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1558"/>
    <w:bookmarkStart w:name="z512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01.43 Разведение лошадей и прочих животных семейства лошадиных </w:t>
      </w:r>
    </w:p>
    <w:bookmarkEnd w:id="1559"/>
    <w:bookmarkStart w:name="z512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01.43.1 Разведение лошадей</w:t>
      </w:r>
    </w:p>
    <w:bookmarkEnd w:id="1560"/>
    <w:bookmarkStart w:name="z512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1561"/>
    <w:bookmarkStart w:name="z512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1562"/>
    <w:bookmarkStart w:name="z512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1563"/>
    <w:bookmarkStart w:name="z512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01.44 Разведение верблюдов и прочих животных семейства верблюжьих</w:t>
      </w:r>
    </w:p>
    <w:bookmarkEnd w:id="1564"/>
    <w:bookmarkStart w:name="z5130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01.44.0 Разведение верблюдов и прочих животных семейства верблюжьих</w:t>
      </w:r>
    </w:p>
    <w:bookmarkEnd w:id="1565"/>
    <w:bookmarkStart w:name="z5131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1566"/>
    <w:bookmarkStart w:name="z5132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1567"/>
    <w:bookmarkStart w:name="z5133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1568"/>
    <w:bookmarkStart w:name="z513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01.45 Разведение овец и коз</w:t>
      </w:r>
    </w:p>
    <w:bookmarkEnd w:id="1569"/>
    <w:bookmarkStart w:name="z513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01.45.0 Разведение овец и коз</w:t>
      </w:r>
    </w:p>
    <w:bookmarkEnd w:id="1570"/>
    <w:bookmarkStart w:name="z5136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1571"/>
    <w:bookmarkStart w:name="z5137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1572"/>
    <w:bookmarkStart w:name="z5138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1573"/>
    <w:bookmarkStart w:name="z5139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01.46 Разведение свиней</w:t>
      </w:r>
    </w:p>
    <w:bookmarkEnd w:id="1574"/>
    <w:bookmarkStart w:name="z514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01.46.0 Разведение свиней</w:t>
      </w:r>
    </w:p>
    <w:bookmarkEnd w:id="1575"/>
    <w:bookmarkStart w:name="z514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1576"/>
    <w:bookmarkStart w:name="z514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1577"/>
    <w:bookmarkStart w:name="z514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1578"/>
    <w:bookmarkStart w:name="z514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 Разведение сельскохозяйственной птицы</w:t>
      </w:r>
    </w:p>
    <w:bookmarkEnd w:id="1579"/>
    <w:bookmarkStart w:name="z514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01.47.1 Разведение птицы на мясо, племенной птицы и молодняка</w:t>
      </w:r>
    </w:p>
    <w:bookmarkEnd w:id="1580"/>
    <w:bookmarkStart w:name="z514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1581"/>
    <w:bookmarkStart w:name="z514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1582"/>
    <w:bookmarkStart w:name="z514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</w:t>
      </w:r>
    </w:p>
    <w:bookmarkEnd w:id="1583"/>
    <w:bookmarkStart w:name="z514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01.49 Разведение прочих видов животных</w:t>
      </w:r>
    </w:p>
    <w:bookmarkEnd w:id="1584"/>
    <w:bookmarkStart w:name="z5150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01.49.0 Разведение прочих видов животных</w:t>
      </w:r>
    </w:p>
    <w:bookmarkEnd w:id="1585"/>
    <w:bookmarkStart w:name="z515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586"/>
    <w:bookmarkStart w:name="z5152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Научные исследования и разработки</w:t>
      </w:r>
    </w:p>
    <w:bookmarkEnd w:id="1587"/>
    <w:bookmarkStart w:name="z5153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72.1 Научные исследования и экспериментальные разработки в области естественных и технических наук </w:t>
      </w:r>
    </w:p>
    <w:bookmarkEnd w:id="1588"/>
    <w:bookmarkStart w:name="z515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72.11 Научные исследования и экспериментальные разработки в области биотехнологий</w:t>
      </w:r>
    </w:p>
    <w:bookmarkEnd w:id="1589"/>
    <w:bookmarkStart w:name="z5155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72.11.0 Научные исследования и экспериментальные разработки в области биотехнологий</w:t>
      </w:r>
    </w:p>
    <w:bookmarkEnd w:id="1590"/>
    <w:bookmarkStart w:name="z515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591"/>
    <w:bookmarkStart w:name="z5157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Ветеринарная деятельность</w:t>
      </w:r>
    </w:p>
    <w:bookmarkEnd w:id="1592"/>
    <w:bookmarkStart w:name="z5158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 Ветеринарная деятельность</w:t>
      </w:r>
    </w:p>
    <w:bookmarkEnd w:id="1593"/>
    <w:bookmarkStart w:name="z5159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 Ветеринарная деятельность</w:t>
      </w:r>
    </w:p>
    <w:bookmarkEnd w:id="1594"/>
    <w:bookmarkStart w:name="z5160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75.00.0 Ветеринарная деятельность</w:t>
      </w:r>
    </w:p>
    <w:bookmarkEnd w:id="1595"/>
    <w:bookmarkStart w:name="z516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Организация деятельности племенного хозяйства, занимающиеся разведением племенного поголовья сельскохозяйственных животных и птиц, а именно разведение, воспроизводство, выращивание ремонтного молодняка и птиц. </w:t>
      </w:r>
    </w:p>
    <w:bookmarkEnd w:id="1596"/>
    <w:bookmarkStart w:name="z5162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597"/>
    <w:bookmarkStart w:name="z5163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Инженер-исследователь - 6 уровень ОРК;</w:t>
      </w:r>
    </w:p>
    <w:bookmarkEnd w:id="1598"/>
    <w:bookmarkStart w:name="z5164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 по племенному делу - 5 уровень ОРК;</w:t>
      </w:r>
    </w:p>
    <w:bookmarkEnd w:id="1599"/>
    <w:bookmarkStart w:name="z5165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Техник-осеменатор в животноводстве - 4 уровень ОРК;</w:t>
      </w:r>
    </w:p>
    <w:bookmarkEnd w:id="1600"/>
    <w:bookmarkStart w:name="z5166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фельдшер-лаборант - 5 уровень ОРК;</w:t>
      </w:r>
    </w:p>
    <w:bookmarkEnd w:id="1601"/>
    <w:bookmarkStart w:name="z5167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пунктом искусственного осеменения - 7 уровень ОРК;</w:t>
      </w:r>
    </w:p>
    <w:bookmarkEnd w:id="1602"/>
    <w:bookmarkStart w:name="z5168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Квалифицированный рабочий в животноводстве - 3 уровень ОРК;</w:t>
      </w:r>
    </w:p>
    <w:bookmarkEnd w:id="1603"/>
    <w:bookmarkStart w:name="z5169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по искусственному осеменению животных и птицы - 3 уровень ОРК.</w:t>
      </w:r>
    </w:p>
    <w:bookmarkEnd w:id="1604"/>
    <w:bookmarkStart w:name="z5170" w:id="1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"Инженер-исследователь":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Квалификационного справочника должностей руководителей, специалистов и других служащих" 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Научный сотрудник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опыт работы по специальности не менее 5 лет, наличие авторских свидетельств на изобретения или научных трудов, при наличии ученой степени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2144-7-008 - Научный сотрудник (в области сельского хозяйства)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научно-исследовательских работ с целью дальнейшего повышения эффективности разведения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Решение исследовательских задач в рамках реализации научного (научно- технического, инновационного) проекта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проведения исследований и (или) разработок в рамках реализации научных (научно-технических, инновационных)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проведения исследований и (или) разработок, выходящих за рамки основной научной (научно- технической) специализации, по новым и (или) перспективным научным направлениям с широким профессиональным и общественным взаимодействием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исследовательских задач в рамках реализации научного (научно- технического, инновационного)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отдельных заданий в рамках решения исследовательских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информационный и патентный поиск для решения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информационные ресурсы, научную, опытно-экспериментальную и приборную базы по тематике проводимых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и обосновывать цели и гипотезы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и интерпретацию полученных экспериментальных или теоретических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специализированное программное обеспечение и цифровые инструменты для обработки и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точность и воспроизводимость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Документировать этапы выполнения заданий и представлять промежуточные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способы решения исследовательских задач по тематике проводимых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технические требования к использованию информационных ресурсов, объектов научной, опытно-экспериментальной и приборной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системного анализа, научного прогнозирования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построения научных гипотез и логики доказательств.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обработки, визуализации и представления научных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цитирования, оформления научных публикаций и ссылок на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научной этики и требований к качеству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научных (научно-технических) результатов профессиональному сообществу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Представлять научные (научно-технические) результаты в форме публикаций в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научные дискуссии на научных, научно-практических и конференционных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тезисы докладов, презентации и постеры для конференций, симпозиумов, семинаров.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Формулировать выводы, практические рекомендации и научную новизну в ходе представления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научную полемику, аргументировать собственные позиции и отвечать на вопросы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платформы для научной коммуникации (репозитории, научные соцсети, онлайн-конференции).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составлении заявок на участие в научных конкурсах и грантах.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авторского права и этики научных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научных публикаций в рецензируемых отечественных и зарубежных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подготовки научных выступлений, докладов и постерных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Иностранный язык (английский/другой) на уровне проведения научных дискуссий в своей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научной аттестации и индексации.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научной риторики и логики научного аргументирования.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Форматы и требования различных научных мероприятий (конференции, коллоквиумы, круглые столы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направленных на решение отдельных исследовательских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методы и способы решения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цели, гипотезы и задачи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информационные ресурсы, научную, опытно-экспериментальную и приборную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этапы эксперимента с учетом научной методологии и целей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экспериментальные исследования с соблюдением научной достоверности и требований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и документировать результаты, полученные в ходе решения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достоверность, воспроизводимость и научную ценность полученных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в команде исследователей, взаимодействуя с другими участниками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способы решения исследовательских задач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Сложившиеся практики, модели и алгоритмы проведения исследований в соответствующей научной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технические требования к использованию информационных ресурсов, объектов научной, опытно-экспериментальной и приборной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и мультимедийные технологии, используемые в науке и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обработки, анализа и визуализации научных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научной достоверности, воспроизводимости и доказательности.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проектного и научного менеджмента в 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оформлению результатов исследований (протоколы, графики, таблицы, отчеты и пр.).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исследований и (или) разработок в рамках реализации научных (научно-технических, инновационных)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компетенций научного коллектива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коллективную научно-исследовательскую работу с распределением ролей и уровней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профессиональное развитие и уровень компетенций менее квалифицированных сотрудников, стажеров и молодых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наставничество, оказывать методическую поддержку при выполнении исследовательских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потребности в обучении и профессиональном развитии членов научного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координировать участие сотрудников в курсах повышения квалификации, научных семинарах и стажировках.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условия для непрерывного профессионального роста, внедрения новых знаний и технологий в практику 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Формировать индивидуальные планы развития компетенций сотрудников научного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обратную связь и оценивать эффективность мероприятий по развитию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научно-педагогической деятельности, включая методы наставничества и подготовки научных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Сложившиеся научные и практические подходы к решению исследовательских задач по тематике проводимых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Формы, методы и организационные модели подготовки, переподготовки и повышения квалификации научных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Национальные и международные программы профессионального развития и научных стажировок.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оценки компетенций и профессионального роста научных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Правовые и этические нормы в сфере научного обучения и взаимодействия между специалистами разных уровней.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цифровые платформы и инструменты для организации дистанционного или очного обучения научного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научных (научно-технических)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ключевые критерии оценки научных и научно-технических результатов с учетом целей проекта и требований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перспективы развития исследований по конкретной научной тематике и определять степень ее актуальности.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научную новизну, практическую значимость и прикладной потенциал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экспертную оценку полноты и достоверности представленных экспериментальных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подготовке экспертных заключений, рекомендаций и рецензий по результатам НИР и НИОКР.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Сравнивать полученные результаты с мировым уровнем аналогичных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риски, ограничения и потенциальные направления дальнейших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нормативные и методические документы при проведении научной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Исследовательские запросы и приоритетные направления развития науки в области собственной научной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Сложившиеся практики и методики экспертизы научных (научно-технических)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научной новизны, практической применимости и технологической готовности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результативности научных исследований (наукометрия, индекс цитирования, внедрение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Национальные и международные стандарты проведения научной и технической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экспертных заключений, рецензий, аналитических записок.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Этические нормы и стандарты при проведении научной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Электронные платформы и базы данных для анализа научной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научных (научно-технических) результатов потенциальным потребителям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преимущества различных вариантов практического использования результатов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научные (научно-технические) результаты в форме: - публикаций в рецензируемых научных изданиях, - докладов на научных, научно-практических и отраслевых мероприятиях, - презентаций для инвесторов, партнеров, госорганов 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научные и прикладные дискуссии, защищать научную позицию.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потенциальных потребителей и заказчиков научных (научно-технических)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краткие и полные аннотации, рефераты, описания технологий, патентные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выставках, форумах, конкурсах инновационных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Адаптировать научные результаты под потребности конкретных отраслей.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Представлять результаты в форматах, соответствующих требованиям грантодателей, инвесторов и госпрограмм.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Исследовательские и прикладные запросы со стороны потенциальных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и структуре научных публикаций в отечественных и зарубежных рецензируемых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представления научных результатов в международных и национальных базах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коммерческого потенциала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подачи патентных заявок и регистрации объектов 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Этапы внедрения научных разработок в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Этические нормы представления научных результатов и соблюдение требований открытого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комплекса взаимосвязанных исследовательских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цели, гипотезы и задачи исследования, включая взаимосвязанные направления и этапы.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структуру, этапы и ресурсы исследования (материальные, временные, кадровые).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информационные ресурсы, научную, опытно-экспериментальную и приборную базы по тематике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анализ, синтез, моделирование и оптимизацию решений в рамках комплексных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системный и междисциплинарный подход при решении научно-технических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работу участников проекта, обеспечивая взаимодействие между этапами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и обосновывать научные и научно-технические результаты, обладающие практической и коммерческой значимостью.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контроль за качеством и сроками выполнения задач в рамках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планирования и организации исследований и (или) разработок, включая методики проектного управления в науке.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Актуальные научные проблемы и тенденции, передовые и уникальные отечественные и зарубежные разработки по тематике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технические требования к использованию информационных ресурсов и исследовательской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Информационные, цифровые и мультимедийные технологии, используемые для анализа, моделирования и визуализации научных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построения комплексных научных программ и методологических схем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оценки научной новизны, практической значимости и эффективности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научной этике и научной достоверности.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Законодательство в сфере научной деятельности и охраны интеллектуальной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научного коллектива для решения исследовательских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Распознавать и оценивать профессиональные и творческие способности специалистов для включения в научную команду в соответствии с задачами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научные и технические задачи для отдельных исполнителей и подгрупп в рамках общей цели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распределять обязанности между участниками проекта с учетом их компетенций и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эффективное взаимодействие участников проекта, управлять рабочими процессами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Мотивировать участников коллектива к достижению исследовательских целей, создавать условия для развития научного потенциала.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соблюдение норм охраны труда, техники безопасности и научной этики при организации работы научного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должностные инструкции, планы-графики и критерии оценки эффективности работы участников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выполнение задач, обеспечивать корректировку хода работы в случае отклонений от плана.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Республики Казахстан, включая нормы, регулирующие занятость в сфере науки 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труда, техники безопасности, производственной санитарии, действующие в научных учреждениях и лабораториях.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Квалификационные требования к выпускникам бакалавриата, магистратуры и PhD в рамках научной специализации согласно образовательным стандартам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командной работы в научной среде, в том числе распределение ролей и формирование проектных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нормы научной деятельности, включая принципы научной добросовестности и авторства.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оценки квалификаций и компетенций специалистов в научно-исследовательской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управления персоналом и научными проектами.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исследований и (или) разработок, выходящих за рамки основной научной (научно- технической) специализации, по новым и (или) перспективным научным направлениям с широким профессиональным и общественным взаимодействием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научных (научно-технических) результатов, полученных ведущими научными коллективами по новым и (или) перспективным научным направлениям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теоретико-методологический анализ научных данных, теорий и концепций.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взаимосвязанные научные явления и процессы, выявлять причинно-следственные зависимости.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научные гипотезы и задачи исследования с учетом междисциплинарного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многоэтапные исследовательские проекты с привлечением внешних научных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сравнительный анализ полученных результатов с учетом мирового уровня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систематизацию и интеграцию научной информации из различных источников и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Выделять наиболее значимые и общественно полезные результаты, подлежащие распространению и/или внедрению.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Готовить обзорные аналитические материалы, научные обзоры, доклады для экспертных и государственных структур.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и новейшие методы проведения междисциплинарных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интеграции знаний из разных научных областей.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Последние достижения науки и техники по приоритетным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Национальные приоритеты и стратегии научно-технического и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Деятельность ведущих научных центров, лабораторий, институтов, а также международных платформ научного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Инструменты научной аналитики и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научной этики и академической добросовестности при обобщении и интерпретации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Подходы к определению научной и социальной значимости научно-технических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долгосрочных партнерских отношений и (или) консорциумов в целях развития новых и (или) перспективных научных направлений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вклад научных (научно-технических) результатов отдельных ученых и (или) коллективов исполнителей в развитие научных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процесс проведения исследований с участием привлеченных коллективов исполнителей, обеспечивая взаимодействие и эффективное сотрудничество.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поддерживать коммуникацию между партнерами для обмена информацией 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контролировать совместные проекты и распределение обязанностей между участниками консорциума.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перспективы и риски сотрудничества для успешного достижения целей научного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Республики Казахстан в сфере науки, регулирующее взаимодействие научных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труда, правила и нормы охраны труда в Республике Казахстан, применяемые в совместных проектах.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Новейшие достижения и тенденции в новых и (или) перспективных научных направлениях.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ресурсы, содержащие сведения об исследователях и (или) организациях, выполняющих исследования и разработки, а также базы данных для поиска партнеров.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квалификации персонала, занятого в сфере исследований и разработок Республики Казахстан, и стандарты профессиональной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принципы эффективного управления проектами и координации междисциплинарных коллективов.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образов будущих профессий и требований к компетенциям специалистов, необходимым для развития новых направлений науки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информацию на высоком научно-методическом уровне, адаптируя ее для различных аудиторий.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коллективную научно-исследовательскую работу, способствуя эффективному взаимодействию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профессиональное развитие научных кадров высшей квалификации, выявлять потребности в обучении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Представлять научные (научно-технические) результаты в научно-популярной форме для широкого круга слушателей и заинтересованных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Формулировать требования к компетенциям специалистов с учетом перспектив развития науки и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организации коллективной работы и управления научными коллективами.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Новейшие достижения по новым и (или) перспективным научным направлениям, влияющие на формирование профессиональных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направления социально-экономического развития Республики Казахстан и их влияние на кадровую политику в науке и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Уровень научно-технологического развития Республики Казахстан и мировые тенденции в развитии науки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Новейшие методы, средства и практики планирования, организации, проведения и внедрения научных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Методики анализа и прогнозирования потребностей рынка труда в научных и технических специалистах.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научных (научно-технических, инновационных)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сферу применения новых знаний с учетом научно-технических и социально-экономических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экспертную оценку новейших достижений по новым и (или) перспективным научным направлениям, учитывая их инновационный потенциал и практическую значимость.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соответствие программ текущим и перспективным запросам государства, бизнеса и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Формулировать рекомендации по совершенствованию научных и инновационных программ на основе экспертного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Исследовательские запросы со стороны государства, бизнеса и общества в контексте научных и инновационных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направления социально-экономического развития Республики Казахстан и их влияние на приоритеты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научно-технологического развития Республики Казахстан и мировые тенденции в науке и инновациях.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Новейшие достижения по новым и (или) перспективным научным направлениям и их потенциал для внедрения.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критерии экспертной оценки научных и инновационных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Выделять особо значимые для общества свойства и последствия результатов исследований, раскрывая их научное и практическое 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научные (научно-технические) результаты в форме публикаций в ведущих рецензируемых научных изданиях, учитывая требования к оформлению и структуре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научные (научно-технические) результаты в научно-популярной форме для широкой аудитории и на научных (научно-практических) мероприятиях, обеспечивая доступность и понятность изложения.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информацию на высоком научно-методическом уровне с использованием современных средств коммуникации и мультимедийных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взаимодействовать с потенциальными потребителями научных (научно-технических) результатов, обеспечивая эффективный обмен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инструменты управления интеллектуальной собственностью и лицензирования для защиты и распространения научных достижений.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Актуальные социальные, социально-экономические и социокультурные проблемы в Республике Казахстан и мире, влияющие на направления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правами на результаты интеллектуальной деятельности, включая вопросы авторского права, патентования и лицензионных соглашений.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научных публикаций в рецензируемых научных изданиях и стандарты научной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и особенности представления научных (научно-технических) результатов в отечественных и зарубежных базах данных и системах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методы и технологии научно-популярной деятельности и коммуникации с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анализ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пунктом искусственного осеменения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 по племенному делу"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 и специалистов организаций сельского хозяйства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Техник по племенному делу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2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 I категории: техническое и профессиональное (среднее специальное, среднее профессиональное) образование по специальности (зоотехния) и стаж работы на должности техника по племенному делу II категории не менее 2 лет; Техник по племенному делу II категории: техническое и профессиональное (среднее специальное, среднее профессиональное) образование по специальности (зоотехния) и стаж работы на должности техника по племенному делу без категории не менее 2 лет; Техник по племенному делу без категории: техническое и профессиональное (среднее специальное, среднее профессиональное) образование по специальности (зоотехния)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3142-0-019 - Техник-животновод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селекционно-племенной работы с сельскохозяйственными животными и птицами в организациях, осуществляющих деятельность в племенном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Выведение, совершенствование и сохранение пород, типов, линий сельскохозяйственных животных и птиц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комплексной оценки (бонитировки) племенных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Ведение первичной учетной племенной документации в животноводстве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Выведение, совершенствование и сохранение пород, типов, линий сельскохозяйственных животных и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продуктивности и воспроизводства племенных животных для создания, совершенствования и использования сельскохозяйственных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1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племенных животных и материалы по их номерам и кличкам в соответствии с действующей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оборудование для определения показателей продуктивности и воспроизводства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измерения показателей продуктивности животных в соответствии с инструкциями и с соблюдением правил охраны труда при работе с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правила охраны труда при работе с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чистопородное разведение, скрещивание и гибридизацию животных для повышения эффективности выведения, совершенствования и использования пород, типов,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техникой инструментальных измерений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чистопородного разведения, методов скрещивания и гибридизации для выведения, совершенствования и сохранения пород, типов, линий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отбора и оценки животных по комплексу признаков: по происхождению (родословные), по конституции и экстерьеру, по продуктивности, по технологическим признакам, по качеству потомства, производителей и маток по препотентности.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планирования подбора племенных животных для воспроизводства стада по комплексу признаков: по происхождению (родословные), по конституции и экстерьеру, по продуктивности, по технологическим признакам, по качеству потомства, производителей и маток по препотентности.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выполнения расчетов по изменению численности и структуры стада с учетом достижения планируемых показателей продуктивности и воспроизводства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контроля изменений численности и структуры стада с учетом достижения планируемых показателей продуктивности и воспроизводства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Достижения науки и передовой опыт работы отечественных и зарубежных предприятий в области 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разведения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Биология сельскохозяйственных животных, генетику, зоогигиену.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Современные технологии производства животноводческой продукции; племенное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Методы разведения животных: чистопородное (родственное, по линиям и семействам), скрещивание (воспроизводительное, поглотительное, промышленное, вводное), межвидовая гибридизация.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работниками по ведению первичного зоотехнического и племенного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работников по ведению первичного зоотехнического и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работников по проведению мечения и идентификации животных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Регистрировать результаты генетической экспертизы в системы информационного обеспечения по племенному животноводству.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документацию по племенной работе в строгом соответствии с утвержденными формами.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соблюдение правил и норм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Значение мечения и идентификации племенных животных и материалов в селекционно-племенной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техника мечения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учета продуктивных, воспроизводительных и племенных качеств животных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ведения документации зоотехнического и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формы зоотехнического и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по бонитировке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технологии производства животноводческой продукции; племенное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регистрации событий жизни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Селекционные признаки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оценки (бонитировки)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 и конституции животных разных пород, типов, линий для определения их племенной ценности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животных разных видов, пород, типов, линий по экстерьеру и конституции в процессе ежегодной бонитировки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животных разных видов, пород, типов, линий по продуктивным и воспроизводительным показателям.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животных разных видов, пород, типов, линий по происхождению и качеству потомства.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стандартные и/или специализированные информационные программы по обработке показателей продуктивности и воспроизводства животных и регистрации данных в базы по племенному животноводству.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8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оценки, отбора и подбора животных разных видов по Комплексу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условия определения комплексной оценки (бонитировки) племенных животных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Стандартные и/или специальные информационно-коммуникационные программы по племенному животноводству.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подготовку документации, инструментов и оборудования средним специальным персоналом для определения племенной ценности животных и птицы в организации по плану селекционно-племенной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специализированными информационными базами данных по племенному животноводству.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животных по происхождению и качеству потомства.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исследованиях заболеваемости животных, готовит карточки животных для записи в племенную книгу.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отборе и подготовке племенных животных для продажи, показа на выставке.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животных по происхождению и качеству потомств.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назначения животных для дальнейшего использования по результатам определения их племенной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Стандартные и специальные информационно-коммуникационные программы по племенному животноводству по обработке инструментальных измерений, показателей продуктивности и воспроизводства животных разных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первичной учетной племенной документации в животноводстве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Вносить первичные данные продуктивности племенных животных в установленные формы учета по плану селекционно-племенной работы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установленные формы первичного учета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стандартные программы информационно-коммуникационных технологий для обработки показателей продуктивности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в разработке планов племенной работы в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своевременное представление бригадирами первичных документов производственно-зоотехнического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документации племенного учета показателей продуктивности животных разных видов по плану селекционно- племенной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использования стандартных программ по обработке показателей продуктивности животных разных видов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и инструктивные указания по ведению племенного учета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технологии племенного животноводства.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документов по селекционно-племенной работе с животными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Вводить данные в отчеты для информационно-коммуникационной системы по племенному животноводству.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установленные формы первичного учета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отбор проб молока для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Заносить данные продуктивности животных в племенные карточки.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отчетности и информации по селекционно-племенной работе с животными в системе информационного обеспечения по племенному животноводству.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архивирования первичной учетной племенной документации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и норм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осеменатор в животноводстве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"Техник-осеменатор в животноводстве":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Техник-осеменатор в животноводстве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 и специалистов организаций сельского хозяйства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осеменатор в животноводстве: высшее образование по направлениям животноводства и/или ветеринарии или техническое и профессиональное (среднее специальное, среднее профессиональное) образование по специальностям: зоотехния и/или сельскохозяйственная биотехнология или ветеринария или наличие документа, подтверждающего стаж работы по данному профилю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3240-0-009 - 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искусственного осеменения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животных в охоте и проведение искусственного осеменения животных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учетно-отчетной документации по искусственному осеменению животных и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3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животных в охоте и проведение искусственного осеменения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оптимальные методы выявления половой охоты у самок в зависимости от вида животного, условий содержания и технических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признаки половой охоты у самок с использованием визуальных, вагинальных, ректальных, лабораторных и инструментальных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полученные данные с целью определения оптимального времени для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безопасное обращение с животными при проведении диагностики половой охоты.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критерии определения половой охоты у различных видов сельскохозяйственных животных согласно нормативным требованиям и инструкциям по применению биотехнологических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визуального, вагинального, ректального, лабораторного и инструментального контроля за состоянием репродуктивной системы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Физиологические циклы воспроизводства у самок животных, их продолжительность и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биобезопасности и гигиены при проведении диагностических манипуляций.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спермы от самцов-производителей предназначенной для искусственного осеменения с соблюдением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гигиеническую обработку наружных половых органов самцов-производителей (в т.ч. промывание препуция) с использованием дезинфицирующих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оборудование и инструменты, предназначенные для получения спермы (манекены, искусственные влагалища, коллекционные емкости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процедуру получения спермы от самцов-производителей различных видов животных с учетом их анатомо-физиологических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первичную макроскопическую и микроскопическую оценку качества свежеполученной спермы (объем, цвет, подвижность, концентрация, наличие патологий).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биобезопасности, санитарии и личной защиты при работе с производителями и биоматериалами.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Техника и порядок проведения санитарной обработки самцов-производителей перед взятием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взятия спермы у самцов различных видов сельскохозяйственных животных 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правила эксплуатации оборудования для получения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показатели качества спермы (макроскопические и микроскопические параметры).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средства индивидуальной защиты при работе с производителями и биоматериалом.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зоопсихологии поведения производителей в условиях пункта осеменения.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искусственного осеменения самки животного в соответствии с требованиями нормативных документов, регламентирующих применение биотехнологических методов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учетно-отчетную документацию по получению, оценке и использованию спермы самцов-производителей.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сперму к осеменению: оттаивать (при глубокой заморозке) или охлаждать до нужной температуры для кратковременного хранения, сохраняя ее качество.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способ осеменения в зависимости от вида и состояния животного (вагинальный, цервикальный, ректоцервикальный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Вводить сперму в половые органы самки с использованием соответствующего оборудования и соблюдением норм стерильности.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нормативных документов, регламентирующих применение биотехнологий в животноводстве, в т.ч. при использовании спермы с различными способами хранения (охлажденная, замороженная).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1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формы ведения журналов учета спермопродукции и актов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оценки пригодности спермы: объем, концентрация, подвижность, морфология сперматозоидов.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техника искусственного осеменения у животных разных видов (включая птицу).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требования к проведению осеменения, включая технику безопасности и санитарные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хранения, транспортировки и подготовки спермы к использованию (в т.ч. работа с криобанками).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Возможные осложнения и отклонения после осеменения, а также меры профилактики.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учетно-отчетной документации по искусственному осеменению животных и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учетно-отчетной документации по ветеринарно-санитарной обработке пункта (станции)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и оформлять журнал учета проведения дезинфекции, дезинсекции и других санитарных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заявки на обеспечение станции (пункта) необходимым оборудованием, материалами и дезинфицирующими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Систематизировать и хранить первичную документацию в соответствии с установленными правилами ветеринарной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учетных журналов по санитарной обработке в соответствии с нормативными документами (ветеринарно-санитарные правила, инструкции).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составления заявок на приобретение оборудования, инструментов и расходных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хранению и архивированию учетной документации на пункте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документы РК, регламентирующие санитарное содержание пунктов по воспроизводству.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учетно-отчетной документации по подготовке материалов, оборудования и инструментов для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и заполнять журналы приготовления и расходования дезинфицирующих и физиологических растворов, а также журнал оценки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акты на списание использованных или вышедших из строя расходных материалов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документы на списание материалов и оборудования с истекшим сроком хранения или эксплуатации в соответствии с установленным порядком.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наличия и движения материалов, растворов и оборудования на пункте искусственного осеменения.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журналов приготовления и использования растворов, а также учета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учетной и отчетной документации по движению, учету и списанию материалов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и оформления актов на списание в соответствии с нормативными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хранению и архивированию учетной документации на пункте искусственного осеменения.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5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2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"Ветеринарный фельдшер-лаборант"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фельдшер-лаборант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9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Фельдшер ветеринарный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фельдшер-лаборант I категории: техническое и профессиональное (среднее специальное, среднее профессиональное) образование по специальности ветеринария и стаж работы на должности ветеринарного фельдшера II категории не менее 2 лет;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фельдшер-лаборант II категории: техническое и профессиональное (среднее специальное, среднее профессиональное) образование по специальности ветеринария и стаж работы на должности ветеринарного фельдшера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фельдшер-лаборант без категории: техническое и профессиональное (среднее специальное, среднее профессиональное) образование по специальности ветеринария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2250-0-001 - Ветеринар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3240-0-005 - Ветеринарный 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диагностических, лечебных и 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ветеринарно-санитарных мероприятий для предупреждения возникновения болезней животных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первой помощи животным при травматических повреждениях, отравлениях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 руководством ветеринарного врача массовых лечебно-профилактических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ветеринарно-профилактические мероприятия по предупреждению заболеваний племенного поголовья и молодняка различных видов сельхоз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терапевтические, хирургические приемы и манипуляции для лечения животных с заболеваниями различной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санитарную обработку животноводческих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взятие проб биоматериала (кровь, кал, моча, слизь и др.) у животных для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мероприятия по дезинфекции, дезинсекции и дератизации в животноводческих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вакцинации, дегельминтизации и других плановых профилактических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ветеринарную документацию по результатам проведенных мероприятий (журналы, акты, формы отчетности).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средства индивидуальной защиты и соблюдать ветеринарно-санитарные нормы при работе с животными.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"О ветеринарии", а также иные законодательные и подзаконные нормативные правовые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о наиболее распространенных болезнях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санитарной обработки животноводческих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проведению вакцинации и профилактических обработок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методы дезинфекции, дезинсекции, дератизации.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отбора, маркировки, хранения и транспортировки проб биоматериала.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эпизоотологии и методы эпизоотологического обследования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оформления ветеринарных документов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4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анализ выполнения плана лечебно-профилактических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визуального и технического контроля в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со специализированными информационными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план-графики профилактических и лечебных мероприятий с учетом эпизоотической обстановки.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сбор, систематизацию и анализ информации о заболеваемости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предложения по корректировке плана мероприятий в случае выявления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внутренний контроль за сроками и полнотой исполнения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отчеты по выполнению ветеринарно-профилактических мероприятий с аналитическими выводами.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Нормативные, инструктивные и методические материалы по вопросам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учета и подготовки установленной отчетности по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планирования и анализа эффективности ветеринарных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эпизоотологического мониторинга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системного подхода в профилактике заболеваний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 и содержание планов ветеринарно-профилактических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составлению аналитических справок и отчетных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и оптимизации санитарного и зоогигиенического состояния объектов животноводства и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Следить за санитарным состоянием кормов, пастбищ, мест водопоя животных,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санитарным состоянием оборудования и инструмента, обеспечение проведения санитарной обработки животноводческих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отбор проб кормов, воды и подстилки для лабораторного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микроклимат в животноводческих помещениях (температура, влажность, вентиляция, освещенность).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акты и отчеты о нарушениях санитарных норм и вносить предложения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инструктаж по санитарно-гигиеническим требованиям среди обслуживающего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соблюдение зоогигиенических норм при транспортировке и содержании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Зоогигиенические и ветеринарные правила содержания животных различных видов и направления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и выполнения лечебно-профилактических процедур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Санитарно-ветеринарные нормы и требования к кормам, воде, пастбищам и животноводческим объектам.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Показатели качества воздуха, микроклимата и их влияние на здоровье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санитарной оценки кормов и условий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санитарной экспертизы и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Нормативные документы по контролю санитарно-гигиенического состояния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животным при травматических повреждениях, отравлениях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5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животными в изоляторе, термометрия, обработка 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первую помощь животным при отравлениях.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животным при травматических повреждениях.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термометрию, наблюдать за поведением и общим состоянием животного.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раны, накладывать повязки, фиксировать конечности при переломах.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условия карантина и ухода за больными животными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и вводить препараты (по назначению ветеринарного врача).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первичную документацию по лечению и уходу за больными животными.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содержания лекарственных средств, их применение.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Первая доврачебная помощь при различных видах травм и отравлений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обездвиживания и фиксации животных при оказании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перевязочных материалов и их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санитарной обработки и дезинфекции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ведения лечебного журнала и учета больных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0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терапевтической помощи животным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патологоанатомическое вскрытие трупов животных для установления причины смерти (по назначению ветеринарного врача).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уход за больными животными в изоляторе, включая гигиенические процедуры и контроль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обработку ран: очистка, дезинфекция, наложение повязок.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Вводить лекарственные препараты различными способами.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общее состояние животного на основе клинических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документацию по оказанию терапевтической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7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Техника и этапы проведения патологоанатомического вскрытия трупов различных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ухода за больными животными в условиях изолятора.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ран и способы их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фармакологии: группы препаратов, дозировки, показания и противопоказания.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болезней внутренних органов и методы первичной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асептики и антисептики при оказании терапии.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0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осеменатор в животноводстве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"Заведующий пунктом искусственного осеменения":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пунктом искусственного осеменения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квалификационных характеристик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Заведующий ветеринарным пунктом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8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(и/или бакалавр, магистратура, доктор философии PhD, доктор по профилю) по направлениям: ветеринария и стаж работы по направлению профессиональной деятельности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1310-1-028 - Заведующий пунктом искусственного осеменения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улучшению воспроизводства маточного поголовья и систематически контроль работы пункта искусственного осеменения.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пунктом искусственного осеменения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санитарного и зоогигиенического состояния пункта и объектов животноводства и кормов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2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пунктом искусственного осеменения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3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организационных мероприятий по повышению качества работы пункта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4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и руководствоваться уставом организации, правилами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на практике положения должностной инструкции и нормативные документы, регулирующие работу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методические материалы по вопросам племенной работы и воспроизводства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координировать работу персонала, распределять обязанности в пределах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графики профилактических и производственных мероприятий на пункте.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за своевременным и качественным выполнением ветеринарно-санитарных, технологических и учетных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эффективности работы пункта искусственного осеменения и разрабатывать предложения по ее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рациональное использование оборудования, расходных материалов и биологического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Руководящие, нормативные, инструктивные и методические материалы по вопросам организации искусственного осеменения и 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Действующие стандарты, требования к качеству, маркировке и условиям хранения спермы, сред, инструментов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ведения учетно-отчетной документации по осеменению, хранению и использованию спермопродукции.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технологии воспроизводства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менеджмента и планирования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ветеринарного, санитарного и зоогигиенического контроля на пункте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нормы охраны труда, техники безопасности и пожарной безопасности при работе с животными и биоматериалом.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биологии и физиологии размножения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0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технологии искусственного осеменения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изучение и внедрение передового отечественного и зарубежного опыта в области искусственного осеменения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применяемых технологий осеменения и инициировать переход на более прогрессивные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обучение и инструктаж персонала по применению новых технологий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взаимодействие с научными и племенными учреждениями по вопросам внедрения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предложения по техническому переоснащению пункта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выполнение в установленные сроки мероприятий по охране труда, предписаний органов надзора и внутренних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соблюдение технологических требований при применении новых методов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Анализировать результаты внедрения и корректировать технологические процессы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Достижения науки и передовой практики в области искусственного осеменения и биотехнологии воспроизводства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технологии производства и применения спермопродукции.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оценки качества спермы, техники размораживания и подготовки к осеменению.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осеменения различных видов животных и особенности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Ветеринарные, зоогигиенические и санитарные требования к внедрению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Нормативно-правовая база по внедрению инновационных технологий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эргономики, охраны труда, пожарной и биологической безопасности при работе с новыми технологиями.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ведения документации при внедрении новых технологических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7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санитарного и зоогигиенического состояния пункта и объектов животноводства 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режима кормления, содержания, водопой и охрану жеребцов, баранов-производителей и пробников в течение всего случного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9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создание прочной кормовой базы и страховых запасов для жеребцов, быков, баранов-производителей и пробников.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санитарного состояния и качества различных видов кормов, воды, пастбищ и подстилочного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зоогигиенических норм содержания производителей в период случной кампании.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корректировать рационы кормления в соответствии с физиологическим состоянием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за обеспечением полноценного водопоя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условия для охраны производителей от стрессов, травм и инфекционных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Инструктировать персонал по вопросам содержания и ухода за производителями.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учет по кормлению, содержанию и состоянию животных в случной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7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создания и хранения кормовой базы и страховых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санитарной оценки качества кормов, воды, пастбищ и подстилки.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и требования по содержанию и охране производителей в условиях случной кампании.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Биологические особенности и поведение производителей различных видов животных в период половой активности.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кормления сельскохозяйственных животных, нормы и балансировка рационов.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обеспечения водопоя и профилактики нарушений водно-солевого обмена.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 биобезопасности, профилактике заболеваний, связанных с неправильным содержанием.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Формы учетной документации, применяемой при контроле содержания и кормления производителей.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руководство производственно-хозяйственной деятельностью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проведение искусственного осеменения сельскохозяйственных животных в соответствии с селекционно-племенными планами.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реализовывать ротацию линий быков в товарных хозяйствах с учетом генетических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графики осеменения, оценивать и корректировать эффективность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правильную эксплуатацию, техническое обслуживание и своевременный ремонт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рациональное использование трудовых ресурсов, контролировать соблюдение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производственные показатели пункта и разрабатывать меры по их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соблюдение ветеринарно-санитарных требований на всех этапах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отчетность и учетные документы по производственной и хозяйственной деятельности пункта.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4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оценки эффективности работы пункта искусственного осеменения по видам и породам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Племенная документация и порядок ведения учета по воспроизводству.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и технического обслуживания оборудования, используемого при осеменении.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организации труда и оптимизации использования материальных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искусственного осеменения различных видов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экономики животноводства и нормирования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документы и инструкции по воспроизводству и селекции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техники безопасности и охраны труда при работе с животными и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2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6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"Квалифицированный рабочий в животноводстве":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Квалифицированный рабочий в животноводстве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Единого тарифно-квалификационного справочника работ и профессий рабочих (выпуск 64) Приказ Министра труда и социальной защиты населения Республики Казахстан от 17 января 2025 года № 499.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Животновод по уходу за рабочими животными. Параграф 1. Животновод по уходу за рабочими животными,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Единого тарифно-квалификационного справочника работ и профессий рабочих (выпуск 64) Приказ Министра труда и социальной защиты населения Республики Казахстан от 17 января 2025 года № 499.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Животновод по уходу за рабочими животными. Параграф 2. Животновод по уходу за рабочими животными, 5-й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6129-0-011 - Рабочий по уходу за животными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связанные с воспроизведением поголовья, искусственным осеменением и оказанием помощи животным при родах.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содержанию сельскохозяйственных животных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воспроизводству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содержанию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5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физиологического состояния животных для поддержания и защиты их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Распознавать признаки здоровья и отклонения в поведении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ежедневный визуальный осмотр животных на предмет наличия ран, хромоты, апатии и других симптомов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температуру тела, частоту дыхания и пульса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Своевременно информировать ветеринарного специалиста или зоотехника о выявленных 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условия для минимизации стрессов у животных при осмотре и манипуляциях.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поведением животных и выявлять отклонения от нормального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признаки родов, заболеваний и стрессовых состояний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первичную профилактическую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помощь при родах и ухаживать за новорожденными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Своевременно сообщать ветеринарному специалисту о случаях заболеваний или подозрений.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проведении вакцинации, дегельминтизации, дезинфекционных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наблюдения за состоянием животных после проведения лечебно-профилактических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признаки заболеваний и недомоганий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Нормальные физиологические параметры (температура, дыхание, пульс) у животных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безопасного обращения с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принципы использования простейших ветеринарных инструментов (термометр, шприц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здоровья и заболевания животных (внешние и поведенческие).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Нормальные физиологические параметры: температура, пульс, дыхание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содержания животных до и после 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зоогигиены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оказания первой помощи при заболеваниях и травмах.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Инструкции по взаимодействию с ветеринарными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и техники безопасности при уходе за животными.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содержанию и ежедневному уходу за животными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Пасти, кормить, поить и подкармливать рабочих животных (волы, верблюды, мулы, ослы и их молодняк).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Приучать молодняк к работе и уходу.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Менять подстилку, чистить животных и места их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зооветеринарных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национальные продукты (шубат и др. - 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Наблюдать за состоянием животных и сообщать о признаках недомогания.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Кормить, поить, пасти и наблюдать за матками-верблюдицами и верблюжатами.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при родах, проводить профилактическую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Доить верблюдиц вручную и механически, сдаивать лишнее молоко.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Чистить и убирать места содержания (бутятники).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Стричь верблюдов вручную и механизировано, собирать шерсть при линьке.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санитарную обработку животных в дезинфекционных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Оказывать помощь ветеринарному специалисту при лечении.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наблюдение за физиологическим состоянием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Зоотехнические и ветеринарные правила ухода за рабочими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режим кормления и поения.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упряжью и ухода за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санитарии при содержании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приготовления шубата.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Зоотехнические и ветеринарные правила ухода за матками и молодняком.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кормления и поения, потребность в белках, витаминах, минеральных веществах.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доения и эксплуатации доильного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стригальных машин и технология стрижки.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обработки животных в дезинфекционных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гигиены, охраны труда и безопасности при работе с животными.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5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воспроизводству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6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маркирования животных с целью их идентификации и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Удерживать животных при проведении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нанесения идентификационных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первичный учет помеченных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оборудование и материалы для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место маркировки до и после процедуры во избежание инфицирования.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сортировке молодняка по идентификационным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выполнять маркировку животных различными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точность идентификации при учете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учетно-идентификационную документацию (журналы, карточки, электронные базы данных).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проверку соответствия идентификационных данных с учетной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ветеринарными и племенными службами при проведении учетно-маркировочных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и контролировать выполнение маркировки в животноводческом подразделении.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1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идентификации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техники безопасности при фиксации и маркировке.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идентификационных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типы средств индивидуальной защиты при маркировке.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Возрастные особенности животных при маркировке.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признаки животных для визуальной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РК по идентификации и учету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и правила нанесения различных видов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нормы при проведении маркировочных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ведения учетной документации (в т.ч. в электронных системах, если применимо).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ведению учета маркированных животных в электронных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маркировки по видам и породам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Влияние правильной идентификации на воспроизводство, селекцию и ветеринарный надзор.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родов у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признаками наступления родов у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родильное помещение и подстилку.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гигиену вымени и половых органов самки до 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роды при нормальном физиологическом течении.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Очищать дыхательные пути новорожденного и обеспечивать его первый контакт с матерью.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помощь животному при осложненных родах (по инструкции ветеринарного специалиста).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матки и новорожденного в послеродовом периоде.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рождаемости, случаев осложнений и обработки новорожденных.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роды у разных видов животных с учетом породных и физиологических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ветеринарным персоналом при необходимости вмешательства.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Признаки наступления родовой деятельности у различных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Гигиенические правила подготовки к родам.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Нормальное течение родов и особенности поведения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первичной обработки новорожденных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техники безопасности при работе с матками.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и признаки осложненных 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оказания первой помощи при задержке последа и слабой родовой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и сроки обработки пуповины, выпаивания молозива.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Профилактика родовых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заполнения ветеринарной и племенной документации по родам.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"Оператор по искусственному осеменению животных и птицы":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Оператор по искусственному осеменению животных и птицы. Параграф 1. Оператор по искусственному осеменению животных и птицы, 4-й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Единого тарифно-квалификационного справочника работ и профессий рабочих (выпуск 64)" приказ Министра труда и социальной защиты населения Республики Казахстан от 17 января 2025 года № 499.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Оператор по искусственному осеменению животных и птицы. Параграф 2. Оператор по искусственному осеменению животных и птицы, 6-й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3142-0-007 -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работ при искусственном осеменении животных и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поддержанию безопасных ветеринарно-санитарных условий в пункте искусственного осеменения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расходных материалов, оборудования и инструментов к проведению искусственного осеменения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поддержанию безопасных ветеринарно-санитарных условий в пункте искусственного осеменения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дезинфекции пункта искусственного осеменения с выбором средств и методов дезинфекции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выполнении санитарной обработки оборудования, инструмента,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моющие и дезинфицирующие средства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личной гигиены и санитарии при работе на пункте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поддержании чистоты и порядка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дезинфекции на основании эпизоотической обстановки и нормативных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эффективные методы дезинфекции (аэрозольный, влажный, распылительный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результаты санитарных мероприятий и при необходимости корректировать план.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ведение журналов учета дезинфекционных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санитарии и гигиены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виды моющих и дезинфицирующих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чистоте оборудования и помещений на пункте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безопасной работы с дезинфектантами.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ветеринарно-санитарным требованиям к пунктам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дезсредств и принципы их выбора по эпизоотической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технологии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эффективности санитарных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учета и отчетности по санитарным мероприятиям.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очистки и дезинфекции хозяйственного инвентаря после его использования в процессе уборки и дезинфекции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Очищать инвентарь от загрязнений после уборки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простейшие дезинфицирующие растворы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промывку, замачивание и обеззараживание инвентаря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Сушить и укладывать обработанный инвентарь на специально отведенное место.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личную гигиену и технику безопасности при работе с дезсредствами.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очистки и дезинфекции инвентаря с учетом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дезинфицирующие средства и методы обработки в зависимости от степени и типа загрязнения.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обработки и правильность применения дезинфицирующих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и отчетность по дезинфекционной обработке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персонала по санитарной обработке и безопасному обращению с дезсредствами.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инвентаря и их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ручной очистки и промывки после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дезинфицирующих средств и способы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хранению чистого и обработанного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Меры предосторожности при работе с дезинфекционными растворами.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Санитарные и ветеринарные требования к инвентарю на пункте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классы дезинфицирующих препаратов, режимы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многоэтапной очистки и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качества проведенной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акты по учету и контролю санитарных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расходных материалов, оборудования и инструментов к проведению искусственного осеменения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рабочее место в соответствии с требованиями к организации рабочего места и требованиями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стол, инструменты и материалы к началу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и исправность необходимого оборудования и расходных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Расставлять инструменты в соответствии с санитарными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индивидуальные средства защиты (СИЗ) при подготовке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проветривание и влажную уборку помещения перед началом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рабочее место с учетом плана осеменения и числа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санитарных и эпидемиологических требований к помещению.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техническое состояние оборудования (включая криооборудование и осеменительные приборы).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Давать инструкции младшему персоналу по подготовке и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соблюдение правил биобезопасности при работе с биоматериалами.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требования к организации рабочего места оператора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расположение основного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индивидуальной защиты и правила их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правила санитарной подготовки помещения.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Санитарные нормы и требования к организации пунктов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подготовки к работе с криоматериалами и сперматехникой.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подготовке оборудования и проверке его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безопасности при использовании химических и дезинфекционных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документации по подготовке и осеменению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подготовка инструментов и материалов, используемых при искусственном осеменении, в зависимости от их видов в соответствии с планом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стандартный набор инструментов (шприцы, катетеры, зеркала и др.) в зависимости от вида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проверять исправность одноразовых и многоразовых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физиологические растворы и подогревать сперму до нужной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мойку, дезинфекцию и стерилизацию используемых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хранение инструментов в условиях, исключающих их загрязнение.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выбирать тип и количество инструментов и расходных материалов в соответствии с планом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соответствие инструментов санитарным и технологическим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Настраивать, проверять и готовить криогенное оборудование и осеменительные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правильную подготовку и оттаивание спермы с сохранением биологической активности.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контроль за условиями хранения медикаментов и биоматериалов.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виды инструментов, применяемых при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дезинфекции и стерилизации ветеринарных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подготовки спермы к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хранению и использованию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санитарные нормы в пункте 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и технические характеристики осеменительных инструментов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отбора, хранения и оттаивания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санитарной обработки оборудования, в том числе криооборудования.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учета расхода материалов и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 от 23 ноября 2015 года № 414-V ЗРК.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ветеринарии" от 10 июля 2002 года № 339-II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охране, воспроизводстве и использовании животного мира" от 9 июля 2004 года № 593-II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противодействии коррупции" от 18 ноября 2015 года № 410-V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языках в Республике Казахстан" от 11 июля 1997 года № 151-I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и.о.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Зарегистрирован в МЮ РК 4 августа 2015 года № 11837.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сельского хозяйства Республики Казахстан от 30 декабря 2014 года № 7-1/700 "Об утверждении Правил карантинирования животных" Зарегистрирован в МЮ РК 6 февраля 2025 года № 35708.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сельского хозяйства Республики Казахстан от 17 июня 2019 года № 239 "Об утверждении Правил обращения с животными".Зарегистрирован в МЮ РК 28 июня 2019 года №18917.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</w:t>
            </w:r>
          </w:p>
        </w:tc>
      </w:tr>
    </w:tbl>
    <w:bookmarkStart w:name="z6018" w:id="1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17"/>
    <w:bookmarkStart w:name="z6019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Наименование государственного органа: Министерство сельского хозяйства Республики Казахстан</w:t>
      </w:r>
    </w:p>
    <w:bookmarkEnd w:id="1818"/>
    <w:bookmarkStart w:name="z6020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номер телефона: +7 (771) 375 80 45, b.nasyrhanova@nasec.kz </w:t>
      </w:r>
    </w:p>
    <w:bookmarkEnd w:id="1819"/>
    <w:bookmarkStart w:name="z6021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 (предприятия) участвующие в разработке: </w:t>
      </w:r>
    </w:p>
    <w:bookmarkEnd w:id="1820"/>
    <w:bookmarkStart w:name="z6022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"Национальный аграрный научно-образовательный центр".</w:t>
      </w:r>
    </w:p>
    <w:bookmarkEnd w:id="1821"/>
    <w:bookmarkStart w:name="z6023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1822"/>
    <w:bookmarkStart w:name="z6024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</w:t>
      </w:r>
    </w:p>
    <w:bookmarkEnd w:id="1823"/>
    <w:bookmarkStart w:name="z6025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Кулатаев Б.Т. заведующий кафедры "Зооинженерия и биотехнология" НАО "Казахский национальный аграрный исследовательский университет", кандидат сельскохозяйственный наук, профессор.</w:t>
      </w:r>
    </w:p>
    <w:bookmarkEnd w:id="1824"/>
    <w:bookmarkStart w:name="z602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сопровождение: Кенжегулова М.Б., номер телефона:</w:t>
      </w:r>
    </w:p>
    <w:bookmarkEnd w:id="1825"/>
    <w:bookmarkStart w:name="z6027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(775) 603 30 97, E-mail: m.kenzhegulova@nasec.kz</w:t>
      </w:r>
    </w:p>
    <w:bookmarkEnd w:id="1826"/>
    <w:bookmarkStart w:name="z6028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Отраслевой совет по профессиональным квалификациям: </w:t>
      </w:r>
    </w:p>
    <w:bookmarkEnd w:id="1827"/>
    <w:bookmarkStart w:name="z6029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орган по профессиональным квалификациям: 24.09.2025 г. </w:t>
      </w:r>
    </w:p>
    <w:bookmarkEnd w:id="1828"/>
    <w:bookmarkStart w:name="z6030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Национальная палата предпринимателей Республики Казахстан "Атамекен": - </w:t>
      </w:r>
    </w:p>
    <w:bookmarkEnd w:id="1829"/>
    <w:bookmarkStart w:name="z6031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Номер версии и год выпуска: версия 2, 2025 г. </w:t>
      </w:r>
    </w:p>
    <w:bookmarkEnd w:id="1830"/>
    <w:bookmarkStart w:name="z603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Дата ориентировочного пересмотра: 26.12.2029 г. </w:t>
      </w:r>
    </w:p>
    <w:bookmarkEnd w:id="18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