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0b73" w14:textId="0140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Заместителя Премьер-Министра Республики Казахстан – Министра сельского хозяйства Республики Казахстан от 1 июня 2017 года № 221 "Об утверждении Положения о Комитете государственной инспекции в агропромышленном комплексе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ноября 2025 года № 414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Министра сельского хозяйства Республики Казахстан от 4 сентября 2025 года № 278 "Об утверждении структуры Министерства сельского хозяйства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 июня 2017 года № 221 "Об утверждении Положения о Комитете государственной инспекции в агропромышленном комплексе Министерства сельского хозяйства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государственной инспекции в агропромышленном комплексе Министерства сельского хозяйства Республики Казахстан, утвержденном вышеуказанным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"Комитет государственной инспекции в агропромышленном комплексе Министерства сельского хозяйства Республики Казахстан" (далее – Комитет) осуществляет руководство в сфере агропромышленного комплекса в части защиты и карантина растений, регулирования зернового рынка, племенного животноводства, семеноводства.";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новым подпунктом 6-1)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обеспечения контрольных функций в области семеноводства.";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новым подпунктом 114-1) следующего содержания: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"114-1) осуществляет координацию и методическое руководство местных исполнительных органов в области семеноводства и зернового рынка;".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