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78b" w14:textId="7d3d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 июля 2025 года № 212 "Об утверждении лимитов изъятия рыбных ресурсов и других водных животных с 1 июля 2025 года по 1 июля 2026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октября 2025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2025 года № 212 "Об утверждении лимитов изъятия рыбных ресурсов и других водных животных с 1 июля 2025 года по 1 июля 2026 года"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 июля 2025 года по 1 июля 2026 года,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Жамбылская область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Камкалы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Павлодарская область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ГРЭС-1,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Кутаяк-Сор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357,075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