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f02" w14:textId="558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"Землеустройство", "Мелиорация деградированных земель", "Обводнение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октября 2025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"Землеустройство"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"Мелиорация деградированных земель"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"Обводнение пастбищ"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"Землеустройство"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"Землеустройство" (далее –профессиональный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земельных отношений.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сфере земельных отношений,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сфере землеустройства,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сфере земельных отношений,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сфере земельных отношений;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землеустройство – система мероприятий по изучению состояния земель, планированию и организации рационального использования земель и их охраны, образованию новых и упорядочению существующих объектов землеустройства и установлению их границ на местности (территориальное землеустройство), организации рационального использования гражданами и юридическими лицами земельных участков для осуществления сельскохозяйственного производства;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общего пользования – по законодательству в городах, поселках и сельских населенных пунктах, состоят из земель, используемых в качестве путей сообщения (площади, улицы, переулки, проезды, дороги, набережные), для удовлетворения культурно-бытовых потребностей населения (парки, лесопарки, скверы, сады, бульвары, водоемы, пляжи), полигонов для захоронения неутилизированных промышленных отходов, полигонов бытовых отходов и мусороперерабатывающих предприятий, и других земель, служащих для удовлетворения нужд города, поселка, сельского населенного пункта;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водного фонда – земли, занятые водными объектами, земли водоохранных зон водных объектов, а также земли, выделяемые для установления полос отвода и зон охраны водозаборов, гидротехнических сооружений и иных водохозяйственных сооружений, объектов;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лесного фонда – лесные земли (земли, покрытые лесной растительностью и не покрытые ею, но предназначенные для ее восстановления, - вырубки, гари, редины, прогалины и другие) и предназначенные для ведения лесного хозяйства нелесные земли (просеки, дороги, болота и другие);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населенных пунктов-поселений – земли, используемые как пространственный базис для проживания, строительства зданий, сооружений, удовлетворения культурно-бытовых нужд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особо охраняемых территорий – земли, имеющие особое природоохранное, научное, историко-культурное, эстетическое, рекреационное, оздоровительное и иное ценное значение, которые изъяты в с постановлениями государственных органов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сельскохозяйственного назначения – компонент окружающей среды, включающий почвы, и природный ресурс, являющийся средством производства в сельском хозяйстве, обеспечивающим продовольственную безопасность страны, уровень благосостояния населения;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земли запаса – по земельному праву все земли, не предоставленные в собственность, владение, пользование и аренду. К ним также относятся земли, право собственности, владения и пользования, которыми прекращено (в соответствии с земельным законодательством);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спор – это обсуждение и доказывание своих прав на землю с соблюдением процессуальной процедуры и равноправия перед законом всех участников земельных отношений;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земельная рента – регулярный платеж землепользователя-арендатора собственнику данного земельного участка, т.е. арендная плата за землю;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земельный надел – земельный участок, которым наделен его владелец бесплатно или за определенную земельную ренту в денежной или натуральной форме;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земельный пай – участок земли, выделенный в собственность отдельным гражданам идеально или в натуре в общем земельном массиве;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земельный участок дачного объединения – земельный участок, предоставленный гражданину или приобретенный им в целях отдыха;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земельный участок огороднического объединения – земельный участок, предоставленный гражданину или приобретенный для выращивания ягодных, овощных, бахчевых или иных сельскохозяйственных культур и картофеля;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земельный участок садоводческого объединения – земельный участок, предоставленный гражданину или приобретенный им для отдыха и выращивания сельскохозяйственных культур (с правом возведения жилого строения без права регистрации проживания в нем и хозяйственных строений и сооружений);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зонирование земель – разделение земель на земельные участки с различным целевым назначением и режимом охраны. Зонирование земель осуществляется в соответствии с планами развития территорий;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кадастр – систематизированный, официально составленный на основе периодических или непрерывных наблюдений свод основных сведений об экономических ресурсах страны. Кадастр основывается на топографической съемке границ участков недвижимой собственности, которым присваиваются надлежащие обозначения;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кадастровая карта – результат кадастровой съемки. Крупномасштабная карта местности, содержащая границы участков землепользования с условными обозначениями землевладельцев;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кадастровый номер земельного участка – уникальный, неповторяющийся на территории государства номер, индивидуализирующий земельный участок и объекты недвижимости на нем;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кадастровая оценка земель – как и другие виды оценочных работ (определение рыночной или инвестиционной стоимости, страховой стоимости, выкупной цены, стоимости ипотеки), установить денежное выражение ценности земельного участка;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кадастровая съемка – геодезические работы по земельному участку относится следующие определение: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границы землепользователей и межевых знаков;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площадь застроенной и благоустроенной территорий;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твердых покрытий и газонов;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строений;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или отсутствие споров по границам земельного участка;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кадастровый учет – описание и индивидуализация земельного участка в результате чего он получает характеристики, которые позволяют однозначно выделить его из других объектов недвижимого имущества;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кадастровая стоимость –это цена, дома или земельного участка. Она может отличаться от рыночной стоимости которую получен при продаже;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категория земель – часть единого государственного земельного фонда, выделяемая по основному целевому назначению и имеющая определенный правовой режим;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карта (план) объекта землеустройства – документ, отображающий в графической форме местоположение, размер, границы объекта землеустройства, границы ограниченных в использовании частей объекта землеустройства;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материальное земельное правоотношение – общественное отношение, урегулированное нормами земельного права, устанавливающее обязанности их участников;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межевание объектов землеустройства – работы по установлению на местности границ муниципальных образований и других административно-территориальных образований, границ земельных участков с закреплением таких границ межевыми знаками и описанием их местоположения;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многоцелевой кадастр – система классификации и оценки земель, осуществляемая посредством составления карт участков собственности на основе кадастровой съемки и ведения реестров сведений об участках и их владельцах;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муниципальный земельный контроль – это деятельность, осуществляемая органами местного самоуправления в целях обеспечения земельного правопорядка посредством принятия мер по предотвращению, выявлению, пресечению нарушений земельного законодательства;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мониторинг земель – это система наблюдений (съемки, обследования и изыскания) за состоянием земель;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обозначение участка недвижимости – обозначение участка землевладения в кадастровой карте, в регистрах кадастра и в юридических документах, содержащих описание участков собственности;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общественный земельный контроль – это деятельность граждан и их объединений по осуществлению проверки соблюдения установленного порядка подготовки и принятия исполнительными органами;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охрана земель – социально-правовой институт, характеризующий важнейшую область взаимоотношений человека, общества и природы. Эти взаимоотношения имеют социальный, естественно-природный и правовой аспекты;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рекультивация – полное или частичное восстановление ландшафта, нарушенного хозяйственной деятельностью человека;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квалификация – степень готовности работника к качественному выполнению конкретных трудовых функций;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трудовая функция – набор взаимосвязанных действий, направленных на решение одной или нескольких задач процесса труда;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отраслевая рамка квалификаций – структурированное описание квалификационных уровней, признаваемых в отрасли;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стардартов;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САПР – Система автоматизированного проектирования;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ГИС – Геоинформационная система;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ОКВЭД – Общий классификатор видов экономической деятельности;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ГЗК – Государственный земельный кадастр.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Землеустройство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M079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71.2 Технические испытания и анализы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71.20 Технические испытания и анализы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71.20.9 Деятельность прочих учреждений, осуществляющих технические испытания и анализы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71.12.7 Деятельность по предоставлению инженерно-технических консультаций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71.12.4 Землеустройство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Приведено описание основных профессий, которые относятся к землеустройству, а также характеристика работ и трудовые функции работников, занимающихся выполнением графической части проектно-изыскательных работ по землеустройству, земельному и городскому кадастру, выполнением геодезических работ при перенесении проектов в натуру.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Техник-геодезист - 4 уровень ОРК;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Замерщик на топографо-геодезических и маркшейдерских работах - 2 уровень ОРК;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землеустройству - 4 уровень ОРК;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Геодезист - 5 уровень ОРК;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Чертежник - 3 уровень ОРК;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землеустройству - 6 уровень ОРК.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"Техник-геодезист"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квалификационных характеристик должностей руководителей и специалистов организаций в области геодезии и картографии" приказ исполняющего обязанности Министра цифрового развития, инноваций и аэрокосмической промышленности Республики Казахстан от 28 июля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268/НҚ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"зарегистрирован в Реестре государственной регистрации нормативных правовых актов № 23760" (далее - Типовых квалификационных характеристик должностей руководителей и специалистов организаций в области геодезии и картографии)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 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3113-2-001 - Техник-проектировщик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геодезических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точных разбивочных работ на местности. Привязка опорных точек на местности.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графиков поверки геодезических приборов, участие в подготовке технических заданий на проектирование, проведение измерений с использованием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исходных данных для проведения топографо-геодезических работ при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Перенос проекта землеустройства в натуру (на местность).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точных разбивочных работ на местности. Привязка опорных точек на местности.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современных геодезических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сгущение планово-высотной геодезической сети методами триангуляции, полигонометрии, нивелирования и спутниковых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комплекс геодезических работ, включая вынос в натуру границ земельных участков и контроль за точностью их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геодезические измерения и оформлять полевую документацию в соответствии с требованиями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программным обеспечением для обработки геоданных и составления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Республики Казахстан в области геодезии, картографии и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полевых и камеральных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Стандарты, регламентирующие точность, методику измерений, хранение и обслуживание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геодезических приборов, принципы юстировки, поверки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землепользования, координатных систем, проекций и масштабов.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техники безопасности, охраны труда, производственной санитарии и экологии при выполнении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оформлению результатов работ (технические отчеты, чертежи, схемы).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графиков поверки геодезических приборов, участие в подготовке технических заданий на проектирование, проведение измерений с использованием геодезических приборов.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поверок и калибровки геодезических приборов. Применение приборов для выполнения измерений на местности.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вести графики поверки и технического обслуживания геодезического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поверку, юстировку и контроль точности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и вынос в натуру проектных решений с использованием современных геодезических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полевую документацию и передавать данные для камеральной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технические задания с учетом геодезических требований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акты РК в области геодезии, картографии и метрологического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поверки, юстировки и технического обслуживания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стандарты, регламенты и инструкции по работе с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тахеометров, нивелиров, GPS/GNSS-оборудования.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при эксплуатации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технических заданий и инженерно-геодезического сопровождения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проведения топографо-геодезических работ при землеустройстве.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программных обеспечении современного землеустройства (AutoCAD, ArcGIS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Получать, систематизировать и анализировать данные из различных источников (кадастровых, картографических, архивных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программные средства (ГИС, САПР) для обработки и визуализации геоданных.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справочные и нормативные материалы при подготовке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цифровыми картами и базами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исходные материалы для проектирования землеустроительных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Законодательных, нормативных и методических документов в сфере землеустройства и 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Стандартов, инструкций и правил по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картографической и геодезической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работы геодезических приборов и цифровых измерительных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охраны труда, техники безопасности, противопожарной и экологической безопасности при проведении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Принципов функционирования и применения ГИС и САПР в землеустройстве.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проекта землеустройства в натуру (на местность).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программных средств общего и специального назначения для подготовки и реализации выносных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расчеты координат выносных точек с использованием программ (AutoCAD, Civil 3D, ArcGIS, MapInfo).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необходимые графические и табличные материалы для выноса проекта на местность.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вынос проектных решений в натуру с применением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соответствия проекта фактическому положению объектов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полевую документацию и фиксировать результаты выноса.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нормативно-правовых актов в сфере землеустройства и кадастра.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и правил выноса проекта в натуру, а также использования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средств для подготовки выносных схем и координатных таблиц.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 оформления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безопасности при выполнении полевых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Специфики координатных систем и трансформации координат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"Замерщик на топографо-геодезических и маркшейдерских работах":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Единого тарифно-квалификационного справочника работ и профессий рабочих (выпуски 5, 11, 13, 15, 17, 19)"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( зарегистрирован в Реестре государственой регистрации нормативных правовых актов № 15924)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26. Замерщик на топографо-геодезических и маркшейдерских работах, 2-разряд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28. Замерщик на топографо-геодезических и маркшейдерских работах, 3-разряд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28. Замерщик на топографо-геодезических и маркшейдерских работах, 4-разряд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29. Замерщик на топографо-геодезических и маркшейдерских работах, 5-разряд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практического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3111-4-003 - Техник по землеустройству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3111-4-007 - Техник по кадастру и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точных измерений и передача полевых данных для геодезических и маркшейдерских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операций при проведении полевых изыскательских работ под руководством инженерно-технического персонала.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закладке пунктов геодезического обоснования.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Подготовка оборудования, инвентаря и маркировочных материалов для проведения полевых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хранение и передача полевых измерительных данных для последующей камеральной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операций при проведении полевых изыскательских работ под руководством инженерно-технического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использование инвентаря и оборудования при полевых работах.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Заготавливать деревянные знаки, колья, вехи и другое вспомогательное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простые плотничные и малярные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установке и демонтаже промерных створов.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закладке геодезических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промерные и гидрометрические створы.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элементарные замеры и нивелирование.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при передаче точек в натуру.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проведении топографо-геодезических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приборами: теодолит, нивелир, тахеометр (под руководством).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и передавать результаты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камеральной обработке.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высокоточные измерения с применением оптики.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геометрию конструкций (свай, колонн, блоков).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Выносить проектные отметки и оси в натуру.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исполнительные схемы и профили.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сведения о назначении изысканий и русловых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применяемого инвентаря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швартовке, полевых и такелажных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Внутренний трудовой распорядок.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геодезических измерений и опорных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применение простых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топографических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при измерениях.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порядок выполнения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закрепления и привязки 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камеральной обработки данных.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геодезических измерений на стройплощадке.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приборами вертикального визирования.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плановой и высотной съемки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закладке пунктов геодезического обоснования.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вех, знаков, центров и ориентиров.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подготовку местности для закладки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Заготавливать деревянные колья, вехи и 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закреплении точек на местности.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ориентировать геодезические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измерения по указанию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Помогать в передаче координат пунктов.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закладку и маркировку пунктов с привязкой к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наблюдения и измерения с применением тахеометра, нивелира.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координаты и передавать их для камеральной обработки.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высокоточные геодезические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координаты опорных пунктов с использованием номограмм.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выносе пунктов в натуру под руководством инженера.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пунктов геодезического обоснования.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закрепляющих материалов и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техники безопасности при работе на местности.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простых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ориентирования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 закладки пунктов.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Геодезические методы закладки и измерения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тахеометра, нивелира, дальномера.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 и закреплению опорных пунктов.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Высокоточные методы создания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приборов вертикального визирования.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и передача данных закладки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оборудования, инвентаря и маркировочных материалов для проведения полевых измерений.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использование геодезического оборудования и вспомогательных материалов при проведении измерений.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и комплектовать необходимый инвентарь для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простые маркировочные материалы (колья, знаки).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исправности базового оборудования.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комплектности и работоспособности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настраивать оборудование согласно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простое техническое обслуживание приборов.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техническое обслуживание геодезического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маркировку территории для полевых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и правильность использования инвентаря.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юстировку и поверку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сложное специализированное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подготовительные работы и обеспечивать соблюдение технических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назначение инвентаря и маркировочных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ухода и хранения простого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подготовке инвентаря.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 требования к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подготовки и настройки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проверки исправности оборудования.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работы, обслуживания и хранения геодезического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маркировки 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и технические требования к приборам.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поверки и юстировки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нормы и стандарты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контроля качества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хранение и передача полевых измерительных данных для последующей камеральной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передача результатов измерений с соблюдением установленных требований к полевой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полевые данные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Записывать измерения в предусмотренные журналы и бланки.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собранных данных.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проверку правильности и полноты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данные для передачи в камеральный отдел.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и контроль за полевыми измерениями.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систематизацию и архивирование полевых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первичный анализ и проверку данных на ошибки.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передачу данных в камеральную обработку.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сбором и подготовкой данных для камеральной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комплексную проверку и контроль качества полевых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корректное оформление и сопровождение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ведению полевых записей и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транспортировки измерительных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полевых измерений и их назначение.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проверки полноты и правильности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учета и отчетности по измерениям.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передачи данных для камеральной обработки.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систематизации и архивирования геодезических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первичной обработки и контроля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сопроводительной документации.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качеству и полноте геодезических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комплексного контроля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документооборота в камеральной 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 по землеустройству":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Квалификационного справочника должностей руководителей, специалистов и других служащих"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"зарегистрирован в Реестре государственой регистрации нормативных правовых актов № 22003"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 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Техник-землеустроитель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Техник-землеустроитель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Техник-землеустроитель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3111-4-002 - Техник по земельному кадастру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3111-4-005 - Техник по кадастру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оформление земель через подготовку землеустроительной и кадастровой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исходных данных для проектирования землеустройства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оформление проектов землеустройства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Камеральная обработка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Составление землеустроительной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исходных данных для проектирования землеустройства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систематизация и оформление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 материалов полевых исследований, планов, схем и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пригодность материалов для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первичную документацию и заполнять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 в сфере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Источники пространственной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геодезии и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оформление проектов землеустройства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проектно-графической документацией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схемы, планы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чертежи по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корректировки по результатам согласований.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СНиП, ГОСТ по проектированию.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землеустройства и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Условные знаки, масштабирование.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Камеральная обработка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специализированного программного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полевые данные в AutoCAD, ArcGIS.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площади, длины и координаты.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экспликации и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Функции и интерфейсы САПР/ГИС-программ.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математической обработки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камеральной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землеустроительной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текстовой и графической части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документацию по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документы для согласования и утверждения.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архив землеустроительных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Образцы и формы землеустроительной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Административно-территориальное деление.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Регламенты оформления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"Геодезист":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квалификационных характеристик должностей руководителей и специалистов организаций в области геодезии и картографии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технологии геодезии и картографии (прикладной бакалавриат)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Геодезист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2165-1-006 - Инженер-геодезист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1310-1-007 - Главный геодезист (в сельском хозяйстве)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выполнение геодезических задач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математической обработки результатов геодезических измерений с использованием программных продуктов.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геодезических работ специального назначения в землеустройстве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землеустроительной и кадастровой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обследования земель и оценка их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математической обработки результатов геодезических измерений с использованием программных продуктов.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математических данных. Оформление данных полевого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навыки использования методов обработки геодезических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навыки ведения геодезических измерительных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геодезические и картографические работы при проведении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иных нормативно правовых актов Республике Казахстан в области геодезии и картографии;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материалов по производству полевых и камеральных топографо-геодезичесих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и другие нормативные документы по эксплуатации, поверке, юстировке и хранению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требований, предьявляемые к выпускаемой продукции,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характеристик, конструктивные особенности средств измерений, технологию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Методов выполнения измерений правила и нормы безопасности и охраны труда,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выполнения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геодезических работ специального назначения в землеустройстве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землеустроительных геодезических работ для формирования, уточнения и перераспределения земельных участков.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топографо-геодезическую съемку границ земельных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координаты поворотных точек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установлении и восстановлении межевых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Обосновывать площадь и конфигурацию земельных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иных нормативно правовых актов Республике Казахстан в области геодезии и картографии.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материалов по производству полевых и камеральных топографо-геодезичесих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и другие нормативные документы по эксплуатации, поверке, юстировке и хранению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требований, предьявляемые к выпускаемой продукции, технологию ее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характеристик, конструктивные особенности средств измерений, технологию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и норм безопасности и охраны труда,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выполнения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землеустроительной и кадастровой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проектов землеустройства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графические материалы и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текстовую часть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Расчитывать площади земельных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документацию для согласования.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AutoCAD, MapInfo, QGIS.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Земельное законодательство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проектированию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формы землеустроительных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землепользования и их коды.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согласования и утверждения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кадастрового учета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кадастровые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данные ГЗК.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координаты границ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XML-файлы для ГБД "Госзем".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ЕГКН (электронный госкадастр недвижимости).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изменения в кадастр.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ГЗК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электронным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РК о кадастре и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Классификатор видов разрешенного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точности координат.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Системы координат и проекций.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земель и оценка их состояния.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пригодности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тип почвы и ее состояние.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эрозию, заболачивание, засоление.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текущие данные с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Выделять участки с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фотофиксацию и геопривязку.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оценки деградации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почв и сельхозугодий.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по пригодности землеустройсту.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Экологические требования при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составлению актов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Геоботанические и почвенные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"Чертежник":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Квалификационного справочника должностей руководителей, специалистов и других служащих"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 зарегистрирован в Реестре государственой регистрации нормативных правовых актов № 22003).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07240200 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07240200 Маркшейдерское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 — Замерщик на топографо-геодезических и маркшейдерских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3113-2-001 - Техник-проектировщик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3124-9-006 - Чертежник-картограф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3124-1-002 - Чертежник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картографического материала на основе представленных материалов и данных полевого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чертежных работ по графическому оформлению проектных, изыскательных, картографических, геодезических и прочих видов работ в сфере землеустройства.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Нанесение графических начертательных изображений на земельно-кадастровую карту и земельно-кадастровую документацию, оформление графической части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Нанесение топографических и геодезических знаков на картографический и плановый материал по полученным данным в процессе проектных и изыскательных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чертежных и связанных с ними расчетно-графических работ, знание маштабирования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организации труда и основ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чертежных работ по графическому оформлению проектных, изыскательных, картографических, геодезических и прочих видов работ в сфере землеустройства.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чертежных инструментов и знания графопостроительных компьютерных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Вычерчивать схемы и планы местности в камеральных и полевых условиях, работать с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CAD-программы (AutoCAD, MapInfo, QGIS) для графической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поэтажные, ситуационные, линейные планы и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редактирование, корректировку и компоновку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архив чертежной документации в цифровом и бумажном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чертежных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технического черчения, инструментов и приспособлений, применямых при черчении.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условий и инструкций по оформлению чертежей и картографического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организации труда и основ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 ЕСКД (единая система конструкторской документации) и САПР.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геодезии, землеустройства и земельного кадастра — на уровне, необходимом для понимания чертежей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компьютерных графических программ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графических начертательных изображений на земельно-кадастровую карту и земельно-кадастровую документацию, оформление графической части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Дешифрирования аэрофотосъемок и вычисления площадей.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Рисовать рельеф на материалах аэрофотосьемки для целей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площади и составлять экспликации.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экспликации земель по видам использования и угодьям.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дешифрирование аэрофотоснимков для выделения границ землепользований.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цифровые карты и ортофотопланы в кадастровой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Сопоставлять картографические материалы с координатной и плановой привязкой.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дешифрирования аэрофотоснимков и цифровых спутниковых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нанесения и оформления графических данных на картографическую основу.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по оформлению карт и чертежей в земельно-кадастровой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вычисления площадей вручную и с использованием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топографии и картографии, применимые к землеустроительным задачам.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графической части землеустроительной и кадастровой документации с применением САПР и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программных средах AutoCAD, MapInfo, ArcGIS и других ГИС/САПР-системах.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редактировать цифровые планы, схемы и карты в соответствии с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Привязывать графические объекты к координатной системе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итоговую графическую документацию для включения в проекты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точность и читаемость 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библиотеку условных обозначений и масштабов при составлении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 и интерфейс основных САПР/ГИС-программ, применяемых в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требования к оформлению графических материалов (ГОСТ, инструкции).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векторизации, редактирования и форматирования планово-картографических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 пространственными данными и геоинформационными слоями.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условных знаков, масштабов и координатных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визуализации и структуры графической части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топографических и геодезических знаков на картографический и плановый материал по полученным данным в процессе проектных и изыскательных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Компоновки проектов и карт. Использование стандартных условных знаков.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графический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условными топографическими и кадастровыми знаками.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масштаба и ориентации.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аккуратное и точное нанесение информации на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электронными картами и планами в ГИС-среде.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Информационно-коммуникационных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нанесения условных знаков на топографические и кадастровые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картографии, масштабов и проекций.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оформлению планово-картографических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пространственных данных и их визуализации.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Нормативных документов по оформлению землеустроительных карт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чертежных и связанных с ними расчетно-графических работ, знание маштабирования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карт. Проектирование условных топографических знаков с использованием компьютерных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Масштабировать и применять знаки при вычерчивании в соответствии с масштабом картографической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классификатором условных топографических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настраивать условные обозначения для цифровых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масштабами разных типов карт (топографических, кадастровых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программные средства (AutoCAD, QGIS, MapInfo) для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вычерчивания масштабных и внемасштабных условных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 условных знаков для картографических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масштабирования и географических проекций.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оформлению графической части землеустроительной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Структуры цифровых карт и принципов их визуализации.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Нормативов и ГОСТов, регулирующих оформление топографо-геодезических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труда и основ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Различать виды картографических материалов. Оформлять карты.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элементы картографического материала при оформлении схем, карт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компьютерных программ для подготовки цифровых графических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и выбирать виды карт (топографические, кадастровые, тематические и другие) в зависимости от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карты в соответствии с установленными стандартами 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Сравнивать картографические источники на предмет актуальности и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Базовых картографических концепций, назначения карт и основ их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Элементов картографического дизайна и правил размещения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Параметров и структуры графического материала (масштаб, проекция, сетка, легенда).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законодательства РК в области землеустройства, геодезии и кадастра.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документации при оформлении карт и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Принципов информационной визуализации в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по землеустройству":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квалификационных характеристик должностей руководителей и специалистов организаций в области геодезии и картографии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07310300- 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землеустройству высшей категории: высшее образование по соответствующему направлению подготовки кадров: землеустройство и стаж работы в должности инженера по землеустройству первой категории не менее 3 лет или стаж работы по специальности не менее 5 лет;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землеустройству первой категории: высшее образование по соответствующему направлению подготовки кадров: землеустройство и стаж работы в должности инженера по землеустройству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 по землеустройству второй категории: высшее образование по соответствующему направлению подготовки кадров: землеустройство и стаж работы в должности инженера по землеустройству не менее 1 года или стаж работы по специальности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землеустройству без категории: высшее образование по соответствующему направлению подготовки кадров: землеустройство,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2165-3-001 - Инженер по земельному кадастру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2341-1-006 - Преподаватель по землеустройству,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2165-4-001 - Инженер по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анализа и измерения земельных наделов для определения их технических характеристик, уровня потребности в охране и повышения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маркшейдерских и геодезических работ при создании опорных сетей, съемке, сканировании и обработке данных, а также подготовка расчетных материалов для взрывных работ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проектировании, контроле и выполнении топографо-геодезических и маркшейдерских работ, подготовка материалов для оформления земельных отводов, привязка и вынос проектов в натуру, техническое обслуживание геодезического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маркшейдерских и геодезических работ при создании опорных сетей, съемке, сканировании и обработке данных, а также подготовка расчетных материалов для взрывных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измерений на поверхности и в шахте.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маркшейдерские и геодезические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тахеометры, лазерные сканеры и нивелиры.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замеры и сканирование горных выработок.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полевую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Следить за состоянием геодезических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создания опорных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камеральной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маркшейдерских измерений в подземных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безопасного выполнения взрывных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Нормативно-правовая база в области недропользования и маркшейдерии.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проектировании, контроле и выполнении топографо-геодезических и маркшейдерских работ, подготовка материалов для оформления земельных отводов, привязка и вынос проектов в натуру, техническое обслуживание геодезического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сопровождение топографо-геодезических материалов и графической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проектной документации и разделов по 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разбивочные работы и привязку объектов к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расчетные работы, составлять схемы и профили.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полевые журналы и камеральную обработку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геодезические материалы для оформления земельных отводов.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разбивки и переноса проектов в натуру.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эксплуатации, поверки и юстировки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землеустройства, градостроительства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Программы AutoCAD, Civil 3D, ArcGIS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по топографии и маркшейдерским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</w:tbl>
    <w:bookmarkStart w:name="z68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7"/>
    <w:bookmarkStart w:name="z6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Казахстан.</w:t>
      </w:r>
    </w:p>
    <w:bookmarkEnd w:id="288"/>
    <w:bookmarkStart w:name="z6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телефон: +7 (771) 375 80 45, </w:t>
      </w:r>
    </w:p>
    <w:bookmarkEnd w:id="289"/>
    <w:bookmarkStart w:name="z6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b.nasyrhanova@nasec.kz</w:t>
      </w:r>
    </w:p>
    <w:bookmarkEnd w:id="290"/>
    <w:bookmarkStart w:name="z6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</w:t>
      </w:r>
    </w:p>
    <w:bookmarkEnd w:id="291"/>
    <w:bookmarkStart w:name="z6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292"/>
    <w:bookmarkStart w:name="z6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45.</w:t>
      </w:r>
    </w:p>
    <w:bookmarkEnd w:id="293"/>
    <w:bookmarkStart w:name="z6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Карбозов Т.Е., кандидат экономических наук, доцент Казахский агротехнический исследовательский университет имени С.Сейфуллина. Номер телефона: +7 (701) 397 2034;</w:t>
      </w:r>
    </w:p>
    <w:bookmarkEnd w:id="294"/>
    <w:bookmarkStart w:name="z6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Жагипарова Т.Т., старший преподаватель, Казахский агротехнический исследовательский университет имени С.Сейфуллина. Номер телефона: +7 (701) 309 54 43;</w:t>
      </w:r>
    </w:p>
    <w:bookmarkEnd w:id="295"/>
    <w:bookmarkStart w:name="z6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Кенжегулова М.Б., ведущий менеджер, НАО "Национальный аграрный научно-образовательный центр". Номер телефона: +7 (775) 603 30 97, </w:t>
      </w:r>
    </w:p>
    <w:bookmarkEnd w:id="296"/>
    <w:bookmarkStart w:name="z6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m.kenzhegulova@nasec.kz</w:t>
      </w:r>
    </w:p>
    <w:bookmarkEnd w:id="297"/>
    <w:bookmarkStart w:name="z6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23 июля 2025 года.</w:t>
      </w:r>
    </w:p>
    <w:bookmarkEnd w:id="298"/>
    <w:bookmarkStart w:name="z7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5 августа 2025 года. </w:t>
      </w:r>
    </w:p>
    <w:bookmarkEnd w:id="299"/>
    <w:bookmarkStart w:name="z7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300"/>
    <w:bookmarkStart w:name="z7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2025 г. </w:t>
      </w:r>
    </w:p>
    <w:bookmarkEnd w:id="301"/>
    <w:bookmarkStart w:name="z7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30 мая 2028 года.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364</w:t>
            </w:r>
          </w:p>
        </w:tc>
      </w:tr>
    </w:tbl>
    <w:bookmarkStart w:name="z70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"Обводнение пастбищ"</w:t>
      </w:r>
    </w:p>
    <w:bookmarkEnd w:id="303"/>
    <w:bookmarkStart w:name="z70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7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"Обводнение пастбищ"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305"/>
    <w:bookmarkStart w:name="z7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306"/>
    <w:bookmarkStart w:name="z7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земельных отношений.</w:t>
      </w:r>
    </w:p>
    <w:bookmarkEnd w:id="307"/>
    <w:bookmarkStart w:name="z7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308"/>
    <w:bookmarkStart w:name="z7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сфере земельных отношений,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309"/>
    <w:bookmarkStart w:name="z7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сфере обводнение пастбищ,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310"/>
    <w:bookmarkStart w:name="z7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сфере земельных отношений,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сфере земельных отношений;</w:t>
      </w:r>
    </w:p>
    <w:bookmarkEnd w:id="311"/>
    <w:bookmarkStart w:name="z7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312"/>
    <w:bookmarkStart w:name="z7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313"/>
    <w:bookmarkStart w:name="z7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14"/>
    <w:bookmarkStart w:name="z7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обводнение – совокупность гидротехнических мероприятий по обеспечению водой безводных и маловодных районов для культурно-бытовых и хозяйственных целей;</w:t>
      </w:r>
    </w:p>
    <w:bookmarkEnd w:id="315"/>
    <w:bookmarkStart w:name="z7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обводнение пастбищ – совокупность мероприятий по обеспечению питьевой водой животноводства на безводных и маловодных территориях;</w:t>
      </w:r>
    </w:p>
    <w:bookmarkEnd w:id="316"/>
    <w:bookmarkStart w:name="z7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пастбище – в животноводстве - участок травянистой растительности, используемый и поддерживаемый для выпаса домашних животных;</w:t>
      </w:r>
    </w:p>
    <w:bookmarkEnd w:id="317"/>
    <w:bookmarkStart w:name="z72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обводненные пастбища – пастбища, на территории которых имеются водо- источники, способные обеспечить водой надлежащего качества соответствующее поголовье скота. При этом водо-источниками считаются: озера, реки, пруды, копани, оросительные или обводнительные каналы, трубчатые или шахтные колодцы;</w:t>
      </w:r>
    </w:p>
    <w:bookmarkEnd w:id="318"/>
    <w:bookmarkStart w:name="z7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пастбища – в классификации лесных земель - земельные угодья на территории лесного фонда, используемые для выпаса скота без ущерба лесному хозяйству;</w:t>
      </w:r>
    </w:p>
    <w:bookmarkEnd w:id="319"/>
    <w:bookmarkStart w:name="z7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коренного улучшения – пастбища, на которых путем залужения создан новый травостой;</w:t>
      </w:r>
    </w:p>
    <w:bookmarkEnd w:id="320"/>
    <w:bookmarkStart w:name="z7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пастбищная эрозия – разрушение почвы в результате неумеренного выпаса скота без учета норм стравливания;</w:t>
      </w:r>
    </w:p>
    <w:bookmarkEnd w:id="321"/>
    <w:bookmarkStart w:name="z7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сельскохозяйственные угодья – земельные участки, используемые для производства сельскохозяйственной продукции;</w:t>
      </w:r>
    </w:p>
    <w:bookmarkEnd w:id="322"/>
    <w:bookmarkStart w:name="z7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сельскохозяйственные угодья – подразделяются на пашни, многолетние насаждения, сенокосы и пастбища. Различают орошаемые и неорошаемые сельскохозяйственные угодья;</w:t>
      </w:r>
    </w:p>
    <w:bookmarkEnd w:id="323"/>
    <w:bookmarkStart w:name="z7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нарушенные земли – земли, утратившие свою хозяйственную ценность и являющиеся источником отрицательного воздействия на окружающую среду;</w:t>
      </w:r>
    </w:p>
    <w:bookmarkEnd w:id="324"/>
    <w:bookmarkStart w:name="z7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325"/>
    <w:bookmarkStart w:name="z7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квалификация – степень готовности работника к качественному выполнению конкретных трудовых функций;</w:t>
      </w:r>
    </w:p>
    <w:bookmarkEnd w:id="326"/>
    <w:bookmarkStart w:name="z7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трудовая функция – набор взаимосвязанных действий, направленных на решение одной или нескольких задач процесса труда;</w:t>
      </w:r>
    </w:p>
    <w:bookmarkEnd w:id="327"/>
    <w:bookmarkStart w:name="z7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компетенция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328"/>
    <w:bookmarkStart w:name="z7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329"/>
    <w:bookmarkStart w:name="z7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330"/>
    <w:bookmarkStart w:name="z7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труда.</w:t>
      </w:r>
    </w:p>
    <w:bookmarkEnd w:id="331"/>
    <w:bookmarkStart w:name="z7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2"/>
    <w:bookmarkStart w:name="z7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</w:t>
      </w:r>
    </w:p>
    <w:bookmarkEnd w:id="333"/>
    <w:bookmarkStart w:name="z7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</w:t>
      </w:r>
    </w:p>
    <w:bookmarkEnd w:id="334"/>
    <w:bookmarkStart w:name="z7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</w:t>
      </w:r>
    </w:p>
    <w:bookmarkEnd w:id="335"/>
    <w:bookmarkStart w:name="z7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</w:t>
      </w:r>
    </w:p>
    <w:bookmarkEnd w:id="336"/>
    <w:bookmarkStart w:name="z7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</w:t>
      </w:r>
    </w:p>
    <w:bookmarkEnd w:id="337"/>
    <w:bookmarkStart w:name="z7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</w:t>
      </w:r>
    </w:p>
    <w:bookmarkEnd w:id="338"/>
    <w:bookmarkStart w:name="z7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</w:t>
      </w:r>
    </w:p>
    <w:bookmarkEnd w:id="339"/>
    <w:bookmarkStart w:name="z7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ЕСКД – Единая система конструкторской документации</w:t>
      </w:r>
    </w:p>
    <w:bookmarkEnd w:id="340"/>
    <w:bookmarkStart w:name="z7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ЕСТД – Единая система технологической документации</w:t>
      </w:r>
    </w:p>
    <w:bookmarkEnd w:id="341"/>
    <w:bookmarkStart w:name="z74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2"/>
    <w:bookmarkStart w:name="z7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Обводнение пастбищ</w:t>
      </w:r>
    </w:p>
    <w:bookmarkEnd w:id="343"/>
    <w:bookmarkStart w:name="z7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A041</w:t>
      </w:r>
    </w:p>
    <w:bookmarkEnd w:id="344"/>
    <w:bookmarkStart w:name="z7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A Сельское, лесное и рыбное хозяйство</w:t>
      </w:r>
    </w:p>
    <w:bookmarkEnd w:id="345"/>
    <w:bookmarkStart w:name="z7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346"/>
    <w:bookmarkStart w:name="z7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347"/>
    <w:bookmarkStart w:name="z7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 Деятельность, способствующая растениеводству</w:t>
      </w:r>
    </w:p>
    <w:bookmarkEnd w:id="348"/>
    <w:bookmarkStart w:name="z7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01.61.1 Деятельность, способствующая растениеводству, кроме эксплуатации оросительных систем</w:t>
      </w:r>
    </w:p>
    <w:bookmarkEnd w:id="349"/>
    <w:bookmarkStart w:name="z7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350"/>
    <w:bookmarkStart w:name="z7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Сбор, обработка и распределение воды</w:t>
      </w:r>
    </w:p>
    <w:bookmarkEnd w:id="351"/>
    <w:bookmarkStart w:name="z7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 Сбор, обработка и распределение воды</w:t>
      </w:r>
    </w:p>
    <w:bookmarkEnd w:id="352"/>
    <w:bookmarkStart w:name="z7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36.00 Сбор, обработка и распределение воды</w:t>
      </w:r>
    </w:p>
    <w:bookmarkEnd w:id="353"/>
    <w:bookmarkStart w:name="z7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36.00.0 Сбор, обработка и распределение воды</w:t>
      </w:r>
    </w:p>
    <w:bookmarkEnd w:id="354"/>
    <w:bookmarkStart w:name="z7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Рациональное использование пастбищ с учетом состояния водных источников и обоснование схем обводнения, технического обслуживания, эксплуатации и восстановления мелиоративных систем на отгонных пастбищах.</w:t>
      </w:r>
    </w:p>
    <w:bookmarkEnd w:id="355"/>
    <w:bookmarkStart w:name="z7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56"/>
    <w:bookmarkStart w:name="z75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Инженер-гидрогеолог - 6 уровень ОРК</w:t>
      </w:r>
    </w:p>
    <w:bookmarkEnd w:id="357"/>
    <w:bookmarkStart w:name="z7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Техник-ирригатор - 5 уровень ОРК</w:t>
      </w:r>
    </w:p>
    <w:bookmarkEnd w:id="358"/>
    <w:bookmarkStart w:name="z7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Техник-гидрогеолог - 4 уровень ОРК</w:t>
      </w:r>
    </w:p>
    <w:bookmarkEnd w:id="359"/>
    <w:bookmarkStart w:name="z7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подразделений в водном хозяйстве - 7 уровень ОРК</w:t>
      </w:r>
    </w:p>
    <w:bookmarkEnd w:id="360"/>
    <w:bookmarkStart w:name="z7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Инженер-мелиоратор - 6 уровень ОРК</w:t>
      </w:r>
    </w:p>
    <w:bookmarkEnd w:id="361"/>
    <w:bookmarkStart w:name="z76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"Инженер-гидрогеолог":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квалификационных характеристик должностей руководителей и специалистов организаций геологии и разведки недр"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Гидрогеолог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специальности 5В081000 "Мелиорация, рекультивация и охрана земель"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 первой категории: высшее (или послевузовское) (геологическое) образование и стаж работы в должности гидрогеолога второй категории не менее трех лет;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 второй категории: высшее (или послевузовское) (геологическое) образование и стаж работы в должности гидрогеолога без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(геологическое) образование по специальности и стаж работы в должности техника-гидрогеолога первой категории не менее трех лет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2132-9-001 - Инженер по мелиорации и рекультивации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2142-9-013 - Инженер-гидротехник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устойчивого развития пастбищного хозяйства, системы земледелия на орошаемых подземными водами землях.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Планирование организации систем управления водоотбором подземных вод в условиях их дефицита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системы наблюдений при мониторинге водохозяйственных систем и водных объектов за динамикой уровня подземных вод в процессе эксплуатации водозаборных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комплексным использованием поверхностных и подземных вод в пределах водохозяйственного бассейна.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организации систем управления водоотбором подземных вод в условиях их дефицита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глубинных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объемы и определять виды работ по текущему ремонту и уходу за глубинными скважинами.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потребность в необходимых материалах, специализированной технике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Визуально и инструментально оценивать качество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отчетную,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собственную работу и работу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производства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 и механизмы для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выполнения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техническому совершенствованию эксплуатационных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технико-экономическое обоснование инвестиций.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мониторинг подземных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необходимые контрольно-измерительные приборы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статистическую информацию натурных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 данным наблюдений состояние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необходимую документацию (дефектные ведомости, акты обследования, исполнительные схемы, паспорта, декларации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собственную работу и работу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и принципы работы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Контрольно-измерительные приборы и принципы их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данных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методы оценки критериев безопасности гидросооружений.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наблюдений при мониторинге водохозяйственных систем и водных объектов за динамикой уровня подземных вод в процессе эксплуатации водозаборных узлов.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применение рациональных методов водо- и землепользования, а также соответствующих технологий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интернет технологией для проведения поиска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обзор, анализ и принятие решений по рациональному водо- и землепользованию.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Аргументированно обосновывать принятые решения по улучшению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технологические возможности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Достижения науки и техники, передовой отечественный и зарубежный опыт в области мелиорации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технических расчетов и определения экономической эффективности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эксплуатации водозаборных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оценки объектов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отчетную, техническую, нормативную и распорядительную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 организовывать проведение полевых почвенно-мелиоративных работ проводить обследование мелиоративного состояния орошаемых земель, технического состояния гидромелиоративных систем и гидротехнических сооружений, систем открытого и закрытого горизонтального дренажа, развития негативных процессов на оросительных и коллекторно-дренажных каналах, оценивать эффективность работы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разработке перспективных и годовых планов по использованию мелиорированных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планы строительства и реконструкции оросительных, осушительных и обводнительных систем, проведения культурно-технических работ на землях, не требующих осушения, и обеспечивает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разработку проектно-сметной документации на ремонт внутрихозяйственной, оросительной, осушительной, обводнительной сети, привлекает к ее разработке специализированные проектные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ремонт и очистку внутрихозяйственной мелиоративной сети в целях поддержания ее в постоянной технической исправности; участвовать в приемке в эксплуатацию мелиоративных земель, а также работ по ускоренному улучшению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сохранность мелиоративной сети и гидротехнических сооружений; организовывать хранение и эксплуатацию мелиоративных машин и поливочной техники в соответствии с соблюдением действующих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Нормативную и техническую документацию по проведению мониторинга и оценки состояния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состояния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труда, требования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оформления отчетной, технической, нормативной и распорядительной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комплексным использованием поверхностных и подземных вод в пределах водохозяйственного бассейна.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усовершенствование эксплуатационных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эксплуатационных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технико-экономическое обоснование инвестиций.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работой и мониторинг хода выполнения запланированных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ход выполнения работ с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объема и качества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развитию творческой инициативы, рационализации, изобретательства, внедрению достижений науки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повышению научно-технических знаний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вычислительной техники, коммуникаций и связи в процессе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техническую документацию, а также установленную отчетность по утвержденным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сфере труда и регламентирующие деятельность при проведении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технических расчетов и определения экономической эффективности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Достижения науки и техники, передовой отечественный и зарубежный опыт в области обеспечения сохранности 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 или подразделения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Восприимчивость к инновационным начинаниям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"Техник-ирригатор":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Техник-ирригатор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 сентября 2016 года № 775. Зарегистрирован в Министерстве юстиции Республики Казахстан 3 октября 2016 года № 14281.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2. 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1407000-Гидротехническое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3142-0-022 - Техник-мелиоратор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эксплуатации водозаборных сооружений и оборудования и проверке технического состояния обводненных пастбищ.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водозабору на обводненных пастбищах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работ по систематическому осмотру технического состояния буровой скважины.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работ по эксплуатации водозаборных сооружений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водозабору на обводненных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и внеочередной осмотр технологического оборудования артезианских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учета работы технологического оборудования и состояния объектов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предложения для разработки текущих и перспективных планов по техническому обслуживанию и капитальному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акты технического состояния артезианских скважин и гидротехнических сооружений поверхностного водозабора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систем и сооружений коммунального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расположения водопроводных коммуникаций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Распоряжения руководства и приказы по предприятию, правила внутреннего трудового распорядка и стандарты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соблюдению персоналом техники безопасности при освидетельствовании конструктивных элементов и оборудования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объема ремонтных работ вертикальных скважин и оборудований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техническое состояние оборудования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визуальные наблюдения, инструментальные обследования и составлять заявки для выполнения плановых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исправного состояния и эффективного использования глубинных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обработку информации в соответствии с действующими стандартами и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на рабочем месте по технике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вертикальных скважин и оборудований.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причины изменения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соблюдения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систематическому осмотру технического состояния буровой скважины.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 систематизация дефектов обводнительной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систематический осмотр состояния буровой скважины.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информацию о выполнении заданий по подъему и подаче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необходимым перечнем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компьютером в качестве пользователя с использованием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проверки технического состояния водоподъемных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регулирования режима работы различных мелиоративных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обеспечения безопасности при эксплуатации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технологическим процессом забора воды из подземных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технической и технологической документацией для понимания особенностей технологического процесса забора воды из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необходимым перечнем приборов и оборудования, материалами для контроля санитарно-технического состояния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поиск и использование информации, необходимой для эффективного выполнения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поддержания технического состояния скважин и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проведения анализа проб воды и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Назначение, устройство оборудования, используемого для контроля санитарно-технического состояния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эксплуатации водозаборных сооружений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режима работы оборудования водозаборных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визуальное и инструментальное наблюдение режима работы оборудования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данные для отчетов о результатах контроля, составлять информационные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компьютером в качестве пользователя с использованием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проверки технического состояния водозаборных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и сооружений водозабора и требования к их сохранению.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анализа и контроля процесса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соблюдения персоналом правил трудового распорядка, требований охраны труда, промышленной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и технического обслуживания гидромелиоративных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рациональное расходование материалов, топлива, электроэнергии, а также правильное использование производственных площадей,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качества производства работ по техническому обслуживанию и ремонту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наличия и исправности средств индивидуальной защиты, противопожарного инвентаря, укомплектованности медицинских аптечек.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производственный инструктажа рабочих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наладку, настройку, регулировку и опытную проверку оборудования и систем в лабораторных условиях и на объектах, следит за его исправным состоянием.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проведении экспериментов и испытаний, подключать приборы, регистрировать необходимые характеристики и параметры и проводить обработку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разработке программ, инструкций и технической документации, в изготовлении макетов, а также в испытаниях и экспериментальных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работу по сбору, обработке и накоплению исходных материалов, данных статистической отчетности, научно-технической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описания проводимых работ, необходимые спецификации, диаграммы, таблицы, графики и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Изучать с целью использования в работе справочную и специальную литературу.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обосновании экономической эффективности внедрения новой техники и прогрессивной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работу по оформлению плановой и отчетной документации; вносить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Принимать и регистрировать поступающую документацию и корреспонденцию по выполняемой работе, обеспечивать ее сохранность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Вести учет прохождения документов и контроль за сроками их исполнения, а также осуществлять техническое оформление документов, законченных делопроизводством.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Систематизировать, обрабатывать и подготавливать данные для составления отчетов о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Принимать необходимые меры по использованию в работе современных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 оборудования водозаборных станций, водопроводных сетей и правила их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эксплуатационной документации на технологическое оборудование 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методы выполнения наладочных работ. 6.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Последовательность и технику проведения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Контрольно-измерительную аппаратуру и правила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Технические характеристики, конструктивные особенности, назначение, принципы работы и правила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Технические средства получения, обработки и передачи информации; правила эксплуатации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Применяемые формы учета и отчетности и порядок ведения учета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расчета экономической эффективности внедрения новой техники и прогрессивной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Основы ведения делопроизводства.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Восприимчивость к инновационным начинаниям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"Техник-гидрогеолог":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"Типовых квалификационных характеристик должностей руководителей и специалистов организаций геологии и разведки недр"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Техник-гидрогеолог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 – Гидрогеология,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 первой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второй категории не менее двух лет; техник-гидрогеолог второй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без категории не менее двух лет; техник-гидрогеолог без категории: техническое и профессиональное (среднее специальное, среднее профессиональное) образование по профилю работы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3142-0-021 - Техник-ирригатор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3142-0-018 - 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обслуживанию и проверке технического состояния буровых скважин и качества воды.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проверке технического состояния буровых скважин на обводненных пастбищах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анализу и контроля качества воды и почвы на обводненных территориях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проверке технического состояния буровых скважин на обводненных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состояния оборудования артезианских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учета работы по состоянию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технического состояния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Провести анализ и режимные наблюдения за состоянием подземных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принцип действия системы обводнения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территории обводнения сельскохозяйственных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требования к эксплуатации системы обводнения пастбищ.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режима работы буровых скважин и водопропускных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контроль и наблюдение за правильное обводнение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наблюдение за подачей воды и режима орошения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наблюдение за правильным размещением сельскохозяйственных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забора воды из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регулирования режима работы мелиоративных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соблюдению персоналом техники безопасности при обслуживании буровых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анализу и контроля качества воды и почвы на обводненных территориях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качества воды и почвы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необходимым перечнем приборов и оборудования для контроля технического состояния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производственный инструктаж рабочих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данные для отчетов о результатах контроля и составлять информационные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работы, связанные с изучением геологических, гидрогеологических и инженерно-геологических условий на исследуемых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выполнение опытных, тематических и камеральных работ, специальных гидрогеологических и инженерно-геологических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первичную гидрогеологическую документацию и осуществляет ее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замеры уровня воды и специальные замеры.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отбор проб воды и грунтов для лабораторных исследований, их регистрацию и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работах по проведению откачек воды из скважин, гидрогеологических наблюдений за режимом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Подготавливать табличные и графические материалы к проекту и отчету на бумажном и электронном носителях.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введения агрохимических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оценки качества воды 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составляющих оросительной системы при обводнении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в области геологического (геофизического, гидрогеологического) изучения, использования и охраны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 о геологии изучаемого района (объекта)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Знания методов отбора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гидрогеологического оборудования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учета и хранения гидрогеологических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полевых центров обводнения пахотных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размещать полевые центры обводнения.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работы по выполнению бригадой рабочих с использованием малой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исполнения работ при обводнении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полевые центры по обводнению пахотных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Предупреждать накопление заиления оросительных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Распределять поливные воды по трубопроводам.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техническую корректировку при составлении проектной документации и отчетов по результатам гидрогеологических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Обследовать эксплуатационные скважины и водозаборы.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организацию и ликвидацию полевых работ, получение и сдачу на хранение необходимых приборов, инструментов и полевого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Изучать отечественный и международный опыт проведения гидрогеологических исследований с целью использования его в своей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Обеспечивать соблюдение рабочими требований правил и норм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аспекты размещения полевых центров обводнения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эксплуатации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Ресурсный потенциал для обводнения пастбищ.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"Руководители подразделений в водном хозяйстве":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1329-4-011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подразделений в водном хозяйстве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Квалификационного справочника должностей руководителей, специалистов и других служащих"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2. Руководитель подразделения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сельского хозяйства 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"Мелиорация, рекультивация и охрана земель"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специальности, в том числе на руководящих должностях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– Руководители (Управляющие) Специализированных сельскохозяйственных подразделений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проектной документации по мелиоративным состояниям обводняемых территории, системы водоснабжения, водоотведения, проектирование отгонных пастбищ.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технических решений по обводнению отгонных пастбищ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проектной документации по основным сооружениям систем водоснабжения, водоотведения пастбищного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компоновочных решений и специальных расчетов по совершенствованию отгонных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по обслуживанию пастбищного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решений по обводнению отгонных пастбищ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графической части проекта водоснабжения и водоотведения отгонных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профессиональные компьютерные программные средства для подготовки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профессиональные компьютерные программные средства для подготовки графической части проектной 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профессиональные компьютерные программные средства для оформления компоновочных планов и планов расположения оборудования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профессиональные компьютерные программные средства для оформления спецификации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варианты размещения и план расположения основного и вспомогательного оборудования на основе разработанного компоновочного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профессиональные компьютерные программные средства для оформления основных конструктивных и объемно-планировочных решений проекта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отечественный и зарубежный опыт по разработке и реализации проектов по сооружениям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по сооружениям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проектирования инженерных сооружений, их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инженерных расчетов, необходимых для проектирования сооружений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Методика разработки компоновочных планов и планов расположения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Средства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оформления текстовых и графических документов, входящих в состав рабочей 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исходных данных для проектирования технических решений по водоснабжению отгонных пастбищ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справочную и нормативную документацию по проектированию отгонных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компьютерные программные средства и информацию для составления обзоров, отзывов, отчетов,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информацию по проектированию сооружений систем водоснабжения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информацию по сооружениям систем водоснабжения и водоотведения, а также гидрологические данные водных источников с целью анализа современных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технические данные для обоснованного принятия решений по проектируемым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объемы и сроки проведения работ по проектированию сооружений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геологические и гидрологические данные местности для оценки и определения необходимого объема изыскательской работы на территории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по водоснабжению и водоотведению.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оценки оборудования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 действия и технико-экономические характеристики оборудования и технологических схем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 оборудования заводского производства и его технические характеристики при проектировании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технические и технологические требования к проектируемым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Отечественный и зарубежный опыт разработки сооружений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необходимых геологических и гидрологических данных, а также виды и состав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Принципы проектирования сооружений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по основным сооружениям систем водоснабжения, водоотведения пастбищного хозяйства.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состава сооружений систем водоснабжения и водоотведения пастбищного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концептуальные документы по проектированию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варианты проектных решений сооружений с целью выявления их преимуществ и недостатков, оценки рисков, связанных с реализацией проекта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представлять презентационные материалы по проекту сооружений, выступать публично.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информационно-коммуникационные технологии, в том числе программное обеспечение, необходимое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профессиональные компьютерные программные средства для расчета необходимых показателей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 сопоставлять отечественный и зарубежный опыт по разработке и реализации проектов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современное научное и техническое оборудование и приборы, в том числе средства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Принимать профессиональные решения на основе знаний технологических процессов водопользования в строительстве и эксплуатации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водоснабжению,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ведомостей и спецификаций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требования к смежным системам.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проектной документации и рабочей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технические и технологические решения создания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комплекса сооружений и подготовка проектной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концептуальные документы по проектированию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анализировать преимущества и недостатки вариантов проектных решений сооружений, оценивать риски, связанные с реализацией проекта по этим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представлять презентационные материалы по проекту сооружений, выступать публично.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расчеты по основным параметрам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информационно-коммуникационные технологии, в том числе программное обеспечение, необходимое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современное научное и техническое оборудование и приборы, в том числе средства автоматизации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Нормативную документацию по водоснабжению и водоотведению,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Нормативную документацию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расчета основных параметров сооружении.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Современное оборудование и технологические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инженерных расчетов, необходимые для проектирования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компоновочных решений и специальных расчетов по совершенствованию отгонных пастбищ.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 и выбор оборудования для систем водоснабжения и водоотведения отгонных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технологические и технические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 ь необходимое основное и вспомогательное техническое и технологическое оборудование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информационно-коммуникационные технологии, в том числе специализированное программное обеспечение для решения задач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представлять презентационные материалы по проекту сооружений, выступать публично.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водоснабжению и водоотведению.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технологические требования к проектируемым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определения основных технико-экономических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компоновочных решений сооружений систем водоснабжения и водоотведения отгонных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компоновочные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принятые проектные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методику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информационно-коммуникационные технологии, в том числе специализированное программное обеспечение для решения задач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основные конструктивные и объемно-планировочные параметры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гидротехническому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проектной документации 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Перспективы технического развития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обслуживанию пастбищного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авторского надзора за соблюдением утвержденных проектных решений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производить работу по авторскому надзору за строительством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выполненных работ утвержденным проектным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результаты работ по подготовке проектной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процедуры и методики системы менеджмента качества при проектировании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необходимую документацию об осуществлении авторского надзора за строительством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водоснабжению, водоотведению и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подготовке заданий на подготовку проектной документации объектов гидротехнического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отбора участников работ по подготовке проектной документации и отбора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приемке работ по подготовке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Организационно-методические документы, регламентирующие осуществление авторского надзора при строительстве и вводе в эксплуатацию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проектного подразделения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разрабатываемых проектов сооружений и технических решений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технико-экономический анализ целесообразности выполнения проектных работ по строительству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профессиональные компьютерные средства для подготовки технических заданий на разработку проектных решений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сроков и качества разработки проектных решений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координацию проектных решений по сооружениям между разработчиками внутри проектного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работу проектного подразделения, группы проектировщиков и фонда оплаты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профессиональные компьютерные средства для разработки задания и исходных требований на изготовление нестандартного оборудования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критерии отбора участников работ по подготовке проектной документации сооружений и отбора исполнителей таких работ, а также методы координации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Представлять и принимать результаты работ по подготовке проектной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процедуры и методики системы менеджмента качества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способы организации работ по проектированию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рациональной и безопасной организации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проектировании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планирования деятельности проектных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отбора участников работ по подготовке проектной документации и отбора исполнителей таких работ, а также методы координации деятельности исполнителей таких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управления подчиненным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Нацеленность на результат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Предприимчивость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 или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"Инженер-мелиоратор":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квалификационных характеристик должностей руководителей и специалистов организаций сельского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Инженер-гидротехник (гидротехник)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специальности 5В081000 "Мелиорация, рекультивация и охрана земель"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высшей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первой категории не менее 3 лет;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без категории: высшее (или послевузовское) образование по специальности (гидромелиорация, специалист по водным ресурсам и водопользованию) или техническое образование по специальности (гидромелиорация, мелиорация и рекультивация земель, гидрология)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2132-9-001 - Инженер по мелиорации 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 по проектированию и организации строительства водозаборных и водоотводящих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водозаборных и водоотводящих сооружений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строительства водозаборных и водоотводящих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Эксплуатация обводнительных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водозаборных и водоотводящих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гидравлических, статических, гидротехнических расчетов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необходимую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технические расчеты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необходимые спецификаций, диаграмм, таблиц, графиков и другой технической документации, описание проводимых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стандарты, технические условия и другие руководящие материалы по разработке и оформлению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Различные методы 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составления технических спецификаций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несложной технической документации и чертежей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компьютерными программами по составлению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проектно-сметную документацию стандартного объема.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прикладные компьютерные программы для составления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ЕСКД и ЕСТД для разработки проектно-сметной документации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проведения статических и динамических расчетов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Технологические требования к составу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 водозаборных и водоотводящих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технологических операций при строительстве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нормы и требования строительства водохозяйственных объектов и гидромелиоративных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строительной техники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технику безопасности при ведении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Расставлять рабочие бригады по разнарядке на объектах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Технико-экономические характеристики строительных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возведения строительных объектов и подготовки оснований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рационального использования рабочей силы и строительной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Технику безопасности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объемов строительных и ремонтных работ, их экономическое обоснование при составлении проектов водохозяйственных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документацией по строительству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Переносить из проекта объекта водозаборного узла на местность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смету объекта с привязкой его к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принцип работы геодезических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Нормативы по составлению технико-экономических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обводнительных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эксплуатации обводнительных систем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дефектные паспорта мелиоративных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технико-экономические обоснование освоения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Установить объемы и сроки проведения ремонтных работ обводнительных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ремонт и очистку внутрихозяйственной мелиоративной сети в целях поддержания ее в постоянной технической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приемке в эксплуатацию мелиоративных земель, а также работ по ускоренному улучшению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сохранность мелиоративной сети и гидротехнических сооружений; организовывать хранение и эксплуатацию мелиоративных машин и поливочной техники в соответствии с соблюдением действующих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мелиоративных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совершенствования 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совершенных методов восстановления плодородия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совершенные методы восстановления почвенного плодородия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применять инновационные методы освоения обводняемых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техники и технологии по автоматизации поливов.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организовывать проведение полевых почвенно-мелиоративных работ проводить обследование мелиоративного состояния орошаемых земель, технического состояния гидромелиоративных систем и гидротехнических сооружений, систем открытого и закрытого горизонтального дренажа, развития негативных процессов на оросительных и коллекторно-дренажных каналах, оценивать эффективность работы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разработке перспективных и годовых планов по использованию мелиорированных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планы строительства и реконструкции оросительных, осушительных и обводнительных систем, проведения культурно-технических работ на землях, не требующих осушения, и обеспечивает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разработку проектно-сметной документации на ремонт внутрихозяйственной, оросительной, осушительной, обводнительной сети, привлекает к ее разработке специализированные проектные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водоотведению и водоснабжению пастбищных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Природоохранные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Профессиональные компьютерные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Восприимчивость к инновационным начинаниям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сельскохозяйственного производства</w:t>
            </w:r>
          </w:p>
        </w:tc>
      </w:tr>
    </w:tbl>
    <w:bookmarkStart w:name="z120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5"/>
    <w:bookmarkStart w:name="z120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 Министерство сельского хозяйства Республики Казахстан</w:t>
      </w:r>
    </w:p>
    <w:bookmarkEnd w:id="506"/>
    <w:bookmarkStart w:name="z120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b.nasyrhanova@nasec.kz </w:t>
      </w:r>
    </w:p>
    <w:bookmarkEnd w:id="507"/>
    <w:bookmarkStart w:name="z120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Некоммерческое акционерное общество "Национальный аграрный научно-образовательный центр"</w:t>
      </w:r>
    </w:p>
    <w:bookmarkEnd w:id="508"/>
    <w:bookmarkStart w:name="z120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509"/>
    <w:bookmarkStart w:name="z120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510"/>
    <w:bookmarkStart w:name="z120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Карбозов Т.Е., кандидат экономических наук, доцент Казахский агротехнический исследовательский университет имени С.Сейфуллина. Номер телефона +7 (701) 397 2034;</w:t>
      </w:r>
    </w:p>
    <w:bookmarkEnd w:id="511"/>
    <w:bookmarkStart w:name="z121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Жагипарова Т.Т., старший преподаватель, Казахский агротехнический исследовательский университет имени С.Сейфуллина. Номер телефона +7 (701) 309 54 43;</w:t>
      </w:r>
    </w:p>
    <w:bookmarkEnd w:id="512"/>
    <w:bookmarkStart w:name="z121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Кенжегулова М.Б., ведущий менеджер, НАО "Национальный аграрный научно-образовательный центр". Номер телефона +7 (775) 603 30 97, </w:t>
      </w:r>
    </w:p>
    <w:bookmarkEnd w:id="513"/>
    <w:bookmarkStart w:name="z121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m.kenzhegulova@nasec.kz</w:t>
      </w:r>
    </w:p>
    <w:bookmarkEnd w:id="514"/>
    <w:bookmarkStart w:name="z121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23 июля 2025 года.</w:t>
      </w:r>
    </w:p>
    <w:bookmarkEnd w:id="515"/>
    <w:bookmarkStart w:name="z121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28 июля 2025 года.</w:t>
      </w:r>
    </w:p>
    <w:bookmarkEnd w:id="516"/>
    <w:bookmarkStart w:name="z121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Национальная палата предпринимателей Республики Казахстан "Атамекен": - </w:t>
      </w:r>
    </w:p>
    <w:bookmarkEnd w:id="517"/>
    <w:bookmarkStart w:name="z121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Номер версии и год выпуска: версия 2, 2025 г. </w:t>
      </w:r>
    </w:p>
    <w:bookmarkEnd w:id="518"/>
    <w:bookmarkStart w:name="z121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Дата ориентировочного пересмотра: 26 октября 2029 года. 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"Мелиорация деградированных земель"</w:t>
      </w:r>
    </w:p>
    <w:bookmarkStart w:name="z122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0"/>
    <w:bookmarkStart w:name="z122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"Мелиорация деградированных земель"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521"/>
    <w:bookmarkStart w:name="z122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 </w:t>
      </w:r>
    </w:p>
    <w:bookmarkEnd w:id="522"/>
    <w:bookmarkStart w:name="z122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земельных отношений. </w:t>
      </w:r>
    </w:p>
    <w:bookmarkEnd w:id="523"/>
    <w:bookmarkStart w:name="z122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524"/>
    <w:bookmarkStart w:name="z122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сфере земельных отношений,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525"/>
    <w:bookmarkStart w:name="z122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мелиорации деградированных земель,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526"/>
    <w:bookmarkStart w:name="z122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сфере земельных отношений,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сфере земельных отношений;</w:t>
      </w:r>
    </w:p>
    <w:bookmarkEnd w:id="527"/>
    <w:bookmarkStart w:name="z122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528"/>
    <w:bookmarkStart w:name="z122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529"/>
    <w:bookmarkStart w:name="z123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30"/>
    <w:bookmarkStart w:name="z123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мелиорация сельскохозяйственных земель, почв - система организационно-хозяйственных, агрономических и технических мероприятий для коренного улучшения неблагоприятных природных условий мелиорируемых земель путем регулирования их водного (и связанных с ним воздушного, пищевого и теплового);</w:t>
      </w:r>
    </w:p>
    <w:bookmarkEnd w:id="531"/>
    <w:bookmarkStart w:name="z123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мелиорация почв – вид рационального природопользования; комплекс мер для повышения плодородия земель или общего оздоровления местности. Мелиорация может касаться всего ландшафта в целом или какой–либо его части: лугов, водоемов, почв и др.;</w:t>
      </w:r>
    </w:p>
    <w:bookmarkEnd w:id="532"/>
    <w:bookmarkStart w:name="z123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мелиорация – комплекс мер по улучшению земель и повышению их плодородия. Может относиться только к с/х землям или к ландшафту в целом. Включает ирригацию (орошение, пополнение почвенной влаги в условиях засушливого климата), осушение, снегозадержание;</w:t>
      </w:r>
    </w:p>
    <w:bookmarkEnd w:id="533"/>
    <w:bookmarkStart w:name="z123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орошение – ирригация, подвод воды на поля, испытывающие недостаток влаги, и увеличение ее запасов в корнеобитаемом слое почвы; один из видов мелиорации;</w:t>
      </w:r>
    </w:p>
    <w:bookmarkEnd w:id="534"/>
    <w:bookmarkStart w:name="z123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водных ресурсов – мероприятия, направленные на сохранение количества и качества поверхностных и подземных вод;</w:t>
      </w:r>
    </w:p>
    <w:bookmarkEnd w:id="535"/>
    <w:bookmarkStart w:name="z123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водные ресурсы – запасы поверхностных и подземных вод, находящиеся в водных объектах, которые используются или могут быть использованы;</w:t>
      </w:r>
    </w:p>
    <w:bookmarkEnd w:id="536"/>
    <w:bookmarkStart w:name="z123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водное хозяйство – отрасль народного хозяйства, занимающаяся изучением, учетом, планированием комплексного использования водных ресурсов, охраной поверхностных и подземных вод от загрязнения и истощения и транспортировкой их к месту назначения (потребления);</w:t>
      </w:r>
    </w:p>
    <w:bookmarkEnd w:id="537"/>
    <w:bookmarkStart w:name="z123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сточные воды – вода, сбрасываемая в установленном порядке в водные объекты после их использования или поступившие с загрязненной территории (в том числе дождевые и талые воды);</w:t>
      </w:r>
    </w:p>
    <w:bookmarkEnd w:id="538"/>
    <w:bookmarkStart w:name="z123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водные объекты – реки, озера, болота, водохранилища и другие формы сосредоточения воды на поверхности суши (например, в виде снежного покрова), для изучения режима которых применяются гидрологические методы измерения и анализа;</w:t>
      </w:r>
    </w:p>
    <w:bookmarkEnd w:id="539"/>
    <w:bookmarkStart w:name="z124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водохозяйственный объект – сооружение, связанное с использованием, восстановлением и охраной водных объектов и их водных ресурсов;</w:t>
      </w:r>
    </w:p>
    <w:bookmarkEnd w:id="540"/>
    <w:bookmarkStart w:name="z124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нарушенные земли – земли, утратившие свою хозяйственную ценность и являющиеся источником отрицательного воздействия на окружающую среду;</w:t>
      </w:r>
    </w:p>
    <w:bookmarkEnd w:id="541"/>
    <w:bookmarkStart w:name="z124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542"/>
    <w:bookmarkStart w:name="z124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43"/>
    <w:bookmarkStart w:name="z124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544"/>
    <w:bookmarkStart w:name="z124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545"/>
    <w:bookmarkStart w:name="z12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навык – способность применять знания и умения, позволяющая выполнять профессиональную задачу целиком;</w:t>
      </w:r>
    </w:p>
    <w:bookmarkEnd w:id="546"/>
    <w:bookmarkStart w:name="z12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трудовая функция – набор взаимосвязанных действий, направленных на решение одной или нескольких задач процесса труда;</w:t>
      </w:r>
    </w:p>
    <w:bookmarkEnd w:id="547"/>
    <w:bookmarkStart w:name="z12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548"/>
    <w:bookmarkStart w:name="z124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549"/>
    <w:bookmarkStart w:name="z125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550"/>
    <w:bookmarkStart w:name="z125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551"/>
    <w:bookmarkStart w:name="z125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552"/>
    <w:bookmarkStart w:name="z125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553"/>
    <w:bookmarkStart w:name="z125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54"/>
    <w:bookmarkStart w:name="z125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</w:t>
      </w:r>
    </w:p>
    <w:bookmarkEnd w:id="555"/>
    <w:bookmarkStart w:name="z125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 </w:t>
      </w:r>
    </w:p>
    <w:bookmarkEnd w:id="556"/>
    <w:bookmarkStart w:name="z125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 </w:t>
      </w:r>
    </w:p>
    <w:bookmarkEnd w:id="557"/>
    <w:bookmarkStart w:name="z125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</w:t>
      </w:r>
    </w:p>
    <w:bookmarkEnd w:id="558"/>
    <w:bookmarkStart w:name="z125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</w:t>
      </w:r>
    </w:p>
    <w:bookmarkEnd w:id="559"/>
    <w:bookmarkStart w:name="z126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</w:t>
      </w:r>
    </w:p>
    <w:bookmarkEnd w:id="560"/>
    <w:bookmarkStart w:name="z126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</w:t>
      </w:r>
    </w:p>
    <w:bookmarkEnd w:id="561"/>
    <w:bookmarkStart w:name="z126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МТР – Материально-технические ресурсы</w:t>
      </w:r>
    </w:p>
    <w:bookmarkEnd w:id="562"/>
    <w:bookmarkStart w:name="z126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ГИС – Географическая информационная система</w:t>
      </w:r>
    </w:p>
    <w:bookmarkEnd w:id="563"/>
    <w:bookmarkStart w:name="z126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САПР – Система автоматизированного проектирования</w:t>
      </w:r>
    </w:p>
    <w:bookmarkEnd w:id="564"/>
    <w:bookmarkStart w:name="z1265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65"/>
    <w:bookmarkStart w:name="z126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Мелиорация деградированных земель </w:t>
      </w:r>
    </w:p>
    <w:bookmarkEnd w:id="566"/>
    <w:bookmarkStart w:name="z126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A040 </w:t>
      </w:r>
    </w:p>
    <w:bookmarkEnd w:id="567"/>
    <w:bookmarkStart w:name="z126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68"/>
    <w:bookmarkStart w:name="z126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69"/>
    <w:bookmarkStart w:name="z127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70"/>
    <w:bookmarkStart w:name="z127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571"/>
    <w:bookmarkStart w:name="z127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 Деятельность, способствующая растениеводству</w:t>
      </w:r>
    </w:p>
    <w:bookmarkEnd w:id="572"/>
    <w:bookmarkStart w:name="z127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01.61.1 Деятельность, способствующая растениеводству, кроме эксплуатации оросительных систем</w:t>
      </w:r>
    </w:p>
    <w:bookmarkEnd w:id="573"/>
    <w:bookmarkStart w:name="z127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74"/>
    <w:bookmarkStart w:name="z127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75"/>
    <w:bookmarkStart w:name="z127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576"/>
    <w:bookmarkStart w:name="z127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01.62 Деятельность, способствующая животноводству</w:t>
      </w:r>
    </w:p>
    <w:bookmarkEnd w:id="577"/>
    <w:bookmarkStart w:name="z127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01.62.0 Деятельность, способствующая животноводству</w:t>
      </w:r>
    </w:p>
    <w:bookmarkEnd w:id="578"/>
    <w:bookmarkStart w:name="z127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79"/>
    <w:bookmarkStart w:name="z128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80"/>
    <w:bookmarkStart w:name="z128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581"/>
    <w:bookmarkStart w:name="z128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01.63 Деятельность по обработке урожая</w:t>
      </w:r>
    </w:p>
    <w:bookmarkEnd w:id="582"/>
    <w:bookmarkStart w:name="z128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01.63.0 Деятельность по обработке урожая</w:t>
      </w:r>
    </w:p>
    <w:bookmarkEnd w:id="583"/>
    <w:bookmarkStart w:name="z128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"Мелиорация деградированных земель" содержит описание основных профессий, связанных с выполнением работ по восстановлению и улучшению состояния деградированных земель. В документе представлены характеристики выполняемых работ, требования к квалификации, знаниям и умениям специалистов, а также трудовые функции работников, осуществляющих мелиоративные мероприятия. Стандарт ориентирован на обеспечение устойчивого использования земельных ресурсов, повышение продуктивности и экологической устойчивости почв. </w:t>
      </w:r>
    </w:p>
    <w:bookmarkEnd w:id="584"/>
    <w:bookmarkStart w:name="z128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85"/>
    <w:bookmarkStart w:name="z128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Агрохимик (средней квалификации) - 4 уровень ОРК</w:t>
      </w:r>
    </w:p>
    <w:bookmarkEnd w:id="586"/>
    <w:bookmarkStart w:name="z128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мелиорации и рекультивации - 6 уровень ОРК</w:t>
      </w:r>
    </w:p>
    <w:bookmarkEnd w:id="587"/>
    <w:bookmarkStart w:name="z128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по мелиорации земель - 2 уровень ОРК</w:t>
      </w:r>
    </w:p>
    <w:bookmarkEnd w:id="588"/>
    <w:bookmarkStart w:name="z128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Агроном-почвовед - 6 уровень ОРК</w:t>
      </w:r>
    </w:p>
    <w:bookmarkEnd w:id="589"/>
    <w:bookmarkStart w:name="z129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Инженер-исследователь - 7 уровень ОРК</w:t>
      </w:r>
    </w:p>
    <w:bookmarkEnd w:id="590"/>
    <w:bookmarkStart w:name="z129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Техник-гидротехник - 5 уровень ОРК</w:t>
      </w:r>
    </w:p>
    <w:bookmarkEnd w:id="591"/>
    <w:bookmarkStart w:name="z1292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"Агрохимик (средней квалификации)":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 утвержденные приказом Министра сельского хозяйства Республики Казахстан от 21 августа 2019 года № 307,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Агрохимик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 I категории: высшее образование (бакалавр, магистратура, доктор философии PhD, доктор по профилю) по направлениям: растениеводство, животноводство, ветеринария и стаж работы на должности агрохимика или агронома II категории не менее 3 лет;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 II категории: высшее образование (бакалавр, магистратура, доктор философии PhD, доктор по профилю) по направлениям растениеводство, животноводство, ветеринария и стаж работы на должности агрохимика или агронома без категории не менее 1 года или техническое и профессиональное (среднее специальное, среднее профессиональное) образование по специальности (агрономия) и стаж работы на должности агронома или агрохимика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 без категории: высшее образование (бакалавр, магистратура, доктор философии PhD, доктор по профилю) по направлениям: растениеводство, животноводство, ветеринария или техническое и профессиональное (среднее специальное, среднее профессиональное) образование по специальности агрономия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3142-0-021 - Техник-ирригатор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3142-0-018 - 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агрохимических анализов деградированных земель и наблюдения за минерализацией дренажно-сбросных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агрохимических анализов деградированных земель.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наблюдения за минерализацией дренажно-сбросных вод и контроль процесса забора воды из поверхностных и подземных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агрохимических анализов деградированных земель.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для проведения оценки мелиоративного состояния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учета работы за агрохимическим состоянием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наблюдения за минерализацией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процесса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агрохимические картограммы, ежегодно по периодам работ и проводить их корректировку на основе анализа почвенных образцов по отдельным сельскохозяйственным угодьям.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заготовку и хранение, а также внесение в почву удобрений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подготовку проб почвы, минеральных, органических удобрений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опытную работу с удобрениями и химическими средствами, нести ответственность за содержания сверхдопустимых вредных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Внедрять механизированные работы при внесении удобрений и использовать передовой опыт организации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оценки мелиоративного состояния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Карты размещения.земель по засолению и уровня залегания грунтовых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Инструктивные и методические материалы в области агрохимии и почвоведения.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лабораторных исследований почв, растительных проб, удобрений, химических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соблюдению персоналом техники безопасности при агрохимических анализах.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исправности работы дренажно-сбросных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проведения технического обслуживания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исправностью работы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замеры расходов коллекторно-дренажного стока на оросительных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проведение метрологической поверки средств измерений и водомерных постов.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обследование мелиоративного состояния орошаемых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техническое состояние гидромелиоративных систем и гидротехнических сооружений, систем открытого и закрытого горизонтального дренажа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 допускать развития негативных процессов на оросительных и коллекторно-дренажных каналах и оценивать эффективность работы дренажа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инструктаж на рабочем месте по технике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забора и повторного использования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в области технической эксплуатации гидромелиоративных систем и гидротехнических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Положение государственной системы технического регулирования и стандартизации средств измерений и приборов по водоучету.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характеристики средств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наблюдения за минерализацией дренажно-сбросных вод и контроль процесса забора воды из поверхностных и подземных источников.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процесса забора дренажно-сбросных вод.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типовые методы и способы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информацию о выполненных работах и составлять отчет по состоянию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необходимым перечнем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проб воды и почвы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первичную обработку проб и подготовку к лабораторным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соответствие показателей воды и почвы установленным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результатов контроля и заполнять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правила техники безопасности при работе с приборами и химическими реагентами.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проведения агрохимических анализов почвы 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регулирования режима забора воды из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и экологические нормы качества воды 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мелиорации и охраны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деградированных земель и признаки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документации по результатам агрохимического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природоохранного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наблюдением минерализацией дренажно-сбросных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особенности технологического процесса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необходимым перечнем приборов и оборудования, материалами для контроля минерализаций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поиск и использование информации, необходимой для эффективного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замеры показателей минерализации с использованием лабораторных и полевых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результаты анализа в соответствии с установленными нормативами и рекомендациями.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журнал учета показателей минерализации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и экологической безопасности при работе с химическими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Интерпретировать данные наблюдений и формулировать выводы для принятия решений по мелиоративным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проведения анализа проб воды и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действия приборов и оборудования в агрохимических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забора проб воды и порядок составления технических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предельно допустимой минерализации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солей, влияющих на минерализацию, и методы их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хранению и транспортировке проб воды до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гидрохимии и химического состава природных и дренажных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Государственные и отраслевые нормативные документы в области мониторинга и анализа качества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Техник-гидротехник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мелиорации и рекультивации":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мелиорации 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Инженер-гидротехник (гидротехник)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25. Специалист по мелиорации, рекультивации и охране земель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Гидротехническая мелиорация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мелиорации, рекультивации и охране земель высшей категории: высшее образование (бакалавр,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первой категории не менее 3 лет; 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мелиорации, рекультивации и охране земель I категории: высшее образование (бакалавр,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мелиорации, рекультивации и охране земель II категории: высшее образование (бакалавр,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без категории не менее 1 года; Сспециалист по мелиорации, рекультивации и охране земель без категории: высшее образование (бакалавр, магистр, доктор философии PhD, доктор по профилю) по специальности (мелиорация, рекультивация и охрана земель)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2142-9-015 - Инженеры по строительству систем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гидромелиоративных систем на деградированных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контроль деятельности персонала по эксплуатации гидромелиоративных систем на деградированных землях.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технического и материального обеспечения эксплуатации станции водоподготовки, насосной станции водопровода и очистных сооружений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процессом эксплуатации гидромелиоративных систем на деградированных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деятельности персонала по эксплуатации гидромелиоративных систем на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мониторинг гидротехнических сооружений.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контрольно-измерительные приборы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статистическую информацию натурных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состояние гидротехнических сооружений по данным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дефектные ведомости, акты обследования, исполнительные схемы, паспорта, декларации.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собственную работу и работу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оперативный контроль за техническим состоянием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проводить внеплановые осмотры после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взаимодействие с лабораториями и службами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и принципы работы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Контрольно-измерительные приборы и схемы их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данных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и методы оценки безопасности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 по эксплуатации и мониторингу 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труда, техники безопасности, пожарной безопасности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трудового законодательства и распределения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ведению эксплуатационной и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гидротехнических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объемы и определять виды работ по текущему ремонту и уходу за гидротехническими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потребность в материалах, специализированной технике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отчетную,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собственную работу и работу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выполнение ремонтных работ согласно графику.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технологических регламентов при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взаимодействие с подрядными организациями и поставщиками.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Материалы, оборудование и механизмы для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Нормативно-техническая документация по текущему ремонту 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охраны труда, техники безопасности, пожарной безопасности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актов, заявок и другой сопроводительной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техническому совершенствованию эксплуатационных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технико-экономическое обоснование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эффективности модернизации эксплуатационных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работы по внедрению новых технологий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мониторинг состояния модернизированных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риски и обеспечивать соблюдение норм безопасности при техническом совершенствовании.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Подготавливать отчетную документацию по проведенным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планирования и управления проектами технического 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экономической оценки инвестиций и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технологии и материалы в гидротехническом строительстве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мониторинга и диагностики состояния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Законодательство в области природопользования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и материального обеспечения эксплуатации станции водоподготовки, насосной станции водопровода и очистных сооружений водоотведения.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применение рациональных методов водо- и землепользования, а также соответствующих технологий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интернет технологией для проведения поиска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обзор, анализ и принятие решений по рациональному водо- и землепользованию.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Аргументированно обосновывать принятые решения по улучшению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цифровые технологии и программные средства при выборе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Сравнивать альтернативные технологии по показателям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Учитывать экологические и социальные последствия при выборе методов водопользования.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деловую переписку и оформлять предложения в соответствующей технической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технологические возможности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Лучшие отечественные и зарубежные практики в области мелиорации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нормативные акты в области водо- и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эколого-экономического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прогнозирования и моделирования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состояния водозаборных и водоочистных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технического состояния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работы систем водоочистки и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изношенность, риски аварийности и необходимость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технические заключения по результатам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методы диагностики, включая инструментальный и визуальный контроль.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эксплуатации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гидротехники,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технической диагностики инженерных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требования к качеству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 и техники безопасности при обследовании водных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эксплуатации гидромелиоративных систем на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и мониторинг хода выполнения запланированных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ход выполнения работ с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объема и качества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развитию творческой инициативы, рационализации, изобретательства, внедрению достижений науки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повышению научно-технических знаний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вычислительной техники, коммуникаций и связи в процессе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техническую документацию, а также установленную отчетность по утвержденным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сфере труда и регламентирующие деятельность при проведении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технических расчетов и определения экономической эффективности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Достижения науки и техники, передовой отечественный и зарубежный опыт в области обеспечения сохранности 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усовершенствование эксплуатационных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технико-экономическое обоснование инвестиций.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"Рабочий по мелиорации земель":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мелиорации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 сентября 2016 года № 775. Зарегистрирован в Министерстве юстиции Республики Казахстан 3 октября 2016 года № 14281.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 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9116-0-006 - Рабочий по обслуживанию и ремонту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и взятие проб для осуществления химических анализов почв и подземных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наблюдений за состоянием деградированных земель и осуществление ремонта мелиоративных сооружений.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дозы и нормы химических мелиорантов в соответствии с агрохимическими показателями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деградированных земель и осуществление ремонта мелиоративных сооружений.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визуальных наблюдений за состоянием деградированных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необходимые материалы для оформления результатов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осмотр посевов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агротехнические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внесение органо - минеральных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учеты по фенологическим фазам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Заполнять полевые журналы и карты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степень деградации почвы на основе визуальных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рабочее место и соблюдать требования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необходимых приборов и инвентаря для проведения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схемы размещения сельскохозяйственных культур, согласно энергетическим условиям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агротехнические работы и нормы внесения органо-минеральных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видов деградации почв и их внешние проявления.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Сроки и методы фенологических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документации и оформления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почвоведения и агрохимии.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при полевых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наблюдение за состоянием деградированных земель.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контроль и наблюдение за почвенно-мелиоративным состоянием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результаты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дозы минеральных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простые приборы и инструменты (щупы, влагомеры, pH-метры) для оперативной оценки состояния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полевые замеры и визуальную оценку водного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Обнаруживать признаки вторичного засоления, уплотнения, водной эрозии.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основы определения и взятия образцов почвы 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качественного и количественного состояния земельно-водных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фитомелиоративные приемы освоения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агрохимии — свойства минеральных удобрений, нормы внесения, способы внесения.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и экобезопасности при выполнении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оформлению отчетной документации и соблюдению нормативов.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дозы и нормы химических мелиорантов в соответствии с агрохимическими показателями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внесению химических мелиорантов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Установить дозы и нормы химических мелиорантов в зависимости от степени деградации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агрохимического состояния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технологии внесения химических мелиорантов (поверхностное, глубинное, с последующей заделкой).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почву к внесению мелиорантов с учетом погодных и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технологических требований при внесении мелиорантов.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химические мелиоранты в зависимости от степени деградации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агрохимического состояние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Установить дозы и нормы внесения химических мелиорантов.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фитомелиоративных удобрений (Фосфогипс, глауконит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местные фитомелиоративные удобрения.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фосфогипс в сельском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глауконитовые глины в земледелии.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расчета дозы и нормы применения фитомелиоративных удобрений;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фосфогипса в сельском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использования глауконитовой глины в земледелии.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средств индивидуальной защиты при работе с фитомелиоративными удобрениями.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"Агроном-почвовед":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Агроном-почвовед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19. Почвовед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специальности "5В080100- Агрономия"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Почвовед I категории: высшее образование (бакалавр, магистратура, доктор философии PhD, доктор по профилю) по направлению растениеводство и стаж работы на должности почвоведа II категории не менее 2 лет; 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 II категории: высшее образование (бакалавр, магистратура, доктор философии PhD, доктор по профилю) по направлению растениеводство и стаж работы на должности почвоведа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Почвовед без категории: высшее образование (бакалавр, магистратура, доктор философии PhD, доктор по профилю) по направлению растениеводство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2132-3-001 - Агроном-почвовед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подготовке деградированных земель к выращиванию солеустойчивых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деградированных земель к выращиванию кормовых культур.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сельскохозяйственными работами на деградированных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производственно-хозяйственной деятельности при деградированных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деградированных земель к выращиванию кормовых культур.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почвенно-мелиоративной обстановки деградированных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исходные данные по состоянию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варианты размещения солеустойчивых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зарубежные и отечественные опыты по освоению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агрохимический и агрофизический анализ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почвенно-картографические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степень деградации почв и мелиоративные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предложения по улучшению мелиоративного состояния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отчетную документацию и аналитические справки по результатам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состав изыскательских работ на территории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введения сельскохозяйственных работ на деградированных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агрохимии и почвоведения.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типов деградации земель (засоление, заболачивание, эрозия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картографирования и цифровой обработки почвенной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мелиоративной подготовке почв для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повышения плодородия на нарушенных и деградированных почвах.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способов и методов фитомелиорации на деградированных землях.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состав солеустойчивых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расчет объемов и графика проведения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состава севооборота на деградированных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схемы размещения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эффективность выбранных фитомелиоративных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агротехническую оценку пригодности почв для фитомелиорации.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данные агрохимического анализа при выборе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предложения по улучшению почвенного плодородия с использованием растительного покрова.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Видовой состав засухоустойчивых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определения основных технико-экономических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компьютерные программные средства, необходимые для изучения техники и технологии применения фитомелиорации.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посева и ухода за фитомелиоративными культурами.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агроэкологии и биоразнообразия.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Влияние растительности на водно-солевой режим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Государственные и отраслевые нормативы по восстановлению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Современные методы интегрированной фитомелиорации.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расходования средств на материально-техническое обеспечение производства культур-технических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документальный, визуальный и инструментальный контроль качества поставляемых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документальное оформление заявки, приемки, распределения, учета и хранения материально-технических ресурсов (заявки, ведомости расхода и списания материальных ценностей).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производить расчеты объемов трудовых и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использования ресурсов в ходе культурно-технических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программным обеспечением учета и анализа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сметы на обеспечение культурно-технических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сроков поставки и хранения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Формировать отчеты о движении, использовании и остатках МТР.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планирования культур-технических работ (календарные планы, оперативные планы, графики производства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проектные показатели потребности в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страхования складов и складского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отчетной документации по использованию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бюджетирования и контроля затрат на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Законодательные и нормативные требования по учету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логистики и снабжения в мелиоративной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охраны труда и техники безопасности при обращении с МТР.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сельскохозяйственными работами на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распределение производственных заданий.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производственные задания по этапам выполнения освоительных работ на деградированных массивах.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Разрабатывать, контролировать выполнение календарных планов и графиков производства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виды и сложность, рассчитывать объемы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эффективность использования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движения материальных ценностей на всех этапах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прикладные программы учета и контроля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потребность в ресурсах в зависимости от почвенно-климатических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сроков поставки и хранения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технических документов к организации производства культур-технических работ на деградированных территориях.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среднесрочного и оперативного планирования производства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технической и проектной документации к составу и качеству производства культур-технических работ на деградированной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отчетной документации по использованию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бухгалтерского и складского учета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хранения, транспортировки и утилизации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Экономические показатели эффективности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при работе со складами и МТР.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контроль за технологией производства культур-технических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соответствие технологии культуртехнических работ нормативным техническим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документальное сопровождение производства культуртехнических работ (журналы производства работ, табели учета рабочего времени, акты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соблюдения технологических режимов, установленных технологическими картами 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отклонения в технологических процессах и предлагать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своевременность и последовательность выполнения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эффективность выполнения производственных процессов. 7. Оформлять отчетность по результатам операционного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технической и технологической документации к составу и содержанию операционного контроля мелиоративных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инструментального контроля качества результатов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операционного контроля качества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положения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эффективности выполнения культуртехнических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документы, регламентирующие техпроцессы в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анализа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производственно-хозяйственной деятельности при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использования ресурсов производства мелиоративных работ, снижение непроизводственных издержек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использования материально-технических, трудовых и финансовых ресурсов при выполнении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причины непроизводственных затрат и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меры по оптимизации использования ресурсов, повышению производительности и снижению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рационального планирования и управления ресурсами на всех этапах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реорганизации производственных процессов с целью ресурсосбережения.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специализированные программные средства для учета и анализа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применяемых технологий и выявлять наиболее ресурсозатратные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Формировать отчеты и аналитические материалы по результатам ресурсного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технико-экономического анализа производственно-хозяйственной деятельности при производстве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факторы повышения эффективности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организационной и технологической оптимизации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Перспективные организационные, технологические и технические решения в области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учета и контроля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и стандарты ресурсопланирования в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логистики и снабжения для мелиоративных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Методики оценки затрат и эффективности внедренных мер по снижению издержек.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результатов мелиоративных работ и технической документации приемочным комиссиям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полный комплект исполнительной и технической документации по результатам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результаты мелиоративных работ приемочным комиссиям в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сопровождение процедур приемки и сдачи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акты приемки, журналы, схемы и отчеты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Обосновывать принятые технические решения при приемке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предварительное согласование документации с надзорными и контролирующими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замечания и предписания приемочной комиссии, вносить корректировки в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архивирование документации по завершенным объектам.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по приемке законченных мелиоративных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технические документы, регламентирующие оформление результатов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приемочных комиссий и требования к предоставляемым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правила ведения технической документации в области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Структура и содержание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хранению и передаче проектной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Формы актов, журналов и 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взаимодействия с представителями заказчика и контролирующих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выполнения мероприятий повышения эффективности производственно-хозяйственной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технико-экономический анализ производственно-хозяйственной деятельности при производстве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планировать мероприятия по повышению эффективности производственно-хозяйственной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оптимальную структуру распределения работников для выполнения календарных планов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технико-экономические обоснования и расчеты по проектам мелиоративных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финансово-экономические показатели по отдельным этапам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ИТ-программы для планирования и анализа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экономическую эффективность применения различных технологий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предложения по снижению издержек и повышению рентабельности мелиоративных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технико-экономического анализа производственно-хозяйственной деятельности при производстве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факторы повышения эффективности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организационной и технологической оптимизации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Перспективные организационные, технологические и технические решения в области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нормативы расчета производственной и экономической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управления проектами в аграрной и мелиоративной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учета и отчетности в рамках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Программы автоматизации расчетов и планирования (например, 1С, Excel, Project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"Инженер-исследователь":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"Квалификационный справочник должностей руководителей, специалистов и других служащих" утвержденный приказом Министра труда и социальной защиты населения Республики Казахстан от 30 декабря 2020 года № 553.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Старший научный сотрудник.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Агроинженерия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 сельского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научно-исследовательской деятельности в области мелиорации, рекультивации и охраны земель не менее 2 лет. Опыт участия в реализации научных, научно-технических и инновационных проектов. Навыки проведения анализа, экспертизы и оценки научных результатов. Опыт подготовки научных публикаций и отчетной документации. Умение работать с современными методами и средствами научных исследований.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2144-7-008 - Научный сотрудник (в области сельского хозяйства)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научно-исследовательских работ с целью дальнейшего повышения эффективности деградированных земель.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Решение исследовательских задач в рамках реализации научного (научно- технического, инновационного) проекта по повышения эффективности деградированных земель 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проведения исследований и (или) разработок в рамках реализации научных (научно-технических, инновационных) проектов, направленных на оздоровления земельно-водных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проведения исследований и(или)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исследовательских задач в рамках реализации научного (научно- технического, инновационного) проекта по повышения эффективности деградированных земель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заданий в рамках решения исследовательских задач.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 Выполнять задания по сбору, обработке и анализу информации, связанной с восстановлением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полевых и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исследований в виде отчетов, таблиц и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нормативными, справочными и научными материалами по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компьютерные программы для анализа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мониторинг состояния деградированных земель и оценку эффективности восстановительных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подготовке научных публикаций 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охраны труда и техники безопасности при проведении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мелиорации и рекультивации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экспериментальных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положения законодательства РК в области охраны земель и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технологии и методы восстановления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статистической обработки данных и интерпретации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экологической безопасности при проведении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методика проведения полевых и лабораторных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профессиональному сообществу.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научные доклады 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результаты исследований на конференциях, семинарах и круглых столах.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Публиковать научные статьи в профильных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научных дискуссиях и отвечать на профессиональные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научные семинары и вебинары.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Адаптировать научные материалы под разные уровни аудитории, включая непрофессионалов.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научных публикаций и докладов.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научной этики и цитирования.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представления научной информации для различных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Иностранный язык на уровне профессионального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проведения научных конференций и семинаров.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технологии подготовки и публикации научных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эффективного общения и ведения научных дискуссий.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направленных на решение отдельных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методы и способы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результаты, полученные в ходе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организовывать эксперименты и полевые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современные аналитические и статистические методы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достоверность и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решения исследовательских задач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Сложившиеся практики решения исследовательских задач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информационных ресурсов, объектов научной, опытно-экспериментальной и приборной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статистического анализа и обработки экспериментальных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организации научно-исследовательской деятельности и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научной этики и требования к репродуцируемости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 (или) разработок в рамках реализации научных (научно-технических, инновационных) проектов, направленных на оздоровления земельно-водных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комплекса взаимосвязанных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задачи исследования и планировать процесс его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научные (научно-технические) результаты, имеющие практическое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исследовательских групп и координировать взаимодействие участников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качества и полноты выполнения исследовательских этапов.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и представлять промежуточные и итоговые отчеты по результатам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планирования и организации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Передовые, уникальные разработки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информационных ресурсов, объектов научной, опытно-экспериментальной и приборной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управления проектами и организация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охраны интеллектуальной собственности и коммерциализации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оценки эффективности и внедрения научных и 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научного коллектива для решения исследовательских задач.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творческие способности исполнителей в соответствии с задачами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процесс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эффективное взаимодействие и коммуникацию в научном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Мотивировать сотрудников для достижения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результаты работы членов коллектива и корректировать планы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 в сфере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выпускникам всех уровней высшего образования в области научной специализации в соответствии с образовательными стандартами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персоналом и командообразования в научных коллективах.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квалификации и профессиональной пригодности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мотивации и стимулирования научных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и стандарты научной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научного коллектива.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обучение и наставничество для участников научного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уровень квалификации и потенциала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индивидуальные и командные планы развития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и развивать профессиональные навыки научных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проводить внутренние семинары, тренинги и мастер-классы.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потребности коллектива в обучении и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Создавать условия для обмена знаниями и опытом внутри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профессионального развития и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к формированию команд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повышения квалификации в научно-исследовательской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управления персоналом и принципы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образовательные технологии и методы обучения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эффективной коммуникации и обратной связи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Практики развития лидерства и профессионального роста в научной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(научно-технических)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новизну, актуальность и практическую значимость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научных публикаций, отчетов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обоснованные заключения и рекомендации по результатам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соответствие результатов заявленным целям и задачам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информационные базы данных и платформы для оценки научных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научные рецензии и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авторами для уточнения и доработки материалов по результатам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научных и технических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экспертных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патентной и научной новизны.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Международные стандарты и практики проведения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интеллектуальной собственности и патентования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и стандарты научной деятельности 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потенциальным потребителям.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преимущества различных вариантов практического использования и (или) распоряжения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(научно-технические) результаты в форме публикаций в рецензируемых научных изданиях и докладов на научных (научно-практических)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научные дискуссии на научных (научно-практических)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потенциальных потребителей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коммерческие предложения и презентационные материалы для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встречи и переговоры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обратную связь и корректировать методы представления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запросы со стороны конкретных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представлению научных (научно-технических)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маркетинга и продвижения научных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особенности лицензирования и передачи прав на интеллектуальную собственность.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платформы и каналы коммуникации с научным и бизнес-сообществом.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научных (научно-технических) результатов, полученных ведущими научными коллективами по новым и (или) перспективным научным направлениям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теоретико-методологический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явления и процессы, связанные между собой или вытекающие один из другого.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задачи исследования и планировать процесс его проведения с участием привлеченных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Выделять особо значимые для общества свойства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взаимодействие между различными научными коллективами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обобщающие отчеты и презентации для широкой аудитории, включая общественные и профессиональные круги.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Новейшие методы, средства и практику планирования, организации, проведения и внедрения научных исследований и или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Отечественные и зарубежные ведущие лаборатории, и или центры коллективного пользования научным оборудованием, и или уникальные научные установки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междисциплинарного взаимодействия и кооперации в научных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государственной поддержки и финансирования перспективных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Правовые и этические аспекты международного научного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долгосрочных партнерских отношений и (или) консорциумов в целях развития новых и (или) перспективных научных направлений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вклад научных (научно-технических) результатов отдельных ученых и или коллективов исполнителей в развитие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проведения исследования с участием привлеченных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стратегическое взаимодействие с отечественными и зарубежными научными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поддерживать эффективные коммуникации для долгосрочного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совместные научные мероприятия, конференции и семинары.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мониторинг и оценку эффективности партнерских отношений и консорциумов.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 в сфере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Организацию труда, правила и нормы охраны труда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ресурсы, содержащие сведения об исследователях и или организациях, выполняющих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квалификации персонала, занятого в сфере исследований и разработок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финансирования и управления совместными научными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Международные стандарты и нормы сотрудничества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разрешения конфликтов и переговоров в научных коллективах.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(научно-технических, инновационных)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научную и практическую значимость предлагаемых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программ стратегическим направлениям развития науки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риски, недостатки и потенциальные ресурсы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обоснованные экспертные заключения по результатам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экспертных групп при проведении комплексной оценки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современные методы анализа и моделирования для оценки эффективности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запросы со стороны государства, бизнеса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научно-технологического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оценки рисков и возможностей реализации научных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Национальные и международные стандарты экспертизы научно-технических и инновационных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особо значимые для общества свойства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и научно-технические результаты в форме публикаций в ведущих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научные и научно-технические результаты в научно-популярной форме и на научных и научно-практических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информацию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потенциальных потребителей научных и научно-технических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медиа и цифровые технологии для популяризации научных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и проводить публичные лекции, семинары и дискуссии по перспективным направлениям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Актуальные социальные, социально-экономические и социокультурные проблемы в Республике Казахстан и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представлению научных и научно-технических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методы коммуникации и публичных выступлений в научной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образов будущих профессий и требований к компетенциям специалистов, необходимым для развития новых направлений науки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информацию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коллективную научно-исследовательскую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профессиональное развитие научных кадров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научные (научно-технические) результаты в научно-популярной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и адаптировать образовательные программы с учетом требований новых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тенденции развития рынка труда и прогнозировать потребности в квалификациях.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современные методы коммуникации для популяризации научных знаний и профессий.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коллективной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Уровень научно-технологического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Новейшие методы, средства и практику планирования, организации, проведения и внедрения научных исследований и или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оценки компетенций и квалификаций в научно-технической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образовательные стандарты и требования к научным кадрам.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распространения научно-популярной информации и работы с различными аудиториями.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"Техник-гидротехник"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307,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(зарегистрированы в Министерстве юстиции Республики Казахстан 22 августа 2019 года за № 19280).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Инженер-гидротехник (гидротехник)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 утвержденные приказом Министра сельского хозяйства Республики Казахстан от 21 августа 2019 года № 307,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(зарегистрированы в Министерстве юстиции Республики Казахстан 22 августа 2019 года за № 19280).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25. Специалист по мелиорации, рекультивации и охране земель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1407000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Гидротехническое 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Инженер-гидротехник (гидротехник) высшей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первой категории не менее 3 лет;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без категории: высшее (или послевузовское) образование по специальности (гидромелиорация, специалист по водным ресурсам и водопользованию) или техническое образование по специальности (гидромелиорация, мелиорация и рекультивация земель, гидрология)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3142-0-021 - Техник-ирригатор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обслуживания, строительных и ремонтных работ с целью восстановления и поддержания эксплуатационных показателей объектов гидромелиоративной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гидромелиоративных сооружений оросительно-дренажной системы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ремонтных работ в водозаборных и водоотводящих сооружениях.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гидромелиоративных сооружений оросительно-дренажной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регулированию гидромелиоративных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устройства водопропускных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технические расчеты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обследование мелиоративного состояния орошаемых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гидромелиоративных систем и гидротехнических сооружений, систем открытого и закрытого.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техническими документами оросительно-осушительной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регулирующих устройств в водопропускных сооружениях.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и их допустимые значения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Различные методы 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составления технических спецификаций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в области технической эксплуатации гидромелиоративных систем 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несложной технической документации и чертежей.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компьютерными программами по составлению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оценивать полученные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техники безопасности и организовать профилактические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расчетные и графические работы с использованием САПР (AutoCAD, MapInfo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схемы, планы и карты по результатам мелиоративных и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проектную документацию и выявлять несоответствия.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архив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электронными базами данных и геоинформационными системами (ГИС).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прикладные компьютерные программы для составления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работы и правила применения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приемы обработки полученных показаний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требования к составу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в ГИС и системах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оформления технической документации (ЕСКД, СПДС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Последовательность выполнения инженерных расчетов при проектировании мелиоративных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техники безопасности при инженерно-проектных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ремонтных работ в водозаборных и водоотводящих сооружениях.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строительных и ремонтных работ, их экономическое обоснование при составлении проектов водохозяйственных сооружений.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документацией по строительству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Переносить из проекта объекта водозаборного узла на местность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смету объекта с привязкой его к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разбивочные и нивелирные работы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объемы работ и потребность в ресурсах для строительства водозаборных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исполнительную техническую документацию по ходу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работу с подрядными организациями и поставщиками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нормы расхода строительных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принцип работы геодезических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по составлению технико-экономических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методы проведения геодезических измерений на строительной 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проектирования водохозяйственных объектов. Методы составления сметной документации с использованием программного обеспечения, применяемого в Республике Казахстан (например, АВС-4 РК, Гранд-Смета РК).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в области строительных работ (СНиП, ГОСТ, ТШ).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строительства и монтажа водозаборных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технологических операций при строительстве.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нормы и требования строительства водохозяйственных 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строительной техники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техники безопасности при выполнении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рабочие бригады по нарядам на строительных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ход выполнения строительных операций на всех этапах.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строительную документацию по объекту.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готовность строительной площадки к выполнению запланированных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Технико-экономические характеристики строительных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возведения строительных объектов и подготовки оснований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рационального использования рабочей силы и строительной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охраны труда и техника безопасности при строительных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строительной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нормативно-технической документации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организации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Инженер-гидротехник </w:t>
            </w:r>
          </w:p>
        </w:tc>
      </w:tr>
    </w:tbl>
    <w:bookmarkStart w:name="z2053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90"/>
    <w:bookmarkStart w:name="z205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Казахстан.</w:t>
      </w:r>
    </w:p>
    <w:bookmarkEnd w:id="791"/>
    <w:bookmarkStart w:name="z205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b.nasyrhanova@nasec.kz </w:t>
      </w:r>
    </w:p>
    <w:bookmarkEnd w:id="792"/>
    <w:bookmarkStart w:name="z205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центр".</w:t>
      </w:r>
    </w:p>
    <w:bookmarkEnd w:id="793"/>
    <w:bookmarkStart w:name="z205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794"/>
    <w:bookmarkStart w:name="z205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795"/>
    <w:bookmarkStart w:name="z205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Карбозов Т.Е., кандидат экономических наук, доцент Казахский агротехнический исследовательский университет имени С.Сейфуллина. Номер телефона +7 (701) 397 2034;</w:t>
      </w:r>
    </w:p>
    <w:bookmarkEnd w:id="796"/>
    <w:bookmarkStart w:name="z206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Жагипарова Т.Т., старший преподаватель, Казахский агротехнический исследовательский университет имени С.Сейфуллина. Номер телефона +7 (701) 309 54 43;</w:t>
      </w:r>
    </w:p>
    <w:bookmarkEnd w:id="797"/>
    <w:bookmarkStart w:name="z206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Кенжегулова М.Б., ведущий менеджер, НАО "Национальный аграрный научно-образовательный центр". Номер телефона +7 (775) 603 30 97, </w:t>
      </w:r>
    </w:p>
    <w:bookmarkEnd w:id="798"/>
    <w:bookmarkStart w:name="z206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m.kenzhegulova@nasec.kz</w:t>
      </w:r>
    </w:p>
    <w:bookmarkEnd w:id="799"/>
    <w:bookmarkStart w:name="z206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23 июля 2025 года.</w:t>
      </w:r>
    </w:p>
    <w:bookmarkEnd w:id="800"/>
    <w:bookmarkStart w:name="z206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28 июля 2025 года</w:t>
      </w:r>
    </w:p>
    <w:bookmarkEnd w:id="801"/>
    <w:bookmarkStart w:name="z206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802"/>
    <w:bookmarkStart w:name="z206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803"/>
    <w:bookmarkStart w:name="z206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30.05.2029 г. </w:t>
      </w:r>
    </w:p>
    <w:bookmarkEnd w:id="8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