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d22" w14:textId="0fef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выполняемых работ и (или) оказываемых услуг сельскохозяйственными кооперативами своим членам в целях производства и переработки сельскохозяйственной продукции собственного производства, включая вспомогательные работы и услуги, а также перечня товаров, реализуемых сельскохозяйственными кооперативами своим членам, в целях производства и переработки сельскохозяйственной продукции собственного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сентября 2025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Налогового кодекса Республики Казахстан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выполняемых работ и (или) оказываемых услуг сельскохозяйственными кооперативами своим членам в целях производства и переработки сельскохозяйственной продукции собственного производства, включая вспомогательные работы и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реализуемых сельскохозяйственными кооперативами своим членам, в целях производства и переработки сельскохозяйственной продукции собственного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выполняемых работ и (или) оказываемых услуг сельскохозяйственными кооперативами своим членам в целях производства и переработки сельскохозяйственной продукции собственного производства, включая вспомогательные работы и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категории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на стройплощадке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Электротехнические, слесарные и прочие 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специализированные строительные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Техобслуживание и ремонт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рекламы в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сельскохозяйственной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строительной техники и оборудования для строительства гражданских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реализуемых сельскохозяйственными кооперативами своим членам, в целях производства и переработки сельскохозяйственной продукции собственного производства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продукции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сезонные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многолетние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растительные; растения живые; луковицы, клубни и корни; отводки и черенки; грибницы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живые и продукция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продукция рыболовства прочая; аквакультура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песок и глина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бумажная и картонная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моторное (бензин, в том числе авиационный)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(топливо дизельное)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 соединения азотные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 огнеупорные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 и гипс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и фитинги для труб разных диаметров из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генераторы, трансформаторы и аппаратура электрораспределительная и регулирующая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изолированные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автомобильные; прицепы и полуприцепы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Аэростаты (шары воздушные, дирижабли; планеры, дельтапланы и аппараты летательные безмоторные прочие)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имеющие порожнюю массу не более 2000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имеющие порожнюю массу более 2000 килограмм, но не более 15000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промысловые и суда специализированные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