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e023" w14:textId="001e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выполняемых работ и (или) оказываемых услуг сельскохозяйственными кооперативами своим членам в целях осуществления ими оборотов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сентября 2025 года №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 января 2026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490 Налогового кодекса Республики Казахстан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выполняемых работ и (или) оказываемых услуг сельскохозяйственными кооперативами своим членам в целях осуществления ими оборотов.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2026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выполняемых работ и (или) оказываемых услуг сельскохозяйственными кооперативами своим членам в целях осуществления ими оборотов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общего классификатора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деревянной 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гофрированного картона, бумажной и картонной 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бумаги и картона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смесей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упаковок для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упаковочного материала из легких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прочего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промышленной техники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и прочие услуги в области удаления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нежилых зданий, за исключением стационарных торговых объектов категории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водных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на стройплощадке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Электротехнические, слесарные и прочие строительно-монтажные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специализированные строительные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Техобслуживание и ремонт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 по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перевозки автомобильным транспортом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виды деятельности при транспортировке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информационных служб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испытания и анализы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рекламы в средствах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сдача в аренду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сдача в аренду сельскохозяйственной техники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сдача в аренду строительной техники и оборудования для строительства гражданских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образования, не включенные в другие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компьютеров и периферийного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коммуникационного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