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38af" w14:textId="8c83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государственных услуг в сфере учета сельскохозяйственной техники через фронт-офисы некоммерческого акционерного общества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8 сентября 2025 года № 287 и Министра цифрового развития, инноваций и аэрокосмической промышленности Республики Казахстан от 10 сентября 2025 года № 466/НҚ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в целях качественного и своевременного оказания государственных услуг, а также в рамках реализации протокольного поручения по итогам поездки Премьер-Министра Республики Казахстан в Акмолинскую область от 2 июня 2022 года № 11-09/09-141,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государственной услуги "Государственная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них" посредством информационной системы некоммерческого акционерного общества Государственная корпорация "Правительство для граждан" в городе Алматы и в Костанайской области с 1 сентября 2025 года по 31 декабря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оказанию государственной услуги посредством информационной системы некоммерческого акционерного общества Государственная корпорация "Правительство для граждан"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государственных услуг и цифровизации агропромышленного комплекса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совместного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соответствующие направления вице-министров сельского хозяйства и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сентября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466/НҚ и 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2025 года № 287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реализации пилотного проекта по оказанию государственной услуги в сфере сельскохозяйственной техники посредством информационной системы некоммерческого акционерного общества "Государственная корпорация "Правительство для граждан"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реализации пилотного проекта по оказанию государственной услуги посредством интегрированной информационной системы некоммерческого акционерного общества "Государственная корпорация "Правительство для граждан" (далее – Алгоритм) определяет порядок взаимодействия при реализации пилотного проекта по оказанию государственной услуги через фронт-офисы некоммерческого акционерного общества "Государственная корпорация "Правительство для граждан" в электронной форме.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биометрическая идентификация – комплекс мер, идентифицирующих личность на основании физиологических признаков;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местный исполнительный орган области, городов Астаны, Алматы и Шымкента, районов и городов областного значения;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ГРНЗ – государственный регистрационный номерной знак;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технический паспорт – документ, подтверждающий допуск сельскохозяйственных машин к участию в дорожном движении либо допуск машины к эксплуатации без допуска к участию в дорожном движении;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ИИС ЦОН 2.0 – интегрированная информационная система центров обслуживания населения;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АРМ ГО ИИС ЦОН 2.0. – автоматизированное рабочее место государственного органа;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ЭЦП – электронная цифровая подпись.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корпорация обеспечивает защиту данных от несанкционированного доступа на уровне прикладного программного обеспечения, своевременную передачу и неизменность сведений, полученных от услугополучателя. Защита персональных данных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при оказании государственной услуги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либо его представитель обращается за получением государственной услуги во фронт-офис филиала Государственной корпорации.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во фронт-офис услугополучатель либо его представитель получает талон электронной очереди для подачи документов на получение государственной услуги.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Работником фронт-офиса в ИИС ЦОН 2.0 осуществляются следующие действия: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личности услугополучателя либо его представителя;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достоверности представленных документов и (или) сведений, содержащихся в них;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сведений об оплате сборов и (или) государственных пошлин;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сканирование представленных документов;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электронного заявления, подписанное ЭЦП.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отрицательного результата биометрической идентификации услугополучателя либо его представителя, работником фронт-офиса предоставляется мотивированный отказ в оказании государственной услуги в соответствии с действующим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неполного пакета документов, работник фронт-офиса отказывает в приеме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приказом Министра сельского хозяйства Республики Казахстан от 30 марта 2015 года № 4-3/267 (зарегистрирован в Реестре государственной регистрации нормативных правовых актов № 11702) (далее - Правила).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Сформированное электронное заявление и сканированные копии представленных документов, после их заверения ЭЦП, в режиме онлайн направляются услугодателю для исполнения.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Услугодатель, с момента поступления электронного заявления и необходимого пакета документов в АРМ ГО ИИС ЦОН 2.0 осуществляет: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и достоверности представленных документов и (или) сведений, содержащихся в них;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данных услугополучателя либо его представителя;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в ИИС ЦОН 2.0 или в архиве данных ГРНЗ техники, в отношение которой осуществляются регистрационные действия;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утверждении/отказе заявки с использованием ЭЦП.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положительном результате оказания государственной услуги услугодатель посредством ИИС ЦОН 2.0 направляет услугополучателю SMS-уведомление о готовности регистрационного документа (дубликата) и (или) номерных знаков с указанием времени и места выдачи.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Услугодателем вручную вносятся сведения по техническому паспорту и ГРНЗ в ИИС ЦОН 2.0.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несоответствий в представленных сведениях, услугодатель посредством АРМ ГО ИИС ЦОН 2.0. формирует мотивированный отказ в оказании государственной услуги в соответствии с Правилами.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оказания государственной услуги составляет 1 (один) рабочий день с момента поступления сформированного пакета документов услугодателю в АРМ ГО ИИС ЦОН 2.0. При поступлении заявки на оказание государственной услуги после 17-00 часов, отсчет срока оказания государственной услуги переносится на следующий рабочий день.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Готовые документы отображаются в сервисе "Цифровые документы".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послужившие основанием для оказания государственной услуги, подлежат хранению во фронт-офисах Государственной корпорации в течение одного месяца. По истечении указанного срока вывоз архивных документов из фронт-офисов осуществляется услугодателем самостоятельно.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Передача архивных документов осуществляется по акту приема-передачи, составленному в двух экземплярах, которые подписываются услугодателем и руководителем фронт-офиса либо лицом, его замещающим.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