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914d" w14:textId="edd9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21 августа 2019 года № 307 "Об утверждении Типовых квалификационных характеристик должностей руководителей и специалистов организаций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5 сентября 2025 года № 282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21 августа 2019 года № 307 "Об утверждении Типовых квалификационных характеристик должностей руководителей и специалистов организаций сельского хозяйства" (зарегистрирован в Реестре государственной регистрации нормативных правовых актов № 19280)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Типовых квалификационных характеристик должностей</w:t>
      </w:r>
      <w:r>
        <w:rPr>
          <w:rFonts w:ascii="Times New Roman"/>
          <w:b w:val="false"/>
          <w:i w:val="false"/>
          <w:color w:val="000000"/>
          <w:sz w:val="28"/>
        </w:rPr>
        <w:t xml:space="preserve"> руководителей и специалистов организаций сельского и рыбного хозяйства";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и специалистов организаций сельского и рыбного хозяйства.";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и специалистов организаций сельского хозяйства,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13" w:id="5"/>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7" w:id="9"/>
    <w:p>
      <w:pPr>
        <w:spacing w:after="0"/>
        <w:ind w:left="0"/>
        <w:jc w:val="both"/>
      </w:pPr>
      <w:r>
        <w:rPr>
          <w:rFonts w:ascii="Times New Roman"/>
          <w:b w:val="false"/>
          <w:i w:val="false"/>
          <w:color w:val="000000"/>
          <w:sz w:val="28"/>
        </w:rPr>
        <w:t>
      4. Настоящий приказ вводится в действие со дня подписания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9"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21 августа 2019 года № 307</w:t>
            </w:r>
          </w:p>
        </w:tc>
      </w:tr>
    </w:tbl>
    <w:bookmarkStart w:name="z22" w:id="11"/>
    <w:p>
      <w:pPr>
        <w:spacing w:after="0"/>
        <w:ind w:left="0"/>
        <w:jc w:val="left"/>
      </w:pPr>
      <w:r>
        <w:rPr>
          <w:rFonts w:ascii="Times New Roman"/>
          <w:b/>
          <w:i w:val="false"/>
          <w:color w:val="000000"/>
        </w:rPr>
        <w:t xml:space="preserve"> Типовые квалификационные характеристики должностей руководителей и специалистов организаций сельского и рыбного хозяйства</w:t>
      </w:r>
    </w:p>
    <w:bookmarkEnd w:id="11"/>
    <w:bookmarkStart w:name="z23" w:id="12"/>
    <w:p>
      <w:pPr>
        <w:spacing w:after="0"/>
        <w:ind w:left="0"/>
        <w:jc w:val="left"/>
      </w:pPr>
      <w:r>
        <w:rPr>
          <w:rFonts w:ascii="Times New Roman"/>
          <w:b/>
          <w:i w:val="false"/>
          <w:color w:val="000000"/>
        </w:rPr>
        <w:t xml:space="preserve"> Глава 1. Общие положения</w:t>
      </w:r>
    </w:p>
    <w:bookmarkEnd w:id="12"/>
    <w:bookmarkStart w:name="z24" w:id="13"/>
    <w:p>
      <w:pPr>
        <w:spacing w:after="0"/>
        <w:ind w:left="0"/>
        <w:jc w:val="both"/>
      </w:pPr>
      <w:r>
        <w:rPr>
          <w:rFonts w:ascii="Times New Roman"/>
          <w:b w:val="false"/>
          <w:i w:val="false"/>
          <w:color w:val="000000"/>
          <w:sz w:val="28"/>
        </w:rPr>
        <w:t xml:space="preserve">
      1. Настоящие Типовые квалификационные характеристики должностей руководителей и специалистов организаций сельского и рыбного хозяйства (далее – квалификационные характеристики) призваны способствовать правильному подбору и расстановке кадров, повышению их квалификации, аттестации работников, разделению труда между руководителями, специалистами,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 </w:t>
      </w:r>
    </w:p>
    <w:bookmarkEnd w:id="13"/>
    <w:bookmarkStart w:name="z25" w:id="14"/>
    <w:p>
      <w:pPr>
        <w:spacing w:after="0"/>
        <w:ind w:left="0"/>
        <w:jc w:val="both"/>
      </w:pPr>
      <w:r>
        <w:rPr>
          <w:rFonts w:ascii="Times New Roman"/>
          <w:b w:val="false"/>
          <w:i w:val="false"/>
          <w:color w:val="000000"/>
          <w:sz w:val="28"/>
        </w:rPr>
        <w:t xml:space="preserve">
      2. Квалификационные характеристики должностей специалистов: бухгалтера, экономиста, юриста, специалиста по кадрам, переводчика, инженеры всех специальностей, механика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 сентября 2016 года № 775 (зарегистрирован в Реестре государственной регистрации нормативных правовых актов № 14281).</w:t>
      </w:r>
    </w:p>
    <w:bookmarkEnd w:id="14"/>
    <w:bookmarkStart w:name="z26" w:id="15"/>
    <w:p>
      <w:pPr>
        <w:spacing w:after="0"/>
        <w:ind w:left="0"/>
        <w:jc w:val="both"/>
      </w:pPr>
      <w:r>
        <w:rPr>
          <w:rFonts w:ascii="Times New Roman"/>
          <w:b w:val="false"/>
          <w:i w:val="false"/>
          <w:color w:val="000000"/>
          <w:sz w:val="28"/>
        </w:rPr>
        <w:t xml:space="preserve">
      Квалификационные характеристики должностей руководителей и специалистов научной сферы, специалистов в области программного обеспечения, по государственным закупкам и иного инженерно-технического персонала определены в </w:t>
      </w:r>
      <w:r>
        <w:rPr>
          <w:rFonts w:ascii="Times New Roman"/>
          <w:b w:val="false"/>
          <w:i w:val="false"/>
          <w:color w:val="000000"/>
          <w:sz w:val="28"/>
        </w:rPr>
        <w:t>квалификационном справочнике</w:t>
      </w:r>
      <w:r>
        <w:rPr>
          <w:rFonts w:ascii="Times New Roman"/>
          <w:b w:val="false"/>
          <w:i w:val="false"/>
          <w:color w:val="000000"/>
          <w:sz w:val="28"/>
        </w:rPr>
        <w:t xml:space="preserve"> должностей руководителей, специалистов и других служащих, утвержденном приказом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 22003).</w:t>
      </w:r>
    </w:p>
    <w:bookmarkEnd w:id="15"/>
    <w:bookmarkStart w:name="z27" w:id="16"/>
    <w:p>
      <w:pPr>
        <w:spacing w:after="0"/>
        <w:ind w:left="0"/>
        <w:jc w:val="both"/>
      </w:pPr>
      <w:r>
        <w:rPr>
          <w:rFonts w:ascii="Times New Roman"/>
          <w:b w:val="false"/>
          <w:i w:val="false"/>
          <w:color w:val="000000"/>
          <w:sz w:val="28"/>
        </w:rPr>
        <w:t>
      3.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bookmarkEnd w:id="16"/>
    <w:bookmarkStart w:name="z28" w:id="17"/>
    <w:p>
      <w:pPr>
        <w:spacing w:after="0"/>
        <w:ind w:left="0"/>
        <w:jc w:val="both"/>
      </w:pPr>
      <w:r>
        <w:rPr>
          <w:rFonts w:ascii="Times New Roman"/>
          <w:b w:val="false"/>
          <w:i w:val="false"/>
          <w:color w:val="000000"/>
          <w:sz w:val="28"/>
        </w:rPr>
        <w:t>
      4. Квалификационные характеристики разработаны Министерством сельского хозяйства Республики Казахстан.</w:t>
      </w:r>
    </w:p>
    <w:bookmarkEnd w:id="17"/>
    <w:bookmarkStart w:name="z29" w:id="18"/>
    <w:p>
      <w:pPr>
        <w:spacing w:after="0"/>
        <w:ind w:left="0"/>
        <w:jc w:val="left"/>
      </w:pPr>
      <w:r>
        <w:rPr>
          <w:rFonts w:ascii="Times New Roman"/>
          <w:b/>
          <w:i w:val="false"/>
          <w:color w:val="000000"/>
        </w:rPr>
        <w:t xml:space="preserve"> Глава 2. Типовые квалификационные характеристики должностей руководителей и специалистов организаций сельского и рыбного хозяйства</w:t>
      </w:r>
    </w:p>
    <w:bookmarkEnd w:id="18"/>
    <w:bookmarkStart w:name="z30" w:id="19"/>
    <w:p>
      <w:pPr>
        <w:spacing w:after="0"/>
        <w:ind w:left="0"/>
        <w:jc w:val="left"/>
      </w:pPr>
      <w:r>
        <w:rPr>
          <w:rFonts w:ascii="Times New Roman"/>
          <w:b/>
          <w:i w:val="false"/>
          <w:color w:val="000000"/>
        </w:rPr>
        <w:t xml:space="preserve"> Раздел 1. Должности руководителей</w:t>
      </w:r>
    </w:p>
    <w:bookmarkEnd w:id="19"/>
    <w:bookmarkStart w:name="z31" w:id="20"/>
    <w:p>
      <w:pPr>
        <w:spacing w:after="0"/>
        <w:ind w:left="0"/>
        <w:jc w:val="left"/>
      </w:pPr>
      <w:r>
        <w:rPr>
          <w:rFonts w:ascii="Times New Roman"/>
          <w:b/>
          <w:i w:val="false"/>
          <w:color w:val="000000"/>
        </w:rPr>
        <w:t xml:space="preserve"> Параграф 1. Руководитель организации (генеральный директор, директор, директор филиала) сельского и рыбного хозяйства</w:t>
      </w:r>
    </w:p>
    <w:bookmarkEnd w:id="20"/>
    <w:bookmarkStart w:name="z32" w:id="21"/>
    <w:p>
      <w:pPr>
        <w:spacing w:after="0"/>
        <w:ind w:left="0"/>
        <w:jc w:val="both"/>
      </w:pPr>
      <w:r>
        <w:rPr>
          <w:rFonts w:ascii="Times New Roman"/>
          <w:b w:val="false"/>
          <w:i w:val="false"/>
          <w:color w:val="000000"/>
          <w:sz w:val="28"/>
        </w:rPr>
        <w:t>
      5. Должностные обязанности:</w:t>
      </w:r>
    </w:p>
    <w:bookmarkEnd w:id="21"/>
    <w:bookmarkStart w:name="z33" w:id="22"/>
    <w:p>
      <w:pPr>
        <w:spacing w:after="0"/>
        <w:ind w:left="0"/>
        <w:jc w:val="both"/>
      </w:pPr>
      <w:r>
        <w:rPr>
          <w:rFonts w:ascii="Times New Roman"/>
          <w:b w:val="false"/>
          <w:i w:val="false"/>
          <w:color w:val="000000"/>
          <w:sz w:val="28"/>
        </w:rPr>
        <w:t>
      осуществляет руководство деятельностью организации (филиала);</w:t>
      </w:r>
    </w:p>
    <w:bookmarkEnd w:id="22"/>
    <w:bookmarkStart w:name="z34" w:id="23"/>
    <w:p>
      <w:pPr>
        <w:spacing w:after="0"/>
        <w:ind w:left="0"/>
        <w:jc w:val="both"/>
      </w:pPr>
      <w:r>
        <w:rPr>
          <w:rFonts w:ascii="Times New Roman"/>
          <w:b w:val="false"/>
          <w:i w:val="false"/>
          <w:color w:val="000000"/>
          <w:sz w:val="28"/>
        </w:rPr>
        <w:t>
      обеспечивает сохранность и использование имущества организации (филиала);</w:t>
      </w:r>
    </w:p>
    <w:bookmarkEnd w:id="23"/>
    <w:bookmarkStart w:name="z35" w:id="24"/>
    <w:p>
      <w:pPr>
        <w:spacing w:after="0"/>
        <w:ind w:left="0"/>
        <w:jc w:val="both"/>
      </w:pPr>
      <w:r>
        <w:rPr>
          <w:rFonts w:ascii="Times New Roman"/>
          <w:b w:val="false"/>
          <w:i w:val="false"/>
          <w:color w:val="000000"/>
          <w:sz w:val="28"/>
        </w:rPr>
        <w:t>
      организует работу и взаимодействие структурных подразделений организации (филиала);</w:t>
      </w:r>
    </w:p>
    <w:bookmarkEnd w:id="24"/>
    <w:bookmarkStart w:name="z36" w:id="25"/>
    <w:p>
      <w:pPr>
        <w:spacing w:after="0"/>
        <w:ind w:left="0"/>
        <w:jc w:val="both"/>
      </w:pPr>
      <w:r>
        <w:rPr>
          <w:rFonts w:ascii="Times New Roman"/>
          <w:b w:val="false"/>
          <w:i w:val="false"/>
          <w:color w:val="000000"/>
          <w:sz w:val="28"/>
        </w:rPr>
        <w:t>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w:t>
      </w:r>
    </w:p>
    <w:bookmarkEnd w:id="25"/>
    <w:bookmarkStart w:name="z37" w:id="26"/>
    <w:p>
      <w:pPr>
        <w:spacing w:after="0"/>
        <w:ind w:left="0"/>
        <w:jc w:val="both"/>
      </w:pPr>
      <w:r>
        <w:rPr>
          <w:rFonts w:ascii="Times New Roman"/>
          <w:b w:val="false"/>
          <w:i w:val="false"/>
          <w:color w:val="000000"/>
          <w:sz w:val="28"/>
        </w:rPr>
        <w:t>
      организует производственно-хозяйственную деятельность на основе использования современной техники и передовых технологий, прогрессивных форм управления и организации труда;</w:t>
      </w:r>
    </w:p>
    <w:bookmarkEnd w:id="26"/>
    <w:bookmarkStart w:name="z38" w:id="27"/>
    <w:p>
      <w:pPr>
        <w:spacing w:after="0"/>
        <w:ind w:left="0"/>
        <w:jc w:val="both"/>
      </w:pPr>
      <w:r>
        <w:rPr>
          <w:rFonts w:ascii="Times New Roman"/>
          <w:b w:val="false"/>
          <w:i w:val="false"/>
          <w:color w:val="000000"/>
          <w:sz w:val="28"/>
        </w:rPr>
        <w:t>
      принимает меры по обеспечению организации (филиала) квалифицированными кадрами, рациональному использованию и развитию их профессиональных знаний и опыта;</w:t>
      </w:r>
    </w:p>
    <w:bookmarkEnd w:id="27"/>
    <w:bookmarkStart w:name="z39" w:id="28"/>
    <w:p>
      <w:pPr>
        <w:spacing w:after="0"/>
        <w:ind w:left="0"/>
        <w:jc w:val="both"/>
      </w:pPr>
      <w:r>
        <w:rPr>
          <w:rFonts w:ascii="Times New Roman"/>
          <w:b w:val="false"/>
          <w:i w:val="false"/>
          <w:color w:val="000000"/>
          <w:sz w:val="28"/>
        </w:rPr>
        <w:t>
      решает вопросы, касающиеся финансово-хозяйственной деятельности организации (филиала);</w:t>
      </w:r>
    </w:p>
    <w:bookmarkEnd w:id="28"/>
    <w:bookmarkStart w:name="z40" w:id="29"/>
    <w:p>
      <w:pPr>
        <w:spacing w:after="0"/>
        <w:ind w:left="0"/>
        <w:jc w:val="both"/>
      </w:pPr>
      <w:r>
        <w:rPr>
          <w:rFonts w:ascii="Times New Roman"/>
          <w:b w:val="false"/>
          <w:i w:val="false"/>
          <w:color w:val="000000"/>
          <w:sz w:val="28"/>
        </w:rPr>
        <w:t>
      утверждает штатное расписание, финансовый план, годовой отчет и годовой бухгалтерский баланс организации (филиала);</w:t>
      </w:r>
    </w:p>
    <w:bookmarkEnd w:id="29"/>
    <w:bookmarkStart w:name="z41" w:id="30"/>
    <w:p>
      <w:pPr>
        <w:spacing w:after="0"/>
        <w:ind w:left="0"/>
        <w:jc w:val="both"/>
      </w:pPr>
      <w:r>
        <w:rPr>
          <w:rFonts w:ascii="Times New Roman"/>
          <w:b w:val="false"/>
          <w:i w:val="false"/>
          <w:color w:val="000000"/>
          <w:sz w:val="28"/>
        </w:rPr>
        <w:t>
      обеспечивает работникам своевременную и в полном объеме выплату заработной платы;</w:t>
      </w:r>
    </w:p>
    <w:bookmarkEnd w:id="30"/>
    <w:bookmarkStart w:name="z42" w:id="31"/>
    <w:p>
      <w:pPr>
        <w:spacing w:after="0"/>
        <w:ind w:left="0"/>
        <w:jc w:val="both"/>
      </w:pPr>
      <w:r>
        <w:rPr>
          <w:rFonts w:ascii="Times New Roman"/>
          <w:b w:val="false"/>
          <w:i w:val="false"/>
          <w:color w:val="000000"/>
          <w:sz w:val="28"/>
        </w:rPr>
        <w:t>
      совершенствует организационно-управленческую структуру, формы и методы работы организации (филиала);</w:t>
      </w:r>
    </w:p>
    <w:bookmarkEnd w:id="31"/>
    <w:bookmarkStart w:name="z43" w:id="32"/>
    <w:p>
      <w:pPr>
        <w:spacing w:after="0"/>
        <w:ind w:left="0"/>
        <w:jc w:val="both"/>
      </w:pPr>
      <w:r>
        <w:rPr>
          <w:rFonts w:ascii="Times New Roman"/>
          <w:b w:val="false"/>
          <w:i w:val="false"/>
          <w:color w:val="000000"/>
          <w:sz w:val="28"/>
        </w:rPr>
        <w:t>
      обеспечивает соблюдение законности в деятельности организации (филиала);</w:t>
      </w:r>
    </w:p>
    <w:bookmarkEnd w:id="32"/>
    <w:bookmarkStart w:name="z44" w:id="33"/>
    <w:p>
      <w:pPr>
        <w:spacing w:after="0"/>
        <w:ind w:left="0"/>
        <w:jc w:val="both"/>
      </w:pPr>
      <w:r>
        <w:rPr>
          <w:rFonts w:ascii="Times New Roman"/>
          <w:b w:val="false"/>
          <w:i w:val="false"/>
          <w:color w:val="000000"/>
          <w:sz w:val="28"/>
        </w:rPr>
        <w:t>
      защищает имущественные интересы организации (филиала) в суде, арбитраже, государственных органах;</w:t>
      </w:r>
    </w:p>
    <w:bookmarkEnd w:id="33"/>
    <w:bookmarkStart w:name="z45" w:id="34"/>
    <w:p>
      <w:pPr>
        <w:spacing w:after="0"/>
        <w:ind w:left="0"/>
        <w:jc w:val="both"/>
      </w:pPr>
      <w:r>
        <w:rPr>
          <w:rFonts w:ascii="Times New Roman"/>
          <w:b w:val="false"/>
          <w:i w:val="false"/>
          <w:color w:val="000000"/>
          <w:sz w:val="28"/>
        </w:rPr>
        <w:t>
      организует и обеспечивает получение работниками организации (филиала) дополнительного профессионального образования (повышение квалификации, профессиональная переподготовка);</w:t>
      </w:r>
    </w:p>
    <w:bookmarkEnd w:id="34"/>
    <w:bookmarkStart w:name="z46" w:id="35"/>
    <w:p>
      <w:pPr>
        <w:spacing w:after="0"/>
        <w:ind w:left="0"/>
        <w:jc w:val="both"/>
      </w:pPr>
      <w:r>
        <w:rPr>
          <w:rFonts w:ascii="Times New Roman"/>
          <w:b w:val="false"/>
          <w:i w:val="false"/>
          <w:color w:val="000000"/>
          <w:sz w:val="28"/>
        </w:rPr>
        <w:t>
      принимает меры по обеспечению выполнения работниками организации (филиала) своих должностных обязанностей;</w:t>
      </w:r>
    </w:p>
    <w:bookmarkEnd w:id="35"/>
    <w:bookmarkStart w:name="z47" w:id="36"/>
    <w:p>
      <w:pPr>
        <w:spacing w:after="0"/>
        <w:ind w:left="0"/>
        <w:jc w:val="both"/>
      </w:pPr>
      <w:r>
        <w:rPr>
          <w:rFonts w:ascii="Times New Roman"/>
          <w:b w:val="false"/>
          <w:i w:val="false"/>
          <w:color w:val="000000"/>
          <w:sz w:val="28"/>
        </w:rPr>
        <w:t>
      обеспечивает выполнение работниками организации (филиала) правил внутреннего трудового распорядка, обеспечивает соблюдение правил и норм безопасности и охраны труда;</w:t>
      </w:r>
    </w:p>
    <w:bookmarkEnd w:id="36"/>
    <w:bookmarkStart w:name="z48" w:id="37"/>
    <w:p>
      <w:pPr>
        <w:spacing w:after="0"/>
        <w:ind w:left="0"/>
        <w:jc w:val="both"/>
      </w:pPr>
      <w:r>
        <w:rPr>
          <w:rFonts w:ascii="Times New Roman"/>
          <w:b w:val="false"/>
          <w:i w:val="false"/>
          <w:color w:val="000000"/>
          <w:sz w:val="28"/>
        </w:rPr>
        <w:t>
      осуществляет прием и увольнение работников, кроме назначаемых вышестоящим органом, применяет меры поощрения и налагает дисциплинарные взыскания на работников;</w:t>
      </w:r>
    </w:p>
    <w:bookmarkEnd w:id="37"/>
    <w:bookmarkStart w:name="z49" w:id="38"/>
    <w:p>
      <w:pPr>
        <w:spacing w:after="0"/>
        <w:ind w:left="0"/>
        <w:jc w:val="both"/>
      </w:pPr>
      <w:r>
        <w:rPr>
          <w:rFonts w:ascii="Times New Roman"/>
          <w:b w:val="false"/>
          <w:i w:val="false"/>
          <w:color w:val="000000"/>
          <w:sz w:val="28"/>
        </w:rPr>
        <w:t>
      распределяет обязанности заместителей, руководителей и работников структурных подразделений;</w:t>
      </w:r>
    </w:p>
    <w:bookmarkEnd w:id="38"/>
    <w:bookmarkStart w:name="z50" w:id="39"/>
    <w:p>
      <w:pPr>
        <w:spacing w:after="0"/>
        <w:ind w:left="0"/>
        <w:jc w:val="both"/>
      </w:pPr>
      <w:r>
        <w:rPr>
          <w:rFonts w:ascii="Times New Roman"/>
          <w:b w:val="false"/>
          <w:i w:val="false"/>
          <w:color w:val="000000"/>
          <w:sz w:val="28"/>
        </w:rPr>
        <w:t>
      принимает участие в конференциях, семинарах, выставках;</w:t>
      </w:r>
    </w:p>
    <w:bookmarkEnd w:id="39"/>
    <w:bookmarkStart w:name="z51" w:id="40"/>
    <w:p>
      <w:pPr>
        <w:spacing w:after="0"/>
        <w:ind w:left="0"/>
        <w:jc w:val="both"/>
      </w:pPr>
      <w:r>
        <w:rPr>
          <w:rFonts w:ascii="Times New Roman"/>
          <w:b w:val="false"/>
          <w:i w:val="false"/>
          <w:color w:val="000000"/>
          <w:sz w:val="28"/>
        </w:rPr>
        <w:t>
      обеспечивает проведение профилактических мероприятий по предупреждению производственного травматизма и профессиональных заболеваний;</w:t>
      </w:r>
    </w:p>
    <w:bookmarkEnd w:id="40"/>
    <w:bookmarkStart w:name="z52" w:id="41"/>
    <w:p>
      <w:pPr>
        <w:spacing w:after="0"/>
        <w:ind w:left="0"/>
        <w:jc w:val="both"/>
      </w:pPr>
      <w:r>
        <w:rPr>
          <w:rFonts w:ascii="Times New Roman"/>
          <w:b w:val="false"/>
          <w:i w:val="false"/>
          <w:color w:val="000000"/>
          <w:sz w:val="28"/>
        </w:rPr>
        <w:t>
      принимает меры, направленные на борьбу с коррупцией в рамках своей компетенции, а также несет персональную ответственность за принятие мер по противодействию коррупции.</w:t>
      </w:r>
    </w:p>
    <w:bookmarkEnd w:id="41"/>
    <w:bookmarkStart w:name="z53" w:id="42"/>
    <w:p>
      <w:pPr>
        <w:spacing w:after="0"/>
        <w:ind w:left="0"/>
        <w:jc w:val="both"/>
      </w:pPr>
      <w:r>
        <w:rPr>
          <w:rFonts w:ascii="Times New Roman"/>
          <w:b w:val="false"/>
          <w:i w:val="false"/>
          <w:color w:val="000000"/>
          <w:sz w:val="28"/>
        </w:rPr>
        <w:t>
      6. Должен знать:</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(далее – Закон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охране, воспроизводстве и использовании животного мира" (далее – Закон "Об охране, воспроизводстве и использовании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(далее – Закон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особо охраняемых природных территориях" (далее – Закон "Об особо охраняемых природных территориях");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(далее – Закон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и технологической политике" (далее – Закон "О науке");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аквакультуре" (далее – Закон "Об аквакультуре");</w:t>
      </w:r>
    </w:p>
    <w:bookmarkStart w:name="z64" w:id="4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w:t>
      </w:r>
    </w:p>
    <w:bookmarkEnd w:id="43"/>
    <w:bookmarkStart w:name="z65" w:id="44"/>
    <w:p>
      <w:pPr>
        <w:spacing w:after="0"/>
        <w:ind w:left="0"/>
        <w:jc w:val="both"/>
      </w:pPr>
      <w:r>
        <w:rPr>
          <w:rFonts w:ascii="Times New Roman"/>
          <w:b w:val="false"/>
          <w:i w:val="false"/>
          <w:color w:val="000000"/>
          <w:sz w:val="28"/>
        </w:rPr>
        <w:t>
      производственно-хозяйственную и финансово-экономическую деятельность организации (филиала) и определяющие приоритетные направления развития экономики и соответствующего вида экономической деятельности;</w:t>
      </w:r>
    </w:p>
    <w:bookmarkEnd w:id="44"/>
    <w:bookmarkStart w:name="z66" w:id="45"/>
    <w:p>
      <w:pPr>
        <w:spacing w:after="0"/>
        <w:ind w:left="0"/>
        <w:jc w:val="both"/>
      </w:pPr>
      <w:r>
        <w:rPr>
          <w:rFonts w:ascii="Times New Roman"/>
          <w:b w:val="false"/>
          <w:i w:val="false"/>
          <w:color w:val="000000"/>
          <w:sz w:val="28"/>
        </w:rPr>
        <w:t>
      руководящие, нормативные, инструктивные и методические материалы по вопросам агропромышленного комплекса и производственной деятельности организации (филиала) сельскохозяйственной сферы деятельности;</w:t>
      </w:r>
    </w:p>
    <w:bookmarkEnd w:id="45"/>
    <w:bookmarkStart w:name="z67" w:id="46"/>
    <w:p>
      <w:pPr>
        <w:spacing w:after="0"/>
        <w:ind w:left="0"/>
        <w:jc w:val="both"/>
      </w:pPr>
      <w:r>
        <w:rPr>
          <w:rFonts w:ascii="Times New Roman"/>
          <w:b w:val="false"/>
          <w:i w:val="false"/>
          <w:color w:val="000000"/>
          <w:sz w:val="28"/>
        </w:rPr>
        <w:t>
      специализацию и особенности структуры организации (филиала);</w:t>
      </w:r>
    </w:p>
    <w:bookmarkEnd w:id="46"/>
    <w:bookmarkStart w:name="z68" w:id="47"/>
    <w:p>
      <w:pPr>
        <w:spacing w:after="0"/>
        <w:ind w:left="0"/>
        <w:jc w:val="both"/>
      </w:pPr>
      <w:r>
        <w:rPr>
          <w:rFonts w:ascii="Times New Roman"/>
          <w:b w:val="false"/>
          <w:i w:val="false"/>
          <w:color w:val="000000"/>
          <w:sz w:val="28"/>
        </w:rPr>
        <w:t>
      порядок составления и согласования бюджетной сметы доходов и расходов и сметы доходов и расходов по средствам, полученным от приносящей доход деятельности организации (филиала), методы хозяйствования и управления организацией (филиалом), достижения науки и передового опыта в соответствующей отрасли сельского хозяйства, основы трудового, гражданского, административного и уголовного законодательства, основы экономики, организации труда и управления, правила внутреннего трудового распорядка, правил по безопасности и охране труда и пожарной безопасности.</w:t>
      </w:r>
    </w:p>
    <w:bookmarkEnd w:id="47"/>
    <w:bookmarkStart w:name="z69" w:id="48"/>
    <w:p>
      <w:pPr>
        <w:spacing w:after="0"/>
        <w:ind w:left="0"/>
        <w:jc w:val="both"/>
      </w:pPr>
      <w:r>
        <w:rPr>
          <w:rFonts w:ascii="Times New Roman"/>
          <w:b w:val="false"/>
          <w:i w:val="false"/>
          <w:color w:val="000000"/>
          <w:sz w:val="28"/>
        </w:rPr>
        <w:t xml:space="preserve">
      7. Требования к квалификации: </w:t>
      </w:r>
    </w:p>
    <w:bookmarkEnd w:id="48"/>
    <w:bookmarkStart w:name="z70" w:id="49"/>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и/или социальные науки и/или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руководящих должностях не менее 5 лет.</w:t>
      </w:r>
    </w:p>
    <w:bookmarkEnd w:id="49"/>
    <w:bookmarkStart w:name="z71" w:id="50"/>
    <w:p>
      <w:pPr>
        <w:spacing w:after="0"/>
        <w:ind w:left="0"/>
        <w:jc w:val="left"/>
      </w:pPr>
      <w:r>
        <w:rPr>
          <w:rFonts w:ascii="Times New Roman"/>
          <w:b/>
          <w:i w:val="false"/>
          <w:color w:val="000000"/>
        </w:rPr>
        <w:t xml:space="preserve"> Параграф 2. Заместитель руководителя организации (генерального директора, директора, директора филиала) сельского и рыбного хозяйства</w:t>
      </w:r>
    </w:p>
    <w:bookmarkEnd w:id="50"/>
    <w:bookmarkStart w:name="z72" w:id="51"/>
    <w:p>
      <w:pPr>
        <w:spacing w:after="0"/>
        <w:ind w:left="0"/>
        <w:jc w:val="both"/>
      </w:pPr>
      <w:r>
        <w:rPr>
          <w:rFonts w:ascii="Times New Roman"/>
          <w:b w:val="false"/>
          <w:i w:val="false"/>
          <w:color w:val="000000"/>
          <w:sz w:val="28"/>
        </w:rPr>
        <w:t>
      8. Должностные обязанности:</w:t>
      </w:r>
    </w:p>
    <w:bookmarkEnd w:id="51"/>
    <w:bookmarkStart w:name="z73" w:id="52"/>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организует и координирует его работу, принимает решения по вопросам в соответствии с основными задачами и функциями подразделения;</w:t>
      </w:r>
    </w:p>
    <w:bookmarkEnd w:id="52"/>
    <w:bookmarkStart w:name="z74" w:id="53"/>
    <w:p>
      <w:pPr>
        <w:spacing w:after="0"/>
        <w:ind w:left="0"/>
        <w:jc w:val="both"/>
      </w:pPr>
      <w:r>
        <w:rPr>
          <w:rFonts w:ascii="Times New Roman"/>
          <w:b w:val="false"/>
          <w:i w:val="false"/>
          <w:color w:val="000000"/>
          <w:sz w:val="28"/>
        </w:rPr>
        <w:t>
      участвует в определении и реализации политики организации, стратегии развития по проблемам, являющимся предметом деятельности подразделения;</w:t>
      </w:r>
    </w:p>
    <w:bookmarkEnd w:id="53"/>
    <w:bookmarkStart w:name="z75" w:id="54"/>
    <w:p>
      <w:pPr>
        <w:spacing w:after="0"/>
        <w:ind w:left="0"/>
        <w:jc w:val="both"/>
      </w:pPr>
      <w:r>
        <w:rPr>
          <w:rFonts w:ascii="Times New Roman"/>
          <w:b w:val="false"/>
          <w:i w:val="false"/>
          <w:color w:val="000000"/>
          <w:sz w:val="28"/>
        </w:rPr>
        <w:t>
      руководит разработкой планов мероприятий, инструктивных и методических документов;</w:t>
      </w:r>
    </w:p>
    <w:bookmarkEnd w:id="54"/>
    <w:bookmarkStart w:name="z76" w:id="55"/>
    <w:p>
      <w:pPr>
        <w:spacing w:after="0"/>
        <w:ind w:left="0"/>
        <w:jc w:val="both"/>
      </w:pPr>
      <w:r>
        <w:rPr>
          <w:rFonts w:ascii="Times New Roman"/>
          <w:b w:val="false"/>
          <w:i w:val="false"/>
          <w:color w:val="000000"/>
          <w:sz w:val="28"/>
        </w:rPr>
        <w:t>
      анализирует результаты производственно-хозяйственной деятельности подразделения;</w:t>
      </w:r>
    </w:p>
    <w:bookmarkEnd w:id="55"/>
    <w:bookmarkStart w:name="z77" w:id="56"/>
    <w:p>
      <w:pPr>
        <w:spacing w:after="0"/>
        <w:ind w:left="0"/>
        <w:jc w:val="both"/>
      </w:pPr>
      <w:r>
        <w:rPr>
          <w:rFonts w:ascii="Times New Roman"/>
          <w:b w:val="false"/>
          <w:i w:val="false"/>
          <w:color w:val="000000"/>
          <w:sz w:val="28"/>
        </w:rPr>
        <w:t>
      рассматривает и принимает решения по поступающим в подразделение документам и материалам, определяет порядок работы с ними;</w:t>
      </w:r>
    </w:p>
    <w:bookmarkEnd w:id="56"/>
    <w:bookmarkStart w:name="z78" w:id="57"/>
    <w:p>
      <w:pPr>
        <w:spacing w:after="0"/>
        <w:ind w:left="0"/>
        <w:jc w:val="both"/>
      </w:pPr>
      <w:r>
        <w:rPr>
          <w:rFonts w:ascii="Times New Roman"/>
          <w:b w:val="false"/>
          <w:i w:val="false"/>
          <w:color w:val="000000"/>
          <w:sz w:val="28"/>
        </w:rPr>
        <w:t>
      дает заключения по проектам документов, поступающим в подразделение для согласования вопросов, являющихся предметом деятельности подразделения;</w:t>
      </w:r>
    </w:p>
    <w:bookmarkEnd w:id="57"/>
    <w:bookmarkStart w:name="z79" w:id="58"/>
    <w:p>
      <w:pPr>
        <w:spacing w:after="0"/>
        <w:ind w:left="0"/>
        <w:jc w:val="both"/>
      </w:pPr>
      <w:r>
        <w:rPr>
          <w:rFonts w:ascii="Times New Roman"/>
          <w:b w:val="false"/>
          <w:i w:val="false"/>
          <w:color w:val="000000"/>
          <w:sz w:val="28"/>
        </w:rPr>
        <w:t>
      организует ход реализации управленческих решений, их методологическое обеспечение, анализирует иные документы, принимаемые вышестоящим руководством;</w:t>
      </w:r>
    </w:p>
    <w:bookmarkEnd w:id="58"/>
    <w:bookmarkStart w:name="z80" w:id="59"/>
    <w:p>
      <w:pPr>
        <w:spacing w:after="0"/>
        <w:ind w:left="0"/>
        <w:jc w:val="both"/>
      </w:pPr>
      <w:r>
        <w:rPr>
          <w:rFonts w:ascii="Times New Roman"/>
          <w:b w:val="false"/>
          <w:i w:val="false"/>
          <w:color w:val="000000"/>
          <w:sz w:val="28"/>
        </w:rPr>
        <w:t>
      вносит на рассмотрение вышестоящим органам управления доклады, предложения, проекты решений по вопросам, входящим в компетенцию подразделения;</w:t>
      </w:r>
    </w:p>
    <w:bookmarkEnd w:id="59"/>
    <w:bookmarkStart w:name="z81" w:id="60"/>
    <w:p>
      <w:pPr>
        <w:spacing w:after="0"/>
        <w:ind w:left="0"/>
        <w:jc w:val="both"/>
      </w:pPr>
      <w:r>
        <w:rPr>
          <w:rFonts w:ascii="Times New Roman"/>
          <w:b w:val="false"/>
          <w:i w:val="false"/>
          <w:color w:val="000000"/>
          <w:sz w:val="28"/>
        </w:rPr>
        <w:t>
      руководит и непосредственно участвует в организации и проведении семинаров, совещаний, консультаций по вопросам деятельности подразделения;</w:t>
      </w:r>
    </w:p>
    <w:bookmarkEnd w:id="60"/>
    <w:bookmarkStart w:name="z82" w:id="61"/>
    <w:p>
      <w:pPr>
        <w:spacing w:after="0"/>
        <w:ind w:left="0"/>
        <w:jc w:val="both"/>
      </w:pPr>
      <w:r>
        <w:rPr>
          <w:rFonts w:ascii="Times New Roman"/>
          <w:b w:val="false"/>
          <w:i w:val="false"/>
          <w:color w:val="000000"/>
          <w:sz w:val="28"/>
        </w:rPr>
        <w:t>
      распределяет должностные обязанности между подчиненными работниками;</w:t>
      </w:r>
    </w:p>
    <w:bookmarkEnd w:id="61"/>
    <w:bookmarkStart w:name="z83" w:id="62"/>
    <w:p>
      <w:pPr>
        <w:spacing w:after="0"/>
        <w:ind w:left="0"/>
        <w:jc w:val="both"/>
      </w:pPr>
      <w:r>
        <w:rPr>
          <w:rFonts w:ascii="Times New Roman"/>
          <w:b w:val="false"/>
          <w:i w:val="false"/>
          <w:color w:val="000000"/>
          <w:sz w:val="28"/>
        </w:rPr>
        <w:t>
      дает распоряжения подчиненным работникам и анализирует результаты их работы;</w:t>
      </w:r>
    </w:p>
    <w:bookmarkEnd w:id="62"/>
    <w:bookmarkStart w:name="z84" w:id="63"/>
    <w:p>
      <w:pPr>
        <w:spacing w:after="0"/>
        <w:ind w:left="0"/>
        <w:jc w:val="both"/>
      </w:pPr>
      <w:r>
        <w:rPr>
          <w:rFonts w:ascii="Times New Roman"/>
          <w:b w:val="false"/>
          <w:i w:val="false"/>
          <w:color w:val="000000"/>
          <w:sz w:val="28"/>
        </w:rPr>
        <w:t>
      создает условия для повышения квалификации подчиненных работников;</w:t>
      </w:r>
    </w:p>
    <w:bookmarkEnd w:id="63"/>
    <w:bookmarkStart w:name="z85" w:id="64"/>
    <w:p>
      <w:pPr>
        <w:spacing w:after="0"/>
        <w:ind w:left="0"/>
        <w:jc w:val="both"/>
      </w:pPr>
      <w:r>
        <w:rPr>
          <w:rFonts w:ascii="Times New Roman"/>
          <w:b w:val="false"/>
          <w:i w:val="false"/>
          <w:color w:val="000000"/>
          <w:sz w:val="28"/>
        </w:rPr>
        <w:t>
      взаимодействует с уполномоченными государственными органами, сторонними организациями, структурными подразделениями организации по решению вопросов, входящих в компетенцию подразделения;</w:t>
      </w:r>
    </w:p>
    <w:bookmarkEnd w:id="64"/>
    <w:bookmarkStart w:name="z86" w:id="65"/>
    <w:p>
      <w:pPr>
        <w:spacing w:after="0"/>
        <w:ind w:left="0"/>
        <w:jc w:val="both"/>
      </w:pPr>
      <w:r>
        <w:rPr>
          <w:rFonts w:ascii="Times New Roman"/>
          <w:b w:val="false"/>
          <w:i w:val="false"/>
          <w:color w:val="000000"/>
          <w:sz w:val="28"/>
        </w:rPr>
        <w:t>
      обеспечивает рациональное использование материальных, финансовых и трудовых ресурсов подразделения;</w:t>
      </w:r>
    </w:p>
    <w:bookmarkEnd w:id="65"/>
    <w:bookmarkStart w:name="z87" w:id="66"/>
    <w:p>
      <w:pPr>
        <w:spacing w:after="0"/>
        <w:ind w:left="0"/>
        <w:jc w:val="both"/>
      </w:pPr>
      <w:r>
        <w:rPr>
          <w:rFonts w:ascii="Times New Roman"/>
          <w:b w:val="false"/>
          <w:i w:val="false"/>
          <w:color w:val="000000"/>
          <w:sz w:val="28"/>
        </w:rPr>
        <w:t>
      проводит работу по защите информации, являющейся государственной, коммерческой и служебной тайной;</w:t>
      </w:r>
    </w:p>
    <w:bookmarkEnd w:id="66"/>
    <w:bookmarkStart w:name="z88" w:id="67"/>
    <w:p>
      <w:pPr>
        <w:spacing w:after="0"/>
        <w:ind w:left="0"/>
        <w:jc w:val="both"/>
      </w:pPr>
      <w:r>
        <w:rPr>
          <w:rFonts w:ascii="Times New Roman"/>
          <w:b w:val="false"/>
          <w:i w:val="false"/>
          <w:color w:val="000000"/>
          <w:sz w:val="28"/>
        </w:rPr>
        <w:t>
      вносит предложения руководству организации по совершенствованию работы подразделения, о поощрении, наложении взысканий на подчиненных работников;</w:t>
      </w:r>
    </w:p>
    <w:bookmarkEnd w:id="67"/>
    <w:bookmarkStart w:name="z89" w:id="68"/>
    <w:p>
      <w:pPr>
        <w:spacing w:after="0"/>
        <w:ind w:left="0"/>
        <w:jc w:val="both"/>
      </w:pPr>
      <w:r>
        <w:rPr>
          <w:rFonts w:ascii="Times New Roman"/>
          <w:b w:val="false"/>
          <w:i w:val="false"/>
          <w:color w:val="000000"/>
          <w:sz w:val="28"/>
        </w:rPr>
        <w:t>
      обеспечивает учет результатов работы подразделения, ведение и своевременное представление установленной отчетности;</w:t>
      </w:r>
    </w:p>
    <w:bookmarkEnd w:id="68"/>
    <w:bookmarkStart w:name="z90" w:id="69"/>
    <w:p>
      <w:pPr>
        <w:spacing w:after="0"/>
        <w:ind w:left="0"/>
        <w:jc w:val="both"/>
      </w:pPr>
      <w:r>
        <w:rPr>
          <w:rFonts w:ascii="Times New Roman"/>
          <w:b w:val="false"/>
          <w:i w:val="false"/>
          <w:color w:val="000000"/>
          <w:sz w:val="28"/>
        </w:rPr>
        <w:t>
      обеспечивает соблюдение подчиненными работниками правил и норм безопасности и охране труда, производственной и трудовой дисциплины, правил внутреннего трудового распорядка;</w:t>
      </w:r>
    </w:p>
    <w:bookmarkEnd w:id="69"/>
    <w:bookmarkStart w:name="z91" w:id="70"/>
    <w:p>
      <w:pPr>
        <w:spacing w:after="0"/>
        <w:ind w:left="0"/>
        <w:jc w:val="both"/>
      </w:pPr>
      <w:r>
        <w:rPr>
          <w:rFonts w:ascii="Times New Roman"/>
          <w:b w:val="false"/>
          <w:i w:val="false"/>
          <w:color w:val="000000"/>
          <w:sz w:val="28"/>
        </w:rPr>
        <w:t>
      принимает меры, направленные на борьбу с коррупцией в рамках своей компетенции, а также несет персональную ответственность за принятие мер по противодействию коррупции.</w:t>
      </w:r>
    </w:p>
    <w:bookmarkEnd w:id="70"/>
    <w:bookmarkStart w:name="z92" w:id="71"/>
    <w:p>
      <w:pPr>
        <w:spacing w:after="0"/>
        <w:ind w:left="0"/>
        <w:jc w:val="both"/>
      </w:pPr>
      <w:r>
        <w:rPr>
          <w:rFonts w:ascii="Times New Roman"/>
          <w:b w:val="false"/>
          <w:i w:val="false"/>
          <w:color w:val="000000"/>
          <w:sz w:val="28"/>
        </w:rPr>
        <w:t>
      9. Должен знать:</w:t>
      </w:r>
    </w:p>
    <w:bookmarkEnd w:id="71"/>
    <w:bookmarkStart w:name="z93" w:id="72"/>
    <w:p>
      <w:pPr>
        <w:spacing w:after="0"/>
        <w:ind w:left="0"/>
        <w:jc w:val="both"/>
      </w:pPr>
      <w:r>
        <w:rPr>
          <w:rFonts w:ascii="Times New Roman"/>
          <w:b w:val="false"/>
          <w:i w:val="false"/>
          <w:color w:val="000000"/>
          <w:sz w:val="28"/>
        </w:rPr>
        <w:t>
      Конституцию Республики Казахстан;</w:t>
      </w:r>
    </w:p>
    <w:bookmarkEnd w:id="72"/>
    <w:bookmarkStart w:name="z94" w:id="73"/>
    <w:p>
      <w:pPr>
        <w:spacing w:after="0"/>
        <w:ind w:left="0"/>
        <w:jc w:val="both"/>
      </w:pPr>
      <w:r>
        <w:rPr>
          <w:rFonts w:ascii="Times New Roman"/>
          <w:b w:val="false"/>
          <w:i w:val="false"/>
          <w:color w:val="000000"/>
          <w:sz w:val="28"/>
        </w:rPr>
        <w:t>
      Земельный кодекс Республики Казахстан;</w:t>
      </w:r>
    </w:p>
    <w:bookmarkEnd w:id="73"/>
    <w:bookmarkStart w:name="z95" w:id="74"/>
    <w:p>
      <w:pPr>
        <w:spacing w:after="0"/>
        <w:ind w:left="0"/>
        <w:jc w:val="both"/>
      </w:pPr>
      <w:r>
        <w:rPr>
          <w:rFonts w:ascii="Times New Roman"/>
          <w:b w:val="false"/>
          <w:i w:val="false"/>
          <w:color w:val="000000"/>
          <w:sz w:val="28"/>
        </w:rPr>
        <w:t>
      Экологический кодекс Республики Казахстан;</w:t>
      </w:r>
    </w:p>
    <w:bookmarkEnd w:id="74"/>
    <w:bookmarkStart w:name="z96" w:id="75"/>
    <w:p>
      <w:pPr>
        <w:spacing w:after="0"/>
        <w:ind w:left="0"/>
        <w:jc w:val="both"/>
      </w:pPr>
      <w:r>
        <w:rPr>
          <w:rFonts w:ascii="Times New Roman"/>
          <w:b w:val="false"/>
          <w:i w:val="false"/>
          <w:color w:val="000000"/>
          <w:sz w:val="28"/>
        </w:rPr>
        <w:t>
      Закон "О языках в Республике Казахстан";</w:t>
      </w:r>
    </w:p>
    <w:bookmarkEnd w:id="75"/>
    <w:bookmarkStart w:name="z97" w:id="7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76"/>
    <w:bookmarkStart w:name="z98" w:id="77"/>
    <w:p>
      <w:pPr>
        <w:spacing w:after="0"/>
        <w:ind w:left="0"/>
        <w:jc w:val="both"/>
      </w:pPr>
      <w:r>
        <w:rPr>
          <w:rFonts w:ascii="Times New Roman"/>
          <w:b w:val="false"/>
          <w:i w:val="false"/>
          <w:color w:val="000000"/>
          <w:sz w:val="28"/>
        </w:rPr>
        <w:t>
      Закон "О государственном регулировании развития АПК";</w:t>
      </w:r>
    </w:p>
    <w:bookmarkEnd w:id="77"/>
    <w:bookmarkStart w:name="z99" w:id="78"/>
    <w:p>
      <w:pPr>
        <w:spacing w:after="0"/>
        <w:ind w:left="0"/>
        <w:jc w:val="both"/>
      </w:pPr>
      <w:r>
        <w:rPr>
          <w:rFonts w:ascii="Times New Roman"/>
          <w:b w:val="false"/>
          <w:i w:val="false"/>
          <w:color w:val="000000"/>
          <w:sz w:val="28"/>
        </w:rPr>
        <w:t>
      Закон "Об особо охраняемых природных территориях";</w:t>
      </w:r>
    </w:p>
    <w:bookmarkEnd w:id="78"/>
    <w:bookmarkStart w:name="z100" w:id="79"/>
    <w:p>
      <w:pPr>
        <w:spacing w:after="0"/>
        <w:ind w:left="0"/>
        <w:jc w:val="both"/>
      </w:pPr>
      <w:r>
        <w:rPr>
          <w:rFonts w:ascii="Times New Roman"/>
          <w:b w:val="false"/>
          <w:i w:val="false"/>
          <w:color w:val="000000"/>
          <w:sz w:val="28"/>
        </w:rPr>
        <w:t xml:space="preserve">
      Закон "О противодействии коррупции"; </w:t>
      </w:r>
    </w:p>
    <w:bookmarkEnd w:id="79"/>
    <w:bookmarkStart w:name="z101" w:id="80"/>
    <w:p>
      <w:pPr>
        <w:spacing w:after="0"/>
        <w:ind w:left="0"/>
        <w:jc w:val="both"/>
      </w:pPr>
      <w:r>
        <w:rPr>
          <w:rFonts w:ascii="Times New Roman"/>
          <w:b w:val="false"/>
          <w:i w:val="false"/>
          <w:color w:val="000000"/>
          <w:sz w:val="28"/>
        </w:rPr>
        <w:t>
      Закон "Об аквакультуре";</w:t>
      </w:r>
    </w:p>
    <w:bookmarkEnd w:id="80"/>
    <w:bookmarkStart w:name="z102" w:id="8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81"/>
    <w:bookmarkStart w:name="z103" w:id="82"/>
    <w:p>
      <w:pPr>
        <w:spacing w:after="0"/>
        <w:ind w:left="0"/>
        <w:jc w:val="both"/>
      </w:pPr>
      <w:r>
        <w:rPr>
          <w:rFonts w:ascii="Times New Roman"/>
          <w:b w:val="false"/>
          <w:i w:val="false"/>
          <w:color w:val="000000"/>
          <w:sz w:val="28"/>
        </w:rPr>
        <w:t>
      10. Требования к квалификации:</w:t>
      </w:r>
    </w:p>
    <w:bookmarkEnd w:id="82"/>
    <w:bookmarkStart w:name="z104" w:id="8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(юриспруденция, международное право) и/или социальные науки (экономика, менеджмент, учет и аудит, финансы, государственное и местное управление, маркетинг) и/или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4 лет.</w:t>
      </w:r>
    </w:p>
    <w:bookmarkEnd w:id="83"/>
    <w:bookmarkStart w:name="z105" w:id="84"/>
    <w:p>
      <w:pPr>
        <w:spacing w:after="0"/>
        <w:ind w:left="0"/>
        <w:jc w:val="left"/>
      </w:pPr>
      <w:r>
        <w:rPr>
          <w:rFonts w:ascii="Times New Roman"/>
          <w:b/>
          <w:i w:val="false"/>
          <w:color w:val="000000"/>
        </w:rPr>
        <w:t xml:space="preserve"> Параграф 3. Руководитель структурного подразделения организации (филиала) сельского и рыбного хозяйства</w:t>
      </w:r>
    </w:p>
    <w:bookmarkEnd w:id="84"/>
    <w:bookmarkStart w:name="z106" w:id="85"/>
    <w:p>
      <w:pPr>
        <w:spacing w:after="0"/>
        <w:ind w:left="0"/>
        <w:jc w:val="both"/>
      </w:pPr>
      <w:r>
        <w:rPr>
          <w:rFonts w:ascii="Times New Roman"/>
          <w:b w:val="false"/>
          <w:i w:val="false"/>
          <w:color w:val="000000"/>
          <w:sz w:val="28"/>
        </w:rPr>
        <w:t>
      11. Должностные обязанности:</w:t>
      </w:r>
    </w:p>
    <w:bookmarkEnd w:id="85"/>
    <w:bookmarkStart w:name="z107" w:id="86"/>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организует и координирует его работу, принимает решения по вопросам в соответствии с основными задачами и функциями подразделения;</w:t>
      </w:r>
    </w:p>
    <w:bookmarkEnd w:id="86"/>
    <w:bookmarkStart w:name="z108" w:id="87"/>
    <w:p>
      <w:pPr>
        <w:spacing w:after="0"/>
        <w:ind w:left="0"/>
        <w:jc w:val="both"/>
      </w:pPr>
      <w:r>
        <w:rPr>
          <w:rFonts w:ascii="Times New Roman"/>
          <w:b w:val="false"/>
          <w:i w:val="false"/>
          <w:color w:val="000000"/>
          <w:sz w:val="28"/>
        </w:rPr>
        <w:t>
      участвует в определении и реализации политики организации, стратегии развития по проблемам, являющимся предметом деятельности подразделения;</w:t>
      </w:r>
    </w:p>
    <w:bookmarkEnd w:id="87"/>
    <w:bookmarkStart w:name="z109" w:id="88"/>
    <w:p>
      <w:pPr>
        <w:spacing w:after="0"/>
        <w:ind w:left="0"/>
        <w:jc w:val="both"/>
      </w:pPr>
      <w:r>
        <w:rPr>
          <w:rFonts w:ascii="Times New Roman"/>
          <w:b w:val="false"/>
          <w:i w:val="false"/>
          <w:color w:val="000000"/>
          <w:sz w:val="28"/>
        </w:rPr>
        <w:t>
      руководит разработкой планов мероприятий, инструктивных и методических документов;</w:t>
      </w:r>
    </w:p>
    <w:bookmarkEnd w:id="88"/>
    <w:bookmarkStart w:name="z110" w:id="89"/>
    <w:p>
      <w:pPr>
        <w:spacing w:after="0"/>
        <w:ind w:left="0"/>
        <w:jc w:val="both"/>
      </w:pPr>
      <w:r>
        <w:rPr>
          <w:rFonts w:ascii="Times New Roman"/>
          <w:b w:val="false"/>
          <w:i w:val="false"/>
          <w:color w:val="000000"/>
          <w:sz w:val="28"/>
        </w:rPr>
        <w:t>
      анализирует результаты производственно-хозяйственной деятельности подразделения;</w:t>
      </w:r>
    </w:p>
    <w:bookmarkEnd w:id="89"/>
    <w:bookmarkStart w:name="z111" w:id="90"/>
    <w:p>
      <w:pPr>
        <w:spacing w:after="0"/>
        <w:ind w:left="0"/>
        <w:jc w:val="both"/>
      </w:pPr>
      <w:r>
        <w:rPr>
          <w:rFonts w:ascii="Times New Roman"/>
          <w:b w:val="false"/>
          <w:i w:val="false"/>
          <w:color w:val="000000"/>
          <w:sz w:val="28"/>
        </w:rPr>
        <w:t>
      рассматривает и принимает решения по поступающим в подразделение документам и материалам, определяет порядок работы с ними;</w:t>
      </w:r>
    </w:p>
    <w:bookmarkEnd w:id="90"/>
    <w:bookmarkStart w:name="z112" w:id="91"/>
    <w:p>
      <w:pPr>
        <w:spacing w:after="0"/>
        <w:ind w:left="0"/>
        <w:jc w:val="both"/>
      </w:pPr>
      <w:r>
        <w:rPr>
          <w:rFonts w:ascii="Times New Roman"/>
          <w:b w:val="false"/>
          <w:i w:val="false"/>
          <w:color w:val="000000"/>
          <w:sz w:val="28"/>
        </w:rPr>
        <w:t>
      дает заключения по проектам документов, поступающим в подразделение для согласования вопросов, являющихся предметом деятельности подразделения;</w:t>
      </w:r>
    </w:p>
    <w:bookmarkEnd w:id="91"/>
    <w:bookmarkStart w:name="z113" w:id="92"/>
    <w:p>
      <w:pPr>
        <w:spacing w:after="0"/>
        <w:ind w:left="0"/>
        <w:jc w:val="both"/>
      </w:pPr>
      <w:r>
        <w:rPr>
          <w:rFonts w:ascii="Times New Roman"/>
          <w:b w:val="false"/>
          <w:i w:val="false"/>
          <w:color w:val="000000"/>
          <w:sz w:val="28"/>
        </w:rPr>
        <w:t>
      организует ход реализации управленческих решений, их методологическое обеспечение, анализирует иные документы, принимаемые вышестоящим руководством;</w:t>
      </w:r>
    </w:p>
    <w:bookmarkEnd w:id="92"/>
    <w:bookmarkStart w:name="z114" w:id="93"/>
    <w:p>
      <w:pPr>
        <w:spacing w:after="0"/>
        <w:ind w:left="0"/>
        <w:jc w:val="both"/>
      </w:pPr>
      <w:r>
        <w:rPr>
          <w:rFonts w:ascii="Times New Roman"/>
          <w:b w:val="false"/>
          <w:i w:val="false"/>
          <w:color w:val="000000"/>
          <w:sz w:val="28"/>
        </w:rPr>
        <w:t>
      вносит на рассмотрение вышестоящим органам управления доклады, предложения, проекты решений по вопросам, входящим в компетенцию подразделения;</w:t>
      </w:r>
    </w:p>
    <w:bookmarkEnd w:id="93"/>
    <w:bookmarkStart w:name="z115" w:id="94"/>
    <w:p>
      <w:pPr>
        <w:spacing w:after="0"/>
        <w:ind w:left="0"/>
        <w:jc w:val="both"/>
      </w:pPr>
      <w:r>
        <w:rPr>
          <w:rFonts w:ascii="Times New Roman"/>
          <w:b w:val="false"/>
          <w:i w:val="false"/>
          <w:color w:val="000000"/>
          <w:sz w:val="28"/>
        </w:rPr>
        <w:t>
      руководит и непосредственно участвует в организации и проведении семинаров, совещаний, консультаций по вопросам деятельности подразделения;</w:t>
      </w:r>
    </w:p>
    <w:bookmarkEnd w:id="94"/>
    <w:bookmarkStart w:name="z116" w:id="95"/>
    <w:p>
      <w:pPr>
        <w:spacing w:after="0"/>
        <w:ind w:left="0"/>
        <w:jc w:val="both"/>
      </w:pPr>
      <w:r>
        <w:rPr>
          <w:rFonts w:ascii="Times New Roman"/>
          <w:b w:val="false"/>
          <w:i w:val="false"/>
          <w:color w:val="000000"/>
          <w:sz w:val="28"/>
        </w:rPr>
        <w:t>
      распределяет должностные обязанности между подчиненными работниками;</w:t>
      </w:r>
    </w:p>
    <w:bookmarkEnd w:id="95"/>
    <w:bookmarkStart w:name="z117" w:id="96"/>
    <w:p>
      <w:pPr>
        <w:spacing w:after="0"/>
        <w:ind w:left="0"/>
        <w:jc w:val="both"/>
      </w:pPr>
      <w:r>
        <w:rPr>
          <w:rFonts w:ascii="Times New Roman"/>
          <w:b w:val="false"/>
          <w:i w:val="false"/>
          <w:color w:val="000000"/>
          <w:sz w:val="28"/>
        </w:rPr>
        <w:t>
      дает распоряжения подчиненным работникам и анализирует результаты их работы;</w:t>
      </w:r>
    </w:p>
    <w:bookmarkEnd w:id="96"/>
    <w:bookmarkStart w:name="z118" w:id="97"/>
    <w:p>
      <w:pPr>
        <w:spacing w:after="0"/>
        <w:ind w:left="0"/>
        <w:jc w:val="both"/>
      </w:pPr>
      <w:r>
        <w:rPr>
          <w:rFonts w:ascii="Times New Roman"/>
          <w:b w:val="false"/>
          <w:i w:val="false"/>
          <w:color w:val="000000"/>
          <w:sz w:val="28"/>
        </w:rPr>
        <w:t>
      создает условия для повышения квалификации подчиненных работников;</w:t>
      </w:r>
    </w:p>
    <w:bookmarkEnd w:id="97"/>
    <w:bookmarkStart w:name="z119" w:id="98"/>
    <w:p>
      <w:pPr>
        <w:spacing w:after="0"/>
        <w:ind w:left="0"/>
        <w:jc w:val="both"/>
      </w:pPr>
      <w:r>
        <w:rPr>
          <w:rFonts w:ascii="Times New Roman"/>
          <w:b w:val="false"/>
          <w:i w:val="false"/>
          <w:color w:val="000000"/>
          <w:sz w:val="28"/>
        </w:rPr>
        <w:t>
      взаимодействует с уполномоченными государственными органами, сторонними организациями, структурными подразделениями организации по решению вопросов, входящих в компетенцию подразделения;</w:t>
      </w:r>
    </w:p>
    <w:bookmarkEnd w:id="98"/>
    <w:bookmarkStart w:name="z120" w:id="99"/>
    <w:p>
      <w:pPr>
        <w:spacing w:after="0"/>
        <w:ind w:left="0"/>
        <w:jc w:val="both"/>
      </w:pPr>
      <w:r>
        <w:rPr>
          <w:rFonts w:ascii="Times New Roman"/>
          <w:b w:val="false"/>
          <w:i w:val="false"/>
          <w:color w:val="000000"/>
          <w:sz w:val="28"/>
        </w:rPr>
        <w:t>
      обеспечивает рациональное использование материальных, финансовых и трудовых ресурсов подразделения;</w:t>
      </w:r>
    </w:p>
    <w:bookmarkEnd w:id="99"/>
    <w:bookmarkStart w:name="z121" w:id="100"/>
    <w:p>
      <w:pPr>
        <w:spacing w:after="0"/>
        <w:ind w:left="0"/>
        <w:jc w:val="both"/>
      </w:pPr>
      <w:r>
        <w:rPr>
          <w:rFonts w:ascii="Times New Roman"/>
          <w:b w:val="false"/>
          <w:i w:val="false"/>
          <w:color w:val="000000"/>
          <w:sz w:val="28"/>
        </w:rPr>
        <w:t>
      проводит работу по защите информации, являющейся государственной, коммерческой и служебной тайной;</w:t>
      </w:r>
    </w:p>
    <w:bookmarkEnd w:id="100"/>
    <w:bookmarkStart w:name="z122" w:id="101"/>
    <w:p>
      <w:pPr>
        <w:spacing w:after="0"/>
        <w:ind w:left="0"/>
        <w:jc w:val="both"/>
      </w:pPr>
      <w:r>
        <w:rPr>
          <w:rFonts w:ascii="Times New Roman"/>
          <w:b w:val="false"/>
          <w:i w:val="false"/>
          <w:color w:val="000000"/>
          <w:sz w:val="28"/>
        </w:rPr>
        <w:t>
      вносит предложения руководству организации по совершенствованию работы подразделения, о поощрении, наложении взысканий на подчиненных работников;</w:t>
      </w:r>
    </w:p>
    <w:bookmarkEnd w:id="101"/>
    <w:bookmarkStart w:name="z123" w:id="102"/>
    <w:p>
      <w:pPr>
        <w:spacing w:after="0"/>
        <w:ind w:left="0"/>
        <w:jc w:val="both"/>
      </w:pPr>
      <w:r>
        <w:rPr>
          <w:rFonts w:ascii="Times New Roman"/>
          <w:b w:val="false"/>
          <w:i w:val="false"/>
          <w:color w:val="000000"/>
          <w:sz w:val="28"/>
        </w:rPr>
        <w:t>
      обеспечивает учет результатов работы подразделения, ведение и своевременное представление установленной отчетности;</w:t>
      </w:r>
    </w:p>
    <w:bookmarkEnd w:id="102"/>
    <w:bookmarkStart w:name="z124" w:id="103"/>
    <w:p>
      <w:pPr>
        <w:spacing w:after="0"/>
        <w:ind w:left="0"/>
        <w:jc w:val="both"/>
      </w:pPr>
      <w:r>
        <w:rPr>
          <w:rFonts w:ascii="Times New Roman"/>
          <w:b w:val="false"/>
          <w:i w:val="false"/>
          <w:color w:val="000000"/>
          <w:sz w:val="28"/>
        </w:rPr>
        <w:t>
      обеспечивает соблюдение подчиненными работниками правил и норм безопасности и охране труда, производственной и трудовой дисциплины, правил внутреннего трудового распорядка;</w:t>
      </w:r>
    </w:p>
    <w:bookmarkEnd w:id="103"/>
    <w:bookmarkStart w:name="z125" w:id="104"/>
    <w:p>
      <w:pPr>
        <w:spacing w:after="0"/>
        <w:ind w:left="0"/>
        <w:jc w:val="both"/>
      </w:pPr>
      <w:r>
        <w:rPr>
          <w:rFonts w:ascii="Times New Roman"/>
          <w:b w:val="false"/>
          <w:i w:val="false"/>
          <w:color w:val="000000"/>
          <w:sz w:val="28"/>
        </w:rPr>
        <w:t xml:space="preserve">
      принимает меры, направленные на борьбу с коррупцией в рамках своей компетенции, а также несет персональную ответственность за принятие мер по противодействию коррупции. </w:t>
      </w:r>
    </w:p>
    <w:bookmarkEnd w:id="104"/>
    <w:bookmarkStart w:name="z126" w:id="105"/>
    <w:p>
      <w:pPr>
        <w:spacing w:after="0"/>
        <w:ind w:left="0"/>
        <w:jc w:val="both"/>
      </w:pPr>
      <w:r>
        <w:rPr>
          <w:rFonts w:ascii="Times New Roman"/>
          <w:b w:val="false"/>
          <w:i w:val="false"/>
          <w:color w:val="000000"/>
          <w:sz w:val="28"/>
        </w:rPr>
        <w:t>
      12. Должен знать:</w:t>
      </w:r>
    </w:p>
    <w:bookmarkEnd w:id="105"/>
    <w:bookmarkStart w:name="z127" w:id="106"/>
    <w:p>
      <w:pPr>
        <w:spacing w:after="0"/>
        <w:ind w:left="0"/>
        <w:jc w:val="both"/>
      </w:pPr>
      <w:r>
        <w:rPr>
          <w:rFonts w:ascii="Times New Roman"/>
          <w:b w:val="false"/>
          <w:i w:val="false"/>
          <w:color w:val="000000"/>
          <w:sz w:val="28"/>
        </w:rPr>
        <w:t>
      Конституцию Республики Казахстан;</w:t>
      </w:r>
    </w:p>
    <w:bookmarkEnd w:id="106"/>
    <w:bookmarkStart w:name="z128" w:id="107"/>
    <w:p>
      <w:pPr>
        <w:spacing w:after="0"/>
        <w:ind w:left="0"/>
        <w:jc w:val="both"/>
      </w:pPr>
      <w:r>
        <w:rPr>
          <w:rFonts w:ascii="Times New Roman"/>
          <w:b w:val="false"/>
          <w:i w:val="false"/>
          <w:color w:val="000000"/>
          <w:sz w:val="28"/>
        </w:rPr>
        <w:t>
      Земельный кодекс Республики Казахстан;</w:t>
      </w:r>
    </w:p>
    <w:bookmarkEnd w:id="107"/>
    <w:bookmarkStart w:name="z129" w:id="108"/>
    <w:p>
      <w:pPr>
        <w:spacing w:after="0"/>
        <w:ind w:left="0"/>
        <w:jc w:val="both"/>
      </w:pPr>
      <w:r>
        <w:rPr>
          <w:rFonts w:ascii="Times New Roman"/>
          <w:b w:val="false"/>
          <w:i w:val="false"/>
          <w:color w:val="000000"/>
          <w:sz w:val="28"/>
        </w:rPr>
        <w:t>
      Экологический кодекс Республики Казахстан;</w:t>
      </w:r>
    </w:p>
    <w:bookmarkEnd w:id="108"/>
    <w:bookmarkStart w:name="z130" w:id="109"/>
    <w:p>
      <w:pPr>
        <w:spacing w:after="0"/>
        <w:ind w:left="0"/>
        <w:jc w:val="both"/>
      </w:pPr>
      <w:r>
        <w:rPr>
          <w:rFonts w:ascii="Times New Roman"/>
          <w:b w:val="false"/>
          <w:i w:val="false"/>
          <w:color w:val="000000"/>
          <w:sz w:val="28"/>
        </w:rPr>
        <w:t>
      Закон "О языках в Республике Казахстан";</w:t>
      </w:r>
    </w:p>
    <w:bookmarkEnd w:id="109"/>
    <w:bookmarkStart w:name="z131" w:id="11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10"/>
    <w:bookmarkStart w:name="z132" w:id="111"/>
    <w:p>
      <w:pPr>
        <w:spacing w:after="0"/>
        <w:ind w:left="0"/>
        <w:jc w:val="both"/>
      </w:pPr>
      <w:r>
        <w:rPr>
          <w:rFonts w:ascii="Times New Roman"/>
          <w:b w:val="false"/>
          <w:i w:val="false"/>
          <w:color w:val="000000"/>
          <w:sz w:val="28"/>
        </w:rPr>
        <w:t>
      Закон "О государственном регулировании развития АПК";</w:t>
      </w:r>
    </w:p>
    <w:bookmarkEnd w:id="111"/>
    <w:bookmarkStart w:name="z133" w:id="112"/>
    <w:p>
      <w:pPr>
        <w:spacing w:after="0"/>
        <w:ind w:left="0"/>
        <w:jc w:val="both"/>
      </w:pPr>
      <w:r>
        <w:rPr>
          <w:rFonts w:ascii="Times New Roman"/>
          <w:b w:val="false"/>
          <w:i w:val="false"/>
          <w:color w:val="000000"/>
          <w:sz w:val="28"/>
        </w:rPr>
        <w:t>
      Закон "Об особо охраняемых природных территориях";</w:t>
      </w:r>
    </w:p>
    <w:bookmarkEnd w:id="112"/>
    <w:bookmarkStart w:name="z134" w:id="113"/>
    <w:p>
      <w:pPr>
        <w:spacing w:after="0"/>
        <w:ind w:left="0"/>
        <w:jc w:val="both"/>
      </w:pPr>
      <w:r>
        <w:rPr>
          <w:rFonts w:ascii="Times New Roman"/>
          <w:b w:val="false"/>
          <w:i w:val="false"/>
          <w:color w:val="000000"/>
          <w:sz w:val="28"/>
        </w:rPr>
        <w:t>
      Закон "О противодействии коррупции";</w:t>
      </w:r>
    </w:p>
    <w:bookmarkEnd w:id="113"/>
    <w:bookmarkStart w:name="z135" w:id="114"/>
    <w:p>
      <w:pPr>
        <w:spacing w:after="0"/>
        <w:ind w:left="0"/>
        <w:jc w:val="both"/>
      </w:pPr>
      <w:r>
        <w:rPr>
          <w:rFonts w:ascii="Times New Roman"/>
          <w:b w:val="false"/>
          <w:i w:val="false"/>
          <w:color w:val="000000"/>
          <w:sz w:val="28"/>
        </w:rPr>
        <w:t>
      Закон "Об аквакультуре";</w:t>
      </w:r>
    </w:p>
    <w:bookmarkEnd w:id="114"/>
    <w:bookmarkStart w:name="z136" w:id="11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115"/>
    <w:bookmarkStart w:name="z137" w:id="116"/>
    <w:p>
      <w:pPr>
        <w:spacing w:after="0"/>
        <w:ind w:left="0"/>
        <w:jc w:val="both"/>
      </w:pPr>
      <w:r>
        <w:rPr>
          <w:rFonts w:ascii="Times New Roman"/>
          <w:b w:val="false"/>
          <w:i w:val="false"/>
          <w:color w:val="000000"/>
          <w:sz w:val="28"/>
        </w:rPr>
        <w:t>
      13. Требования к квалификации:</w:t>
      </w:r>
    </w:p>
    <w:bookmarkEnd w:id="116"/>
    <w:bookmarkStart w:name="z138" w:id="117"/>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и/или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3 лет.</w:t>
      </w:r>
    </w:p>
    <w:bookmarkEnd w:id="117"/>
    <w:bookmarkStart w:name="z139" w:id="118"/>
    <w:p>
      <w:pPr>
        <w:spacing w:after="0"/>
        <w:ind w:left="0"/>
        <w:jc w:val="left"/>
      </w:pPr>
      <w:r>
        <w:rPr>
          <w:rFonts w:ascii="Times New Roman"/>
          <w:b/>
          <w:i w:val="false"/>
          <w:color w:val="000000"/>
        </w:rPr>
        <w:t xml:space="preserve"> Параграф 4. Руководитель структурного подразделения (управления, отдела, службы, центра)</w:t>
      </w:r>
    </w:p>
    <w:bookmarkEnd w:id="118"/>
    <w:bookmarkStart w:name="z140" w:id="119"/>
    <w:p>
      <w:pPr>
        <w:spacing w:after="0"/>
        <w:ind w:left="0"/>
        <w:jc w:val="both"/>
      </w:pPr>
      <w:r>
        <w:rPr>
          <w:rFonts w:ascii="Times New Roman"/>
          <w:b w:val="false"/>
          <w:i w:val="false"/>
          <w:color w:val="000000"/>
          <w:sz w:val="28"/>
        </w:rPr>
        <w:t xml:space="preserve">
      14. Должностные обязанности: </w:t>
      </w:r>
    </w:p>
    <w:bookmarkEnd w:id="119"/>
    <w:bookmarkStart w:name="z141" w:id="120"/>
    <w:p>
      <w:pPr>
        <w:spacing w:after="0"/>
        <w:ind w:left="0"/>
        <w:jc w:val="both"/>
      </w:pPr>
      <w:r>
        <w:rPr>
          <w:rFonts w:ascii="Times New Roman"/>
          <w:b w:val="false"/>
          <w:i w:val="false"/>
          <w:color w:val="000000"/>
          <w:sz w:val="28"/>
        </w:rPr>
        <w:t>
      обеспечивает деятельность структурного подразделения в соответствии с положением о подразделении;</w:t>
      </w:r>
    </w:p>
    <w:bookmarkEnd w:id="120"/>
    <w:bookmarkStart w:name="z142" w:id="121"/>
    <w:p>
      <w:pPr>
        <w:spacing w:after="0"/>
        <w:ind w:left="0"/>
        <w:jc w:val="both"/>
      </w:pPr>
      <w:r>
        <w:rPr>
          <w:rFonts w:ascii="Times New Roman"/>
          <w:b w:val="false"/>
          <w:i w:val="false"/>
          <w:color w:val="000000"/>
          <w:sz w:val="28"/>
        </w:rPr>
        <w:t>
      участвует в подготовке перспективных планов работы организации и подразделения;</w:t>
      </w:r>
    </w:p>
    <w:bookmarkEnd w:id="121"/>
    <w:bookmarkStart w:name="z143" w:id="122"/>
    <w:p>
      <w:pPr>
        <w:spacing w:after="0"/>
        <w:ind w:left="0"/>
        <w:jc w:val="both"/>
      </w:pPr>
      <w:r>
        <w:rPr>
          <w:rFonts w:ascii="Times New Roman"/>
          <w:b w:val="false"/>
          <w:i w:val="false"/>
          <w:color w:val="000000"/>
          <w:sz w:val="28"/>
        </w:rPr>
        <w:t>
      организует работу специалистов структурного подразделения по предупреждению и пресечению нарушений законодательства в области рыбного хозяйства и аквакультуры, повышению теоретических и практических знаний, осуществляет контроль за соблюдением и выполнением работниками должностных инструкций, правил и директивных указаний;</w:t>
      </w:r>
    </w:p>
    <w:bookmarkEnd w:id="122"/>
    <w:bookmarkStart w:name="z144" w:id="123"/>
    <w:p>
      <w:pPr>
        <w:spacing w:after="0"/>
        <w:ind w:left="0"/>
        <w:jc w:val="both"/>
      </w:pPr>
      <w:r>
        <w:rPr>
          <w:rFonts w:ascii="Times New Roman"/>
          <w:b w:val="false"/>
          <w:i w:val="false"/>
          <w:color w:val="000000"/>
          <w:sz w:val="28"/>
        </w:rPr>
        <w:t>
      организует работу по интродукции и реинтродукции объектов рыбного хозяйства, а также учету и мониторингу рыб и других водных животных;</w:t>
      </w:r>
    </w:p>
    <w:bookmarkEnd w:id="123"/>
    <w:bookmarkStart w:name="z145" w:id="124"/>
    <w:p>
      <w:pPr>
        <w:spacing w:after="0"/>
        <w:ind w:left="0"/>
        <w:jc w:val="both"/>
      </w:pPr>
      <w:r>
        <w:rPr>
          <w:rFonts w:ascii="Times New Roman"/>
          <w:b w:val="false"/>
          <w:i w:val="false"/>
          <w:color w:val="000000"/>
          <w:sz w:val="28"/>
        </w:rPr>
        <w:t>
      освещает в средствах массовой информации проблемы и события, связанные с охраной, воспроизводством и использованием рыбных ресурсов и других водных животных и особо охраняемой природной территорией;</w:t>
      </w:r>
    </w:p>
    <w:bookmarkEnd w:id="124"/>
    <w:bookmarkStart w:name="z146" w:id="125"/>
    <w:p>
      <w:pPr>
        <w:spacing w:after="0"/>
        <w:ind w:left="0"/>
        <w:jc w:val="both"/>
      </w:pPr>
      <w:r>
        <w:rPr>
          <w:rFonts w:ascii="Times New Roman"/>
          <w:b w:val="false"/>
          <w:i w:val="false"/>
          <w:color w:val="000000"/>
          <w:sz w:val="28"/>
        </w:rPr>
        <w:t>
      создает условия для повышения квалификации работников;</w:t>
      </w:r>
    </w:p>
    <w:bookmarkEnd w:id="125"/>
    <w:bookmarkStart w:name="z147" w:id="126"/>
    <w:p>
      <w:pPr>
        <w:spacing w:after="0"/>
        <w:ind w:left="0"/>
        <w:jc w:val="both"/>
      </w:pPr>
      <w:r>
        <w:rPr>
          <w:rFonts w:ascii="Times New Roman"/>
          <w:b w:val="false"/>
          <w:i w:val="false"/>
          <w:color w:val="000000"/>
          <w:sz w:val="28"/>
        </w:rPr>
        <w:t>
      обеспечивает соблюдение правил безопасности и охраны труда, санитарно-гигиенических норм;</w:t>
      </w:r>
    </w:p>
    <w:bookmarkEnd w:id="126"/>
    <w:bookmarkStart w:name="z148" w:id="127"/>
    <w:p>
      <w:pPr>
        <w:spacing w:after="0"/>
        <w:ind w:left="0"/>
        <w:jc w:val="both"/>
      </w:pPr>
      <w:r>
        <w:rPr>
          <w:rFonts w:ascii="Times New Roman"/>
          <w:b w:val="false"/>
          <w:i w:val="false"/>
          <w:color w:val="000000"/>
          <w:sz w:val="28"/>
        </w:rPr>
        <w:t>
      обеспечивает соблюдение трудовой дисциплины подчиненных работников.</w:t>
      </w:r>
    </w:p>
    <w:bookmarkEnd w:id="127"/>
    <w:bookmarkStart w:name="z149" w:id="128"/>
    <w:p>
      <w:pPr>
        <w:spacing w:after="0"/>
        <w:ind w:left="0"/>
        <w:jc w:val="both"/>
      </w:pPr>
      <w:r>
        <w:rPr>
          <w:rFonts w:ascii="Times New Roman"/>
          <w:b w:val="false"/>
          <w:i w:val="false"/>
          <w:color w:val="000000"/>
          <w:sz w:val="28"/>
        </w:rPr>
        <w:t>
      15. Должен знать:</w:t>
      </w:r>
    </w:p>
    <w:bookmarkEnd w:id="128"/>
    <w:bookmarkStart w:name="z150" w:id="129"/>
    <w:p>
      <w:pPr>
        <w:spacing w:after="0"/>
        <w:ind w:left="0"/>
        <w:jc w:val="both"/>
      </w:pPr>
      <w:r>
        <w:rPr>
          <w:rFonts w:ascii="Times New Roman"/>
          <w:b w:val="false"/>
          <w:i w:val="false"/>
          <w:color w:val="000000"/>
          <w:sz w:val="28"/>
        </w:rPr>
        <w:t>
      Конституцию Республики Казахстан;</w:t>
      </w:r>
    </w:p>
    <w:bookmarkEnd w:id="129"/>
    <w:bookmarkStart w:name="z151" w:id="130"/>
    <w:p>
      <w:pPr>
        <w:spacing w:after="0"/>
        <w:ind w:left="0"/>
        <w:jc w:val="both"/>
      </w:pPr>
      <w:r>
        <w:rPr>
          <w:rFonts w:ascii="Times New Roman"/>
          <w:b w:val="false"/>
          <w:i w:val="false"/>
          <w:color w:val="000000"/>
          <w:sz w:val="28"/>
        </w:rPr>
        <w:t>
      Земельный кодекс Республики Казахстан;</w:t>
      </w:r>
    </w:p>
    <w:bookmarkEnd w:id="130"/>
    <w:bookmarkStart w:name="z152" w:id="131"/>
    <w:p>
      <w:pPr>
        <w:spacing w:after="0"/>
        <w:ind w:left="0"/>
        <w:jc w:val="both"/>
      </w:pPr>
      <w:r>
        <w:rPr>
          <w:rFonts w:ascii="Times New Roman"/>
          <w:b w:val="false"/>
          <w:i w:val="false"/>
          <w:color w:val="000000"/>
          <w:sz w:val="28"/>
        </w:rPr>
        <w:t>
      Экологический кодекс Республики Казахстан;</w:t>
      </w:r>
    </w:p>
    <w:bookmarkEnd w:id="131"/>
    <w:bookmarkStart w:name="z153" w:id="132"/>
    <w:p>
      <w:pPr>
        <w:spacing w:after="0"/>
        <w:ind w:left="0"/>
        <w:jc w:val="both"/>
      </w:pPr>
      <w:r>
        <w:rPr>
          <w:rFonts w:ascii="Times New Roman"/>
          <w:b w:val="false"/>
          <w:i w:val="false"/>
          <w:color w:val="000000"/>
          <w:sz w:val="28"/>
        </w:rPr>
        <w:t>
      Закон "О языках в Республике Казахстан";</w:t>
      </w:r>
    </w:p>
    <w:bookmarkEnd w:id="132"/>
    <w:bookmarkStart w:name="z154" w:id="133"/>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33"/>
    <w:bookmarkStart w:name="z155" w:id="134"/>
    <w:p>
      <w:pPr>
        <w:spacing w:after="0"/>
        <w:ind w:left="0"/>
        <w:jc w:val="both"/>
      </w:pPr>
      <w:r>
        <w:rPr>
          <w:rFonts w:ascii="Times New Roman"/>
          <w:b w:val="false"/>
          <w:i w:val="false"/>
          <w:color w:val="000000"/>
          <w:sz w:val="28"/>
        </w:rPr>
        <w:t>
      Закон "О государственном регулировании развития АПК";</w:t>
      </w:r>
    </w:p>
    <w:bookmarkEnd w:id="134"/>
    <w:bookmarkStart w:name="z156" w:id="135"/>
    <w:p>
      <w:pPr>
        <w:spacing w:after="0"/>
        <w:ind w:left="0"/>
        <w:jc w:val="both"/>
      </w:pPr>
      <w:r>
        <w:rPr>
          <w:rFonts w:ascii="Times New Roman"/>
          <w:b w:val="false"/>
          <w:i w:val="false"/>
          <w:color w:val="000000"/>
          <w:sz w:val="28"/>
        </w:rPr>
        <w:t>
      Закон "Об особо охраняемых природных территориях";</w:t>
      </w:r>
    </w:p>
    <w:bookmarkEnd w:id="135"/>
    <w:bookmarkStart w:name="z157" w:id="136"/>
    <w:p>
      <w:pPr>
        <w:spacing w:after="0"/>
        <w:ind w:left="0"/>
        <w:jc w:val="both"/>
      </w:pPr>
      <w:r>
        <w:rPr>
          <w:rFonts w:ascii="Times New Roman"/>
          <w:b w:val="false"/>
          <w:i w:val="false"/>
          <w:color w:val="000000"/>
          <w:sz w:val="28"/>
        </w:rPr>
        <w:t>
      Закон "О противодействии коррупции";</w:t>
      </w:r>
    </w:p>
    <w:bookmarkEnd w:id="136"/>
    <w:bookmarkStart w:name="z158" w:id="137"/>
    <w:p>
      <w:pPr>
        <w:spacing w:after="0"/>
        <w:ind w:left="0"/>
        <w:jc w:val="both"/>
      </w:pPr>
      <w:r>
        <w:rPr>
          <w:rFonts w:ascii="Times New Roman"/>
          <w:b w:val="false"/>
          <w:i w:val="false"/>
          <w:color w:val="000000"/>
          <w:sz w:val="28"/>
        </w:rPr>
        <w:t>
      Закон "Об аквакультуре";</w:t>
      </w:r>
    </w:p>
    <w:bookmarkEnd w:id="137"/>
    <w:bookmarkStart w:name="z159" w:id="13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138"/>
    <w:bookmarkStart w:name="z160" w:id="139"/>
    <w:p>
      <w:pPr>
        <w:spacing w:after="0"/>
        <w:ind w:left="0"/>
        <w:jc w:val="both"/>
      </w:pPr>
      <w:r>
        <w:rPr>
          <w:rFonts w:ascii="Times New Roman"/>
          <w:b w:val="false"/>
          <w:i w:val="false"/>
          <w:color w:val="000000"/>
          <w:sz w:val="28"/>
        </w:rPr>
        <w:t xml:space="preserve">
      16. Требования к квалификации: </w:t>
      </w:r>
    </w:p>
    <w:bookmarkEnd w:id="139"/>
    <w:bookmarkStart w:name="z161" w:id="1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экология, биологические и смежные науки и стаж работы в соответствующей профилю организациях не менее 5 лет.</w:t>
      </w:r>
    </w:p>
    <w:bookmarkEnd w:id="140"/>
    <w:bookmarkStart w:name="z162" w:id="141"/>
    <w:p>
      <w:pPr>
        <w:spacing w:after="0"/>
        <w:ind w:left="0"/>
        <w:jc w:val="left"/>
      </w:pPr>
      <w:r>
        <w:rPr>
          <w:rFonts w:ascii="Times New Roman"/>
          <w:b/>
          <w:i w:val="false"/>
          <w:color w:val="000000"/>
        </w:rPr>
        <w:t xml:space="preserve"> Параграф 5. Заместитель руководителя структурного подразделения (управления, отдела, службы)</w:t>
      </w:r>
    </w:p>
    <w:bookmarkEnd w:id="141"/>
    <w:bookmarkStart w:name="z163" w:id="142"/>
    <w:p>
      <w:pPr>
        <w:spacing w:after="0"/>
        <w:ind w:left="0"/>
        <w:jc w:val="both"/>
      </w:pPr>
      <w:r>
        <w:rPr>
          <w:rFonts w:ascii="Times New Roman"/>
          <w:b w:val="false"/>
          <w:i w:val="false"/>
          <w:color w:val="000000"/>
          <w:sz w:val="28"/>
        </w:rPr>
        <w:t>
      17. Должностные обязанности:</w:t>
      </w:r>
    </w:p>
    <w:bookmarkEnd w:id="142"/>
    <w:bookmarkStart w:name="z164" w:id="143"/>
    <w:p>
      <w:pPr>
        <w:spacing w:after="0"/>
        <w:ind w:left="0"/>
        <w:jc w:val="both"/>
      </w:pPr>
      <w:r>
        <w:rPr>
          <w:rFonts w:ascii="Times New Roman"/>
          <w:b w:val="false"/>
          <w:i w:val="false"/>
          <w:color w:val="000000"/>
          <w:sz w:val="28"/>
        </w:rPr>
        <w:t>
      обеспечивает деятельность структурного подразделения в соответствии с положением о подразделении;</w:t>
      </w:r>
    </w:p>
    <w:bookmarkEnd w:id="143"/>
    <w:bookmarkStart w:name="z165" w:id="144"/>
    <w:p>
      <w:pPr>
        <w:spacing w:after="0"/>
        <w:ind w:left="0"/>
        <w:jc w:val="both"/>
      </w:pPr>
      <w:r>
        <w:rPr>
          <w:rFonts w:ascii="Times New Roman"/>
          <w:b w:val="false"/>
          <w:i w:val="false"/>
          <w:color w:val="000000"/>
          <w:sz w:val="28"/>
        </w:rPr>
        <w:t>
      при осуществлении своей деятельности в пределах своей компетенции, дает указания работникам подразделения по проведению производственно-хозяйственных мероприятий по охране, защите, воспроизводству рыбных ресурсов и других водных животных, природных комплексов и объектов природно-заповедного фонда;</w:t>
      </w:r>
    </w:p>
    <w:bookmarkEnd w:id="144"/>
    <w:bookmarkStart w:name="z166" w:id="145"/>
    <w:p>
      <w:pPr>
        <w:spacing w:after="0"/>
        <w:ind w:left="0"/>
        <w:jc w:val="both"/>
      </w:pPr>
      <w:r>
        <w:rPr>
          <w:rFonts w:ascii="Times New Roman"/>
          <w:b w:val="false"/>
          <w:i w:val="false"/>
          <w:color w:val="000000"/>
          <w:sz w:val="28"/>
        </w:rPr>
        <w:t>
      организовывает участие структурного подразделения в составлении перспективных и текущих планов, определяет долговременную стратегию производственной деятельности;</w:t>
      </w:r>
    </w:p>
    <w:bookmarkEnd w:id="145"/>
    <w:bookmarkStart w:name="z167" w:id="146"/>
    <w:p>
      <w:pPr>
        <w:spacing w:after="0"/>
        <w:ind w:left="0"/>
        <w:jc w:val="both"/>
      </w:pPr>
      <w:r>
        <w:rPr>
          <w:rFonts w:ascii="Times New Roman"/>
          <w:b w:val="false"/>
          <w:i w:val="false"/>
          <w:color w:val="000000"/>
          <w:sz w:val="28"/>
        </w:rPr>
        <w:t>
      обеспечивает исправное состояние технических средств, административных зданий, хозяйственных построек, кордонов и сооружений, организовывает ремонтные и строительные работы согласно плану бюджетной программы;</w:t>
      </w:r>
    </w:p>
    <w:bookmarkEnd w:id="146"/>
    <w:bookmarkStart w:name="z168" w:id="147"/>
    <w:p>
      <w:pPr>
        <w:spacing w:after="0"/>
        <w:ind w:left="0"/>
        <w:jc w:val="both"/>
      </w:pPr>
      <w:r>
        <w:rPr>
          <w:rFonts w:ascii="Times New Roman"/>
          <w:b w:val="false"/>
          <w:i w:val="false"/>
          <w:color w:val="000000"/>
          <w:sz w:val="28"/>
        </w:rPr>
        <w:t>
      участвует в подготовке перспективных планов работы организации и подразделения;</w:t>
      </w:r>
    </w:p>
    <w:bookmarkEnd w:id="147"/>
    <w:bookmarkStart w:name="z169" w:id="148"/>
    <w:p>
      <w:pPr>
        <w:spacing w:after="0"/>
        <w:ind w:left="0"/>
        <w:jc w:val="both"/>
      </w:pPr>
      <w:r>
        <w:rPr>
          <w:rFonts w:ascii="Times New Roman"/>
          <w:b w:val="false"/>
          <w:i w:val="false"/>
          <w:color w:val="000000"/>
          <w:sz w:val="28"/>
        </w:rPr>
        <w:t xml:space="preserve">
      организует работу структурного подразделения по предупреждению и пресечению нарушений законодательства в области рыбного хозяйства и аквакультуры; </w:t>
      </w:r>
    </w:p>
    <w:bookmarkEnd w:id="148"/>
    <w:bookmarkStart w:name="z170" w:id="149"/>
    <w:p>
      <w:pPr>
        <w:spacing w:after="0"/>
        <w:ind w:left="0"/>
        <w:jc w:val="both"/>
      </w:pPr>
      <w:r>
        <w:rPr>
          <w:rFonts w:ascii="Times New Roman"/>
          <w:b w:val="false"/>
          <w:i w:val="false"/>
          <w:color w:val="000000"/>
          <w:sz w:val="28"/>
        </w:rPr>
        <w:t>
      повышению теоретических и практических знаний, осуществляет проверку за соблюдением и выполнением работниками должностных инструкций, правил и директивных указаний;</w:t>
      </w:r>
    </w:p>
    <w:bookmarkEnd w:id="149"/>
    <w:bookmarkStart w:name="z171" w:id="150"/>
    <w:p>
      <w:pPr>
        <w:spacing w:after="0"/>
        <w:ind w:left="0"/>
        <w:jc w:val="both"/>
      </w:pPr>
      <w:r>
        <w:rPr>
          <w:rFonts w:ascii="Times New Roman"/>
          <w:b w:val="false"/>
          <w:i w:val="false"/>
          <w:color w:val="000000"/>
          <w:sz w:val="28"/>
        </w:rPr>
        <w:t>
      проводит мероприятия по охране, учету и мониторингу рыбных ресурсов и других водных животных;</w:t>
      </w:r>
    </w:p>
    <w:bookmarkEnd w:id="150"/>
    <w:bookmarkStart w:name="z172" w:id="151"/>
    <w:p>
      <w:pPr>
        <w:spacing w:after="0"/>
        <w:ind w:left="0"/>
        <w:jc w:val="both"/>
      </w:pPr>
      <w:r>
        <w:rPr>
          <w:rFonts w:ascii="Times New Roman"/>
          <w:b w:val="false"/>
          <w:i w:val="false"/>
          <w:color w:val="000000"/>
          <w:sz w:val="28"/>
        </w:rPr>
        <w:t>
      организует мероприятий по повышению технических знаний работников инспекторских служб структурного подразделения;</w:t>
      </w:r>
    </w:p>
    <w:bookmarkEnd w:id="151"/>
    <w:bookmarkStart w:name="z173" w:id="152"/>
    <w:p>
      <w:pPr>
        <w:spacing w:after="0"/>
        <w:ind w:left="0"/>
        <w:jc w:val="both"/>
      </w:pPr>
      <w:r>
        <w:rPr>
          <w:rFonts w:ascii="Times New Roman"/>
          <w:b w:val="false"/>
          <w:i w:val="false"/>
          <w:color w:val="000000"/>
          <w:sz w:val="28"/>
        </w:rPr>
        <w:t>
      создает условия для повышения квалификации работников;</w:t>
      </w:r>
    </w:p>
    <w:bookmarkEnd w:id="152"/>
    <w:bookmarkStart w:name="z174" w:id="153"/>
    <w:p>
      <w:pPr>
        <w:spacing w:after="0"/>
        <w:ind w:left="0"/>
        <w:jc w:val="both"/>
      </w:pPr>
      <w:r>
        <w:rPr>
          <w:rFonts w:ascii="Times New Roman"/>
          <w:b w:val="false"/>
          <w:i w:val="false"/>
          <w:color w:val="000000"/>
          <w:sz w:val="28"/>
        </w:rPr>
        <w:t>
      обеспечивает соблюдение правил безопасности и охраны труда, санитарно-гигиенических норм, обеспечивает соблюдение трудовой дисциплины подчиненных работников.</w:t>
      </w:r>
    </w:p>
    <w:bookmarkEnd w:id="153"/>
    <w:bookmarkStart w:name="z175" w:id="154"/>
    <w:p>
      <w:pPr>
        <w:spacing w:after="0"/>
        <w:ind w:left="0"/>
        <w:jc w:val="both"/>
      </w:pPr>
      <w:r>
        <w:rPr>
          <w:rFonts w:ascii="Times New Roman"/>
          <w:b w:val="false"/>
          <w:i w:val="false"/>
          <w:color w:val="000000"/>
          <w:sz w:val="28"/>
        </w:rPr>
        <w:t>
      18. Должен знать:</w:t>
      </w:r>
    </w:p>
    <w:bookmarkEnd w:id="154"/>
    <w:bookmarkStart w:name="z176" w:id="155"/>
    <w:p>
      <w:pPr>
        <w:spacing w:after="0"/>
        <w:ind w:left="0"/>
        <w:jc w:val="both"/>
      </w:pPr>
      <w:r>
        <w:rPr>
          <w:rFonts w:ascii="Times New Roman"/>
          <w:b w:val="false"/>
          <w:i w:val="false"/>
          <w:color w:val="000000"/>
          <w:sz w:val="28"/>
        </w:rPr>
        <w:t>
      Конституцию Республики Казахстан;</w:t>
      </w:r>
    </w:p>
    <w:bookmarkEnd w:id="155"/>
    <w:bookmarkStart w:name="z177" w:id="156"/>
    <w:p>
      <w:pPr>
        <w:spacing w:after="0"/>
        <w:ind w:left="0"/>
        <w:jc w:val="both"/>
      </w:pPr>
      <w:r>
        <w:rPr>
          <w:rFonts w:ascii="Times New Roman"/>
          <w:b w:val="false"/>
          <w:i w:val="false"/>
          <w:color w:val="000000"/>
          <w:sz w:val="28"/>
        </w:rPr>
        <w:t>
      Земельный кодекс Республики Казахстан;</w:t>
      </w:r>
    </w:p>
    <w:bookmarkEnd w:id="156"/>
    <w:bookmarkStart w:name="z178" w:id="157"/>
    <w:p>
      <w:pPr>
        <w:spacing w:after="0"/>
        <w:ind w:left="0"/>
        <w:jc w:val="both"/>
      </w:pPr>
      <w:r>
        <w:rPr>
          <w:rFonts w:ascii="Times New Roman"/>
          <w:b w:val="false"/>
          <w:i w:val="false"/>
          <w:color w:val="000000"/>
          <w:sz w:val="28"/>
        </w:rPr>
        <w:t>
      Экологический кодекс Республики Казахстан;</w:t>
      </w:r>
    </w:p>
    <w:bookmarkEnd w:id="157"/>
    <w:bookmarkStart w:name="z179" w:id="158"/>
    <w:p>
      <w:pPr>
        <w:spacing w:after="0"/>
        <w:ind w:left="0"/>
        <w:jc w:val="both"/>
      </w:pPr>
      <w:r>
        <w:rPr>
          <w:rFonts w:ascii="Times New Roman"/>
          <w:b w:val="false"/>
          <w:i w:val="false"/>
          <w:color w:val="000000"/>
          <w:sz w:val="28"/>
        </w:rPr>
        <w:t>
      Закон "О языках в Республике Казахстан";</w:t>
      </w:r>
    </w:p>
    <w:bookmarkEnd w:id="158"/>
    <w:bookmarkStart w:name="z180" w:id="159"/>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59"/>
    <w:bookmarkStart w:name="z181" w:id="160"/>
    <w:p>
      <w:pPr>
        <w:spacing w:after="0"/>
        <w:ind w:left="0"/>
        <w:jc w:val="both"/>
      </w:pPr>
      <w:r>
        <w:rPr>
          <w:rFonts w:ascii="Times New Roman"/>
          <w:b w:val="false"/>
          <w:i w:val="false"/>
          <w:color w:val="000000"/>
          <w:sz w:val="28"/>
        </w:rPr>
        <w:t>
      Закон "О государственном регулировании развития АПК";</w:t>
      </w:r>
    </w:p>
    <w:bookmarkEnd w:id="160"/>
    <w:bookmarkStart w:name="z182" w:id="161"/>
    <w:p>
      <w:pPr>
        <w:spacing w:after="0"/>
        <w:ind w:left="0"/>
        <w:jc w:val="both"/>
      </w:pPr>
      <w:r>
        <w:rPr>
          <w:rFonts w:ascii="Times New Roman"/>
          <w:b w:val="false"/>
          <w:i w:val="false"/>
          <w:color w:val="000000"/>
          <w:sz w:val="28"/>
        </w:rPr>
        <w:t>
      Закон "Об особо охраняемых природных территориях";</w:t>
      </w:r>
    </w:p>
    <w:bookmarkEnd w:id="161"/>
    <w:bookmarkStart w:name="z183" w:id="162"/>
    <w:p>
      <w:pPr>
        <w:spacing w:after="0"/>
        <w:ind w:left="0"/>
        <w:jc w:val="both"/>
      </w:pPr>
      <w:r>
        <w:rPr>
          <w:rFonts w:ascii="Times New Roman"/>
          <w:b w:val="false"/>
          <w:i w:val="false"/>
          <w:color w:val="000000"/>
          <w:sz w:val="28"/>
        </w:rPr>
        <w:t>
      Закон "О противодействии коррупции";</w:t>
      </w:r>
    </w:p>
    <w:bookmarkEnd w:id="162"/>
    <w:bookmarkStart w:name="z184" w:id="163"/>
    <w:p>
      <w:pPr>
        <w:spacing w:after="0"/>
        <w:ind w:left="0"/>
        <w:jc w:val="both"/>
      </w:pPr>
      <w:r>
        <w:rPr>
          <w:rFonts w:ascii="Times New Roman"/>
          <w:b w:val="false"/>
          <w:i w:val="false"/>
          <w:color w:val="000000"/>
          <w:sz w:val="28"/>
        </w:rPr>
        <w:t>
      Закон "Об аквакультуре";</w:t>
      </w:r>
    </w:p>
    <w:bookmarkEnd w:id="163"/>
    <w:bookmarkStart w:name="z185" w:id="16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164"/>
    <w:bookmarkStart w:name="z186" w:id="165"/>
    <w:p>
      <w:pPr>
        <w:spacing w:after="0"/>
        <w:ind w:left="0"/>
        <w:jc w:val="both"/>
      </w:pPr>
      <w:r>
        <w:rPr>
          <w:rFonts w:ascii="Times New Roman"/>
          <w:b w:val="false"/>
          <w:i w:val="false"/>
          <w:color w:val="000000"/>
          <w:sz w:val="28"/>
        </w:rPr>
        <w:t>
      19. Требования к квалификации:</w:t>
      </w:r>
    </w:p>
    <w:bookmarkEnd w:id="165"/>
    <w:bookmarkStart w:name="z187" w:id="16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экология, биологические и смежные науки и стаж работы в соответствующей профилю организациях не менее 4 лет.</w:t>
      </w:r>
    </w:p>
    <w:bookmarkEnd w:id="166"/>
    <w:bookmarkStart w:name="z188" w:id="167"/>
    <w:p>
      <w:pPr>
        <w:spacing w:after="0"/>
        <w:ind w:left="0"/>
        <w:jc w:val="left"/>
      </w:pPr>
      <w:r>
        <w:rPr>
          <w:rFonts w:ascii="Times New Roman"/>
          <w:b/>
          <w:i w:val="false"/>
          <w:color w:val="000000"/>
        </w:rPr>
        <w:t xml:space="preserve"> Параграф 6. Главный агроном</w:t>
      </w:r>
    </w:p>
    <w:bookmarkEnd w:id="167"/>
    <w:bookmarkStart w:name="z189" w:id="168"/>
    <w:p>
      <w:pPr>
        <w:spacing w:after="0"/>
        <w:ind w:left="0"/>
        <w:jc w:val="both"/>
      </w:pPr>
      <w:r>
        <w:rPr>
          <w:rFonts w:ascii="Times New Roman"/>
          <w:b w:val="false"/>
          <w:i w:val="false"/>
          <w:color w:val="000000"/>
          <w:sz w:val="28"/>
        </w:rPr>
        <w:t>
      20. Должностные обязанности:</w:t>
      </w:r>
    </w:p>
    <w:bookmarkEnd w:id="168"/>
    <w:bookmarkStart w:name="z190" w:id="169"/>
    <w:p>
      <w:pPr>
        <w:spacing w:after="0"/>
        <w:ind w:left="0"/>
        <w:jc w:val="both"/>
      </w:pPr>
      <w:r>
        <w:rPr>
          <w:rFonts w:ascii="Times New Roman"/>
          <w:b w:val="false"/>
          <w:i w:val="false"/>
          <w:color w:val="000000"/>
          <w:sz w:val="28"/>
        </w:rPr>
        <w:t>
      осуществляет организационно-техническое руководство отраслью растениеводства;</w:t>
      </w:r>
    </w:p>
    <w:bookmarkEnd w:id="169"/>
    <w:bookmarkStart w:name="z191" w:id="170"/>
    <w:p>
      <w:pPr>
        <w:spacing w:after="0"/>
        <w:ind w:left="0"/>
        <w:jc w:val="both"/>
      </w:pPr>
      <w:r>
        <w:rPr>
          <w:rFonts w:ascii="Times New Roman"/>
          <w:b w:val="false"/>
          <w:i w:val="false"/>
          <w:color w:val="000000"/>
          <w:sz w:val="28"/>
        </w:rPr>
        <w:t>
      организует разработку и внедрение научно-обоснованных систем земледелия, осуществление мероприятий по эффективному использованию земли, основных фондов, трудовых и материальных ресурсов, внедрению интенсивных технологий возделывания сельскохозяйственных культур и повышению их эффективности в целях увеличения производства и повышения качества продукции, снижения ее себестоимости;</w:t>
      </w:r>
    </w:p>
    <w:bookmarkEnd w:id="170"/>
    <w:bookmarkStart w:name="z192" w:id="171"/>
    <w:p>
      <w:pPr>
        <w:spacing w:after="0"/>
        <w:ind w:left="0"/>
        <w:jc w:val="both"/>
      </w:pPr>
      <w:r>
        <w:rPr>
          <w:rFonts w:ascii="Times New Roman"/>
          <w:b w:val="false"/>
          <w:i w:val="false"/>
          <w:color w:val="000000"/>
          <w:sz w:val="28"/>
        </w:rPr>
        <w:t>
      обеспечивает разработку и внедрение агротехнических и организационно-экономических мероприятий, направленных на повышение плодородия почвы, укрепление зернового хозяйства, создание прочной кормовой базы для животноводства;</w:t>
      </w:r>
    </w:p>
    <w:bookmarkEnd w:id="171"/>
    <w:bookmarkStart w:name="z193" w:id="172"/>
    <w:p>
      <w:pPr>
        <w:spacing w:after="0"/>
        <w:ind w:left="0"/>
        <w:jc w:val="both"/>
      </w:pPr>
      <w:r>
        <w:rPr>
          <w:rFonts w:ascii="Times New Roman"/>
          <w:b w:val="false"/>
          <w:i w:val="false"/>
          <w:color w:val="000000"/>
          <w:sz w:val="28"/>
        </w:rPr>
        <w:t>
      организует мероприятия по совершенствованию технологий возделывания зерновых и других сельскохозяйственных культур, проведение сельскохозяйственных работ в наиболее оптимальные сроки и на высоком уровне агротехники;</w:t>
      </w:r>
    </w:p>
    <w:bookmarkEnd w:id="172"/>
    <w:bookmarkStart w:name="z194" w:id="173"/>
    <w:p>
      <w:pPr>
        <w:spacing w:after="0"/>
        <w:ind w:left="0"/>
        <w:jc w:val="both"/>
      </w:pPr>
      <w:r>
        <w:rPr>
          <w:rFonts w:ascii="Times New Roman"/>
          <w:b w:val="false"/>
          <w:i w:val="false"/>
          <w:color w:val="000000"/>
          <w:sz w:val="28"/>
        </w:rPr>
        <w:t>
      разрабатывает и внедряет научно обоснованные системы севооборотов, защиты почв от эрозии, обработки почвы, применения удобрений, защиты посевов от вредителей, болезней и сорняков;</w:t>
      </w:r>
    </w:p>
    <w:bookmarkEnd w:id="173"/>
    <w:bookmarkStart w:name="z195" w:id="174"/>
    <w:p>
      <w:pPr>
        <w:spacing w:after="0"/>
        <w:ind w:left="0"/>
        <w:jc w:val="both"/>
      </w:pPr>
      <w:r>
        <w:rPr>
          <w:rFonts w:ascii="Times New Roman"/>
          <w:b w:val="false"/>
          <w:i w:val="false"/>
          <w:color w:val="000000"/>
          <w:sz w:val="28"/>
        </w:rPr>
        <w:t>
      организует выполнение проектов внутрихозяйственного землеустройства, мелиорации земель, культуртехнических работ, работу по семеноводству, быстрому размножению районированных, перспективных и дефицитных семян, ускоренному проведению сортосмены и сортообновления, обеспечению хозяйства высококачественными сортовыми семенами и правильному их использованию;</w:t>
      </w:r>
    </w:p>
    <w:bookmarkEnd w:id="174"/>
    <w:bookmarkStart w:name="z196" w:id="175"/>
    <w:p>
      <w:pPr>
        <w:spacing w:after="0"/>
        <w:ind w:left="0"/>
        <w:jc w:val="both"/>
      </w:pPr>
      <w:r>
        <w:rPr>
          <w:rFonts w:ascii="Times New Roman"/>
          <w:b w:val="false"/>
          <w:i w:val="false"/>
          <w:color w:val="000000"/>
          <w:sz w:val="28"/>
        </w:rPr>
        <w:t>
      участвует в разработке перспективных и годовых планов развития хозяйства в условиях рыночной экономики и заданий хозяйственным подразделениям. Разрабатывает технологические карты, производственные программы и рабочие планы по растениеводству;</w:t>
      </w:r>
    </w:p>
    <w:bookmarkEnd w:id="175"/>
    <w:bookmarkStart w:name="z197" w:id="176"/>
    <w:p>
      <w:pPr>
        <w:spacing w:after="0"/>
        <w:ind w:left="0"/>
        <w:jc w:val="both"/>
      </w:pPr>
      <w:r>
        <w:rPr>
          <w:rFonts w:ascii="Times New Roman"/>
          <w:b w:val="false"/>
          <w:i w:val="false"/>
          <w:color w:val="000000"/>
          <w:sz w:val="28"/>
        </w:rPr>
        <w:t>
      оказывает помощь подразделениям хозяйства в проведении анализа производственной деятельности и разработке мероприятий по увеличению производства и повышению качества продукции растениеводства, в комплектации техническими средствами для возделывания сельскохозяйственных культур и определении их потребности на перспективу;</w:t>
      </w:r>
    </w:p>
    <w:bookmarkEnd w:id="176"/>
    <w:bookmarkStart w:name="z198" w:id="177"/>
    <w:p>
      <w:pPr>
        <w:spacing w:after="0"/>
        <w:ind w:left="0"/>
        <w:jc w:val="both"/>
      </w:pPr>
      <w:r>
        <w:rPr>
          <w:rFonts w:ascii="Times New Roman"/>
          <w:b w:val="false"/>
          <w:i w:val="false"/>
          <w:color w:val="000000"/>
          <w:sz w:val="28"/>
        </w:rPr>
        <w:t>
      организует и заключает договоры с заготовительными, перерабатывающими, обслуживающими и другими предприятиями по реализации продукции растениеводства, обеспечивает их выполнение;</w:t>
      </w:r>
    </w:p>
    <w:bookmarkEnd w:id="177"/>
    <w:bookmarkStart w:name="z199" w:id="178"/>
    <w:p>
      <w:pPr>
        <w:spacing w:after="0"/>
        <w:ind w:left="0"/>
        <w:jc w:val="both"/>
      </w:pPr>
      <w:r>
        <w:rPr>
          <w:rFonts w:ascii="Times New Roman"/>
          <w:b w:val="false"/>
          <w:i w:val="false"/>
          <w:color w:val="000000"/>
          <w:sz w:val="28"/>
        </w:rPr>
        <w:t>
      разрабатывает предложения по установлению рациональных производственно-экономических связей отрасли растениеводства с перерабатывающими, обслуживающими и другими предприятиями (организациями) агропромышленного комплекса;</w:t>
      </w:r>
    </w:p>
    <w:bookmarkEnd w:id="178"/>
    <w:bookmarkStart w:name="z200" w:id="179"/>
    <w:p>
      <w:pPr>
        <w:spacing w:after="0"/>
        <w:ind w:left="0"/>
        <w:jc w:val="both"/>
      </w:pPr>
      <w:r>
        <w:rPr>
          <w:rFonts w:ascii="Times New Roman"/>
          <w:b w:val="false"/>
          <w:i w:val="false"/>
          <w:color w:val="000000"/>
          <w:sz w:val="28"/>
        </w:rPr>
        <w:t>
      организует работу по ведению книги истории полей, земельной шнуровой книги и других учетных документов, своевременному оформлению отчетов и представлению их в государственные органы;</w:t>
      </w:r>
    </w:p>
    <w:bookmarkEnd w:id="179"/>
    <w:bookmarkStart w:name="z201" w:id="180"/>
    <w:p>
      <w:pPr>
        <w:spacing w:after="0"/>
        <w:ind w:left="0"/>
        <w:jc w:val="both"/>
      </w:pPr>
      <w:r>
        <w:rPr>
          <w:rFonts w:ascii="Times New Roman"/>
          <w:b w:val="false"/>
          <w:i w:val="false"/>
          <w:color w:val="000000"/>
          <w:sz w:val="28"/>
        </w:rPr>
        <w:t>
      координирует деятельность отделений, сельскохозяйственных участков по отрасли растениеводства, руководит агрономической службой;</w:t>
      </w:r>
    </w:p>
    <w:bookmarkEnd w:id="180"/>
    <w:bookmarkStart w:name="z202" w:id="181"/>
    <w:p>
      <w:pPr>
        <w:spacing w:after="0"/>
        <w:ind w:left="0"/>
        <w:jc w:val="both"/>
      </w:pPr>
      <w:r>
        <w:rPr>
          <w:rFonts w:ascii="Times New Roman"/>
          <w:b w:val="false"/>
          <w:i w:val="false"/>
          <w:color w:val="000000"/>
          <w:sz w:val="28"/>
        </w:rPr>
        <w:t>
      способствует внедрению мероприятий по комплексной механизации и автоматизации производственных процессов в растениеводстве;</w:t>
      </w:r>
    </w:p>
    <w:bookmarkEnd w:id="181"/>
    <w:bookmarkStart w:name="z203" w:id="182"/>
    <w:p>
      <w:pPr>
        <w:spacing w:after="0"/>
        <w:ind w:left="0"/>
        <w:jc w:val="both"/>
      </w:pPr>
      <w:r>
        <w:rPr>
          <w:rFonts w:ascii="Times New Roman"/>
          <w:b w:val="false"/>
          <w:i w:val="false"/>
          <w:color w:val="000000"/>
          <w:sz w:val="28"/>
        </w:rPr>
        <w:t>
      обеспечивает рациональное использование земельного фонда, машинно-тракторного парка, горючего и средств химизации;</w:t>
      </w:r>
    </w:p>
    <w:bookmarkEnd w:id="182"/>
    <w:bookmarkStart w:name="z204" w:id="183"/>
    <w:p>
      <w:pPr>
        <w:spacing w:after="0"/>
        <w:ind w:left="0"/>
        <w:jc w:val="both"/>
      </w:pPr>
      <w:r>
        <w:rPr>
          <w:rFonts w:ascii="Times New Roman"/>
          <w:b w:val="false"/>
          <w:i w:val="false"/>
          <w:color w:val="000000"/>
          <w:sz w:val="28"/>
        </w:rPr>
        <w:t>
      участвует в составлении заявок на приобретение машин, оборудования, запасных частей, удобрений, химикатов, топлива, тары и других материальных ресурсов, используемых в растениеводстве;</w:t>
      </w:r>
    </w:p>
    <w:bookmarkEnd w:id="183"/>
    <w:bookmarkStart w:name="z205" w:id="184"/>
    <w:p>
      <w:pPr>
        <w:spacing w:after="0"/>
        <w:ind w:left="0"/>
        <w:jc w:val="both"/>
      </w:pPr>
      <w:r>
        <w:rPr>
          <w:rFonts w:ascii="Times New Roman"/>
          <w:b w:val="false"/>
          <w:i w:val="false"/>
          <w:color w:val="000000"/>
          <w:sz w:val="28"/>
        </w:rPr>
        <w:t>
      обеспечивает проведение специальной экспертизы количества и качества продукции растениеводства, передаваемой другим подразделениям внутри предприятия, а также реализуемой продукции заготовительным организациям или перерабатывающим предприятиям;</w:t>
      </w:r>
    </w:p>
    <w:bookmarkEnd w:id="184"/>
    <w:bookmarkStart w:name="z206" w:id="185"/>
    <w:p>
      <w:pPr>
        <w:spacing w:after="0"/>
        <w:ind w:left="0"/>
        <w:jc w:val="both"/>
      </w:pPr>
      <w:r>
        <w:rPr>
          <w:rFonts w:ascii="Times New Roman"/>
          <w:b w:val="false"/>
          <w:i w:val="false"/>
          <w:color w:val="000000"/>
          <w:sz w:val="28"/>
        </w:rPr>
        <w:t>
      способствует развитию и внедрению прогрессивных форм организации и оплаты труда, организации арендных, кооперативных отношений в подразделениях предприятия, образованию крестьянских хозяйств;</w:t>
      </w:r>
    </w:p>
    <w:bookmarkEnd w:id="185"/>
    <w:bookmarkStart w:name="z207" w:id="186"/>
    <w:p>
      <w:pPr>
        <w:spacing w:after="0"/>
        <w:ind w:left="0"/>
        <w:jc w:val="both"/>
      </w:pPr>
      <w:r>
        <w:rPr>
          <w:rFonts w:ascii="Times New Roman"/>
          <w:b w:val="false"/>
          <w:i w:val="false"/>
          <w:color w:val="000000"/>
          <w:sz w:val="28"/>
        </w:rPr>
        <w:t>
      оказывает им консультационную помощь по вопросам технологии производства;</w:t>
      </w:r>
    </w:p>
    <w:bookmarkEnd w:id="186"/>
    <w:bookmarkStart w:name="z208" w:id="187"/>
    <w:p>
      <w:pPr>
        <w:spacing w:after="0"/>
        <w:ind w:left="0"/>
        <w:jc w:val="both"/>
      </w:pPr>
      <w:r>
        <w:rPr>
          <w:rFonts w:ascii="Times New Roman"/>
          <w:b w:val="false"/>
          <w:i w:val="false"/>
          <w:color w:val="000000"/>
          <w:sz w:val="28"/>
        </w:rPr>
        <w:t>
      участвует в рассмотрении проектов, выборе мест строительства сооружений растениеводства, приемке объектов нового строительства, капитального и текущего ремонта, а также в приемке работ, выполненных подрядными организациями;</w:t>
      </w:r>
    </w:p>
    <w:bookmarkEnd w:id="187"/>
    <w:bookmarkStart w:name="z209" w:id="188"/>
    <w:p>
      <w:pPr>
        <w:spacing w:after="0"/>
        <w:ind w:left="0"/>
        <w:jc w:val="both"/>
      </w:pPr>
      <w:r>
        <w:rPr>
          <w:rFonts w:ascii="Times New Roman"/>
          <w:b w:val="false"/>
          <w:i w:val="false"/>
          <w:color w:val="000000"/>
          <w:sz w:val="28"/>
        </w:rPr>
        <w:t>
      обеспечивает правильное ведение агротехнического учета в отрасли;</w:t>
      </w:r>
    </w:p>
    <w:bookmarkEnd w:id="188"/>
    <w:bookmarkStart w:name="z210" w:id="189"/>
    <w:p>
      <w:pPr>
        <w:spacing w:after="0"/>
        <w:ind w:left="0"/>
        <w:jc w:val="both"/>
      </w:pPr>
      <w:r>
        <w:rPr>
          <w:rFonts w:ascii="Times New Roman"/>
          <w:b w:val="false"/>
          <w:i w:val="false"/>
          <w:color w:val="000000"/>
          <w:sz w:val="28"/>
        </w:rPr>
        <w:t>
      организует качественное и своевременное проведение сельскохозяйственных работ, надлежащее использование техники, рациональное использование труда и материально-денежных средств в отрасли, обеспечивает качество производимой продукции;</w:t>
      </w:r>
    </w:p>
    <w:bookmarkEnd w:id="189"/>
    <w:bookmarkStart w:name="z211" w:id="190"/>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 соблюдение правил и норм безопасности и охраны труда.</w:t>
      </w:r>
    </w:p>
    <w:bookmarkEnd w:id="190"/>
    <w:bookmarkStart w:name="z212" w:id="191"/>
    <w:p>
      <w:pPr>
        <w:spacing w:after="0"/>
        <w:ind w:left="0"/>
        <w:jc w:val="both"/>
      </w:pPr>
      <w:r>
        <w:rPr>
          <w:rFonts w:ascii="Times New Roman"/>
          <w:b w:val="false"/>
          <w:i w:val="false"/>
          <w:color w:val="000000"/>
          <w:sz w:val="28"/>
        </w:rPr>
        <w:t>
      21. Должен знать:</w:t>
      </w:r>
    </w:p>
    <w:bookmarkEnd w:id="191"/>
    <w:bookmarkStart w:name="z213" w:id="192"/>
    <w:p>
      <w:pPr>
        <w:spacing w:after="0"/>
        <w:ind w:left="0"/>
        <w:jc w:val="both"/>
      </w:pPr>
      <w:r>
        <w:rPr>
          <w:rFonts w:ascii="Times New Roman"/>
          <w:b w:val="false"/>
          <w:i w:val="false"/>
          <w:color w:val="000000"/>
          <w:sz w:val="28"/>
        </w:rPr>
        <w:t>
      Конституцию Республики Казахстан;</w:t>
      </w:r>
    </w:p>
    <w:bookmarkEnd w:id="192"/>
    <w:bookmarkStart w:name="z214" w:id="193"/>
    <w:p>
      <w:pPr>
        <w:spacing w:after="0"/>
        <w:ind w:left="0"/>
        <w:jc w:val="both"/>
      </w:pPr>
      <w:r>
        <w:rPr>
          <w:rFonts w:ascii="Times New Roman"/>
          <w:b w:val="false"/>
          <w:i w:val="false"/>
          <w:color w:val="000000"/>
          <w:sz w:val="28"/>
        </w:rPr>
        <w:t>
      Земельный кодекс Республики Казахстан;</w:t>
      </w:r>
    </w:p>
    <w:bookmarkEnd w:id="193"/>
    <w:bookmarkStart w:name="z215" w:id="194"/>
    <w:p>
      <w:pPr>
        <w:spacing w:after="0"/>
        <w:ind w:left="0"/>
        <w:jc w:val="both"/>
      </w:pPr>
      <w:r>
        <w:rPr>
          <w:rFonts w:ascii="Times New Roman"/>
          <w:b w:val="false"/>
          <w:i w:val="false"/>
          <w:color w:val="000000"/>
          <w:sz w:val="28"/>
        </w:rPr>
        <w:t>
      Закон "О противодействии коррупции";</w:t>
      </w:r>
    </w:p>
    <w:bookmarkEnd w:id="194"/>
    <w:bookmarkStart w:name="z216" w:id="195"/>
    <w:p>
      <w:pPr>
        <w:spacing w:after="0"/>
        <w:ind w:left="0"/>
        <w:jc w:val="both"/>
      </w:pPr>
      <w:r>
        <w:rPr>
          <w:rFonts w:ascii="Times New Roman"/>
          <w:b w:val="false"/>
          <w:i w:val="false"/>
          <w:color w:val="000000"/>
          <w:sz w:val="28"/>
        </w:rPr>
        <w:t>
      Закон "О языках в Республике Казахстан";</w:t>
      </w:r>
    </w:p>
    <w:bookmarkEnd w:id="195"/>
    <w:bookmarkStart w:name="z217" w:id="196"/>
    <w:p>
      <w:pPr>
        <w:spacing w:after="0"/>
        <w:ind w:left="0"/>
        <w:jc w:val="both"/>
      </w:pPr>
      <w:r>
        <w:rPr>
          <w:rFonts w:ascii="Times New Roman"/>
          <w:b w:val="false"/>
          <w:i w:val="false"/>
          <w:color w:val="000000"/>
          <w:sz w:val="28"/>
        </w:rPr>
        <w:t>
      Закон "О государственном регулировании развития АПК";</w:t>
      </w:r>
    </w:p>
    <w:bookmarkEnd w:id="196"/>
    <w:bookmarkStart w:name="z218" w:id="197"/>
    <w:p>
      <w:pPr>
        <w:spacing w:after="0"/>
        <w:ind w:left="0"/>
        <w:jc w:val="both"/>
      </w:pPr>
      <w:r>
        <w:rPr>
          <w:rFonts w:ascii="Times New Roman"/>
          <w:b w:val="false"/>
          <w:i w:val="false"/>
          <w:color w:val="000000"/>
          <w:sz w:val="28"/>
        </w:rPr>
        <w:t>
      Закон Республики Казахстан "О карантине растений" (далее – Закон "О карантине растений");</w:t>
      </w:r>
    </w:p>
    <w:bookmarkEnd w:id="197"/>
    <w:bookmarkStart w:name="z219" w:id="198"/>
    <w:p>
      <w:pPr>
        <w:spacing w:after="0"/>
        <w:ind w:left="0"/>
        <w:jc w:val="both"/>
      </w:pPr>
      <w:r>
        <w:rPr>
          <w:rFonts w:ascii="Times New Roman"/>
          <w:b w:val="false"/>
          <w:i w:val="false"/>
          <w:color w:val="000000"/>
          <w:sz w:val="28"/>
        </w:rPr>
        <w:t>
      Закон Республики Казахстан "О защите растений" (далее – Закон "О защите растений");</w:t>
      </w:r>
    </w:p>
    <w:bookmarkEnd w:id="198"/>
    <w:bookmarkStart w:name="z220" w:id="199"/>
    <w:p>
      <w:pPr>
        <w:spacing w:after="0"/>
        <w:ind w:left="0"/>
        <w:jc w:val="both"/>
      </w:pPr>
      <w:r>
        <w:rPr>
          <w:rFonts w:ascii="Times New Roman"/>
          <w:b w:val="false"/>
          <w:i w:val="false"/>
          <w:color w:val="000000"/>
          <w:sz w:val="28"/>
        </w:rPr>
        <w:t>
      Закон Республики Казахстан "О семеноводстве" (далее – Закон "О семеноводстве");</w:t>
      </w:r>
    </w:p>
    <w:bookmarkEnd w:id="199"/>
    <w:bookmarkStart w:name="z221" w:id="200"/>
    <w:p>
      <w:pPr>
        <w:spacing w:after="0"/>
        <w:ind w:left="0"/>
        <w:jc w:val="both"/>
      </w:pPr>
      <w:r>
        <w:rPr>
          <w:rFonts w:ascii="Times New Roman"/>
          <w:b w:val="false"/>
          <w:i w:val="false"/>
          <w:color w:val="000000"/>
          <w:sz w:val="28"/>
        </w:rPr>
        <w:t>
      Закон "О науке";</w:t>
      </w:r>
    </w:p>
    <w:bookmarkEnd w:id="200"/>
    <w:bookmarkStart w:name="z222" w:id="20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сельскохозяйственного объединения (организации), технологию производства сельскохозяйственных культур, селекцию и семеноводство, биологические особенности культурных растений и агротехнику их возделывания, стандарты на продукцию растениеводства, достижения науки и передовой опыт работы отечественных и зарубежных предприятий в области растениеводства, экономику, организацию производства, труда и управления, основы трудового и земельного законодательства, основы законодательства в области охраны окружающей среды и рациональному использованию природных ресурсов, правил и норм безопасности и охраны труда.</w:t>
      </w:r>
    </w:p>
    <w:bookmarkEnd w:id="201"/>
    <w:bookmarkStart w:name="z223" w:id="202"/>
    <w:p>
      <w:pPr>
        <w:spacing w:after="0"/>
        <w:ind w:left="0"/>
        <w:jc w:val="both"/>
      </w:pPr>
      <w:r>
        <w:rPr>
          <w:rFonts w:ascii="Times New Roman"/>
          <w:b w:val="false"/>
          <w:i w:val="false"/>
          <w:color w:val="000000"/>
          <w:sz w:val="28"/>
        </w:rPr>
        <w:t>
      22. Требования к квалификации:</w:t>
      </w:r>
    </w:p>
    <w:bookmarkEnd w:id="202"/>
    <w:bookmarkStart w:name="z224" w:id="20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203"/>
    <w:bookmarkStart w:name="z225" w:id="204"/>
    <w:p>
      <w:pPr>
        <w:spacing w:after="0"/>
        <w:ind w:left="0"/>
        <w:jc w:val="left"/>
      </w:pPr>
      <w:r>
        <w:rPr>
          <w:rFonts w:ascii="Times New Roman"/>
          <w:b/>
          <w:i w:val="false"/>
          <w:color w:val="000000"/>
        </w:rPr>
        <w:t xml:space="preserve"> Параграф 7. Главный агроном-агрохимик</w:t>
      </w:r>
    </w:p>
    <w:bookmarkEnd w:id="204"/>
    <w:bookmarkStart w:name="z226" w:id="205"/>
    <w:p>
      <w:pPr>
        <w:spacing w:after="0"/>
        <w:ind w:left="0"/>
        <w:jc w:val="both"/>
      </w:pPr>
      <w:r>
        <w:rPr>
          <w:rFonts w:ascii="Times New Roman"/>
          <w:b w:val="false"/>
          <w:i w:val="false"/>
          <w:color w:val="000000"/>
          <w:sz w:val="28"/>
        </w:rPr>
        <w:t>
      23. Должностные обязанности:</w:t>
      </w:r>
    </w:p>
    <w:bookmarkEnd w:id="205"/>
    <w:bookmarkStart w:name="z227" w:id="206"/>
    <w:p>
      <w:pPr>
        <w:spacing w:after="0"/>
        <w:ind w:left="0"/>
        <w:jc w:val="both"/>
      </w:pPr>
      <w:r>
        <w:rPr>
          <w:rFonts w:ascii="Times New Roman"/>
          <w:b w:val="false"/>
          <w:i w:val="false"/>
          <w:color w:val="000000"/>
          <w:sz w:val="28"/>
        </w:rPr>
        <w:t>
      осуществляет организационно-технологическое руководство работами по эффективному применению удобрений и средств химизации в сельском хозяйстве;</w:t>
      </w:r>
    </w:p>
    <w:bookmarkEnd w:id="206"/>
    <w:bookmarkStart w:name="z228" w:id="207"/>
    <w:p>
      <w:pPr>
        <w:spacing w:after="0"/>
        <w:ind w:left="0"/>
        <w:jc w:val="both"/>
      </w:pPr>
      <w:r>
        <w:rPr>
          <w:rFonts w:ascii="Times New Roman"/>
          <w:b w:val="false"/>
          <w:i w:val="false"/>
          <w:color w:val="000000"/>
          <w:sz w:val="28"/>
        </w:rPr>
        <w:t>
      организует и участвует в проведении анализов удобрений и почвоулучшающих веществ, проведении полевых опытов с удобрениями;</w:t>
      </w:r>
    </w:p>
    <w:bookmarkEnd w:id="207"/>
    <w:bookmarkStart w:name="z229" w:id="208"/>
    <w:p>
      <w:pPr>
        <w:spacing w:after="0"/>
        <w:ind w:left="0"/>
        <w:jc w:val="both"/>
      </w:pPr>
      <w:r>
        <w:rPr>
          <w:rFonts w:ascii="Times New Roman"/>
          <w:b w:val="false"/>
          <w:i w:val="false"/>
          <w:color w:val="000000"/>
          <w:sz w:val="28"/>
        </w:rPr>
        <w:t>
      организует проведение исследований, экспресс-анализов, проводит апробацию новых методов, подготовку лабораторных установок и оборудования к работе;</w:t>
      </w:r>
    </w:p>
    <w:bookmarkEnd w:id="208"/>
    <w:bookmarkStart w:name="z230" w:id="209"/>
    <w:p>
      <w:pPr>
        <w:spacing w:after="0"/>
        <w:ind w:left="0"/>
        <w:jc w:val="both"/>
      </w:pPr>
      <w:r>
        <w:rPr>
          <w:rFonts w:ascii="Times New Roman"/>
          <w:b w:val="false"/>
          <w:i w:val="false"/>
          <w:color w:val="000000"/>
          <w:sz w:val="28"/>
        </w:rPr>
        <w:t>
      организует и проводит оценку состояния и динамики изменения почвенного плодородия;</w:t>
      </w:r>
    </w:p>
    <w:bookmarkEnd w:id="209"/>
    <w:bookmarkStart w:name="z231" w:id="210"/>
    <w:p>
      <w:pPr>
        <w:spacing w:after="0"/>
        <w:ind w:left="0"/>
        <w:jc w:val="both"/>
      </w:pPr>
      <w:r>
        <w:rPr>
          <w:rFonts w:ascii="Times New Roman"/>
          <w:b w:val="false"/>
          <w:i w:val="false"/>
          <w:color w:val="000000"/>
          <w:sz w:val="28"/>
        </w:rPr>
        <w:t>
      принимает участие в составлении перспективных и годовых планов химизации, заключении договоров с организациями и разработке производственных программ, обеспечивает их выполнение;</w:t>
      </w:r>
    </w:p>
    <w:bookmarkEnd w:id="210"/>
    <w:bookmarkStart w:name="z232" w:id="211"/>
    <w:p>
      <w:pPr>
        <w:spacing w:after="0"/>
        <w:ind w:left="0"/>
        <w:jc w:val="both"/>
      </w:pPr>
      <w:r>
        <w:rPr>
          <w:rFonts w:ascii="Times New Roman"/>
          <w:b w:val="false"/>
          <w:i w:val="false"/>
          <w:color w:val="000000"/>
          <w:sz w:val="28"/>
        </w:rPr>
        <w:t>
      соблюдает правила технической эксплуатации испытательного оборудования и средств измерений;</w:t>
      </w:r>
    </w:p>
    <w:bookmarkEnd w:id="211"/>
    <w:bookmarkStart w:name="z233" w:id="212"/>
    <w:p>
      <w:pPr>
        <w:spacing w:after="0"/>
        <w:ind w:left="0"/>
        <w:jc w:val="both"/>
      </w:pPr>
      <w:r>
        <w:rPr>
          <w:rFonts w:ascii="Times New Roman"/>
          <w:b w:val="false"/>
          <w:i w:val="false"/>
          <w:color w:val="000000"/>
          <w:sz w:val="28"/>
        </w:rPr>
        <w:t>
      определяет потребность в материально-технических средствах, специальной одежде и средствах индивидуальной защиты;</w:t>
      </w:r>
    </w:p>
    <w:bookmarkEnd w:id="212"/>
    <w:bookmarkStart w:name="z234" w:id="213"/>
    <w:p>
      <w:pPr>
        <w:spacing w:after="0"/>
        <w:ind w:left="0"/>
        <w:jc w:val="both"/>
      </w:pPr>
      <w:r>
        <w:rPr>
          <w:rFonts w:ascii="Times New Roman"/>
          <w:b w:val="false"/>
          <w:i w:val="false"/>
          <w:color w:val="000000"/>
          <w:sz w:val="28"/>
        </w:rPr>
        <w:t>
      обеспечивает качественное и своевременное выполнение анализов;</w:t>
      </w:r>
    </w:p>
    <w:bookmarkEnd w:id="213"/>
    <w:bookmarkStart w:name="z235" w:id="214"/>
    <w:p>
      <w:pPr>
        <w:spacing w:after="0"/>
        <w:ind w:left="0"/>
        <w:jc w:val="both"/>
      </w:pPr>
      <w:r>
        <w:rPr>
          <w:rFonts w:ascii="Times New Roman"/>
          <w:b w:val="false"/>
          <w:i w:val="false"/>
          <w:color w:val="000000"/>
          <w:sz w:val="28"/>
        </w:rPr>
        <w:t>
      ведет установленную документацию, учет и отчетность;</w:t>
      </w:r>
    </w:p>
    <w:bookmarkEnd w:id="214"/>
    <w:bookmarkStart w:name="z236" w:id="215"/>
    <w:p>
      <w:pPr>
        <w:spacing w:after="0"/>
        <w:ind w:left="0"/>
        <w:jc w:val="both"/>
      </w:pPr>
      <w:r>
        <w:rPr>
          <w:rFonts w:ascii="Times New Roman"/>
          <w:b w:val="false"/>
          <w:i w:val="false"/>
          <w:color w:val="000000"/>
          <w:sz w:val="28"/>
        </w:rPr>
        <w:t>
      участвует в разработке проектно-сметной документации по эффективному применению минеральных и органических удобрений, химической мелиорации почв;</w:t>
      </w:r>
    </w:p>
    <w:bookmarkEnd w:id="215"/>
    <w:bookmarkStart w:name="z237" w:id="216"/>
    <w:p>
      <w:pPr>
        <w:spacing w:after="0"/>
        <w:ind w:left="0"/>
        <w:jc w:val="both"/>
      </w:pPr>
      <w:r>
        <w:rPr>
          <w:rFonts w:ascii="Times New Roman"/>
          <w:b w:val="false"/>
          <w:i w:val="false"/>
          <w:color w:val="000000"/>
          <w:sz w:val="28"/>
        </w:rPr>
        <w:t>
      обеспечивает пропаганду и внедрение достижений науки и передового опыта;</w:t>
      </w:r>
    </w:p>
    <w:bookmarkEnd w:id="216"/>
    <w:bookmarkStart w:name="z238" w:id="217"/>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w:t>
      </w:r>
    </w:p>
    <w:bookmarkEnd w:id="217"/>
    <w:bookmarkStart w:name="z239" w:id="218"/>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218"/>
    <w:bookmarkStart w:name="z240" w:id="219"/>
    <w:p>
      <w:pPr>
        <w:spacing w:after="0"/>
        <w:ind w:left="0"/>
        <w:jc w:val="both"/>
      </w:pPr>
      <w:r>
        <w:rPr>
          <w:rFonts w:ascii="Times New Roman"/>
          <w:b w:val="false"/>
          <w:i w:val="false"/>
          <w:color w:val="000000"/>
          <w:sz w:val="28"/>
        </w:rPr>
        <w:t>
      24. Должен знать:</w:t>
      </w:r>
    </w:p>
    <w:bookmarkEnd w:id="219"/>
    <w:bookmarkStart w:name="z241" w:id="220"/>
    <w:p>
      <w:pPr>
        <w:spacing w:after="0"/>
        <w:ind w:left="0"/>
        <w:jc w:val="both"/>
      </w:pPr>
      <w:r>
        <w:rPr>
          <w:rFonts w:ascii="Times New Roman"/>
          <w:b w:val="false"/>
          <w:i w:val="false"/>
          <w:color w:val="000000"/>
          <w:sz w:val="28"/>
        </w:rPr>
        <w:t>
      Конституцию Республики Казахстан;</w:t>
      </w:r>
    </w:p>
    <w:bookmarkEnd w:id="220"/>
    <w:bookmarkStart w:name="z242" w:id="221"/>
    <w:p>
      <w:pPr>
        <w:spacing w:after="0"/>
        <w:ind w:left="0"/>
        <w:jc w:val="both"/>
      </w:pPr>
      <w:r>
        <w:rPr>
          <w:rFonts w:ascii="Times New Roman"/>
          <w:b w:val="false"/>
          <w:i w:val="false"/>
          <w:color w:val="000000"/>
          <w:sz w:val="28"/>
        </w:rPr>
        <w:t>
      Земельный кодекс Республики Казахстан;</w:t>
      </w:r>
    </w:p>
    <w:bookmarkEnd w:id="221"/>
    <w:bookmarkStart w:name="z243" w:id="222"/>
    <w:p>
      <w:pPr>
        <w:spacing w:after="0"/>
        <w:ind w:left="0"/>
        <w:jc w:val="both"/>
      </w:pPr>
      <w:r>
        <w:rPr>
          <w:rFonts w:ascii="Times New Roman"/>
          <w:b w:val="false"/>
          <w:i w:val="false"/>
          <w:color w:val="000000"/>
          <w:sz w:val="28"/>
        </w:rPr>
        <w:t>
      Закон "О противодействии коррупции";</w:t>
      </w:r>
    </w:p>
    <w:bookmarkEnd w:id="222"/>
    <w:bookmarkStart w:name="z244" w:id="223"/>
    <w:p>
      <w:pPr>
        <w:spacing w:after="0"/>
        <w:ind w:left="0"/>
        <w:jc w:val="both"/>
      </w:pPr>
      <w:r>
        <w:rPr>
          <w:rFonts w:ascii="Times New Roman"/>
          <w:b w:val="false"/>
          <w:i w:val="false"/>
          <w:color w:val="000000"/>
          <w:sz w:val="28"/>
        </w:rPr>
        <w:t>
      Закон "О языках в Республике Казахстан";</w:t>
      </w:r>
    </w:p>
    <w:bookmarkEnd w:id="223"/>
    <w:bookmarkStart w:name="z245" w:id="224"/>
    <w:p>
      <w:pPr>
        <w:spacing w:after="0"/>
        <w:ind w:left="0"/>
        <w:jc w:val="both"/>
      </w:pPr>
      <w:r>
        <w:rPr>
          <w:rFonts w:ascii="Times New Roman"/>
          <w:b w:val="false"/>
          <w:i w:val="false"/>
          <w:color w:val="000000"/>
          <w:sz w:val="28"/>
        </w:rPr>
        <w:t>
      Закон "О карантине растений";</w:t>
      </w:r>
    </w:p>
    <w:bookmarkEnd w:id="224"/>
    <w:bookmarkStart w:name="z246" w:id="225"/>
    <w:p>
      <w:pPr>
        <w:spacing w:after="0"/>
        <w:ind w:left="0"/>
        <w:jc w:val="both"/>
      </w:pPr>
      <w:r>
        <w:rPr>
          <w:rFonts w:ascii="Times New Roman"/>
          <w:b w:val="false"/>
          <w:i w:val="false"/>
          <w:color w:val="000000"/>
          <w:sz w:val="28"/>
        </w:rPr>
        <w:t>
      Закон "О защите растений";</w:t>
      </w:r>
    </w:p>
    <w:bookmarkEnd w:id="225"/>
    <w:bookmarkStart w:name="z247" w:id="226"/>
    <w:p>
      <w:pPr>
        <w:spacing w:after="0"/>
        <w:ind w:left="0"/>
        <w:jc w:val="both"/>
      </w:pPr>
      <w:r>
        <w:rPr>
          <w:rFonts w:ascii="Times New Roman"/>
          <w:b w:val="false"/>
          <w:i w:val="false"/>
          <w:color w:val="000000"/>
          <w:sz w:val="28"/>
        </w:rPr>
        <w:t>
      Закон "О семеноводстве";</w:t>
      </w:r>
    </w:p>
    <w:bookmarkEnd w:id="226"/>
    <w:bookmarkStart w:name="z248" w:id="227"/>
    <w:p>
      <w:pPr>
        <w:spacing w:after="0"/>
        <w:ind w:left="0"/>
        <w:jc w:val="both"/>
      </w:pPr>
      <w:r>
        <w:rPr>
          <w:rFonts w:ascii="Times New Roman"/>
          <w:b w:val="false"/>
          <w:i w:val="false"/>
          <w:color w:val="000000"/>
          <w:sz w:val="28"/>
        </w:rPr>
        <w:t>
      Закон "О государственном регулировании развития АПК";</w:t>
      </w:r>
    </w:p>
    <w:bookmarkEnd w:id="227"/>
    <w:bookmarkStart w:name="z249" w:id="22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производственной деятельности организации, агрохимию, технологию транспортировки, хранения и внесения удобрений, методы анализа удобрений, стандарты на удобрения, основы экономики, организации труда, производства и управления в сельском хозяйстве, трудовое и земельное законодательства, законодательство по охране окружающей среды и рациональному использованию природных ресурсов, правил и норм безопасности и охраны труда.</w:t>
      </w:r>
    </w:p>
    <w:bookmarkEnd w:id="228"/>
    <w:bookmarkStart w:name="z250" w:id="229"/>
    <w:p>
      <w:pPr>
        <w:spacing w:after="0"/>
        <w:ind w:left="0"/>
        <w:jc w:val="both"/>
      </w:pPr>
      <w:r>
        <w:rPr>
          <w:rFonts w:ascii="Times New Roman"/>
          <w:b w:val="false"/>
          <w:i w:val="false"/>
          <w:color w:val="000000"/>
          <w:sz w:val="28"/>
        </w:rPr>
        <w:t>
      25. Требования к квалификации:</w:t>
      </w:r>
    </w:p>
    <w:bookmarkEnd w:id="229"/>
    <w:bookmarkStart w:name="z251" w:id="230"/>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230"/>
    <w:bookmarkStart w:name="z252" w:id="231"/>
    <w:p>
      <w:pPr>
        <w:spacing w:after="0"/>
        <w:ind w:left="0"/>
        <w:jc w:val="left"/>
      </w:pPr>
      <w:r>
        <w:rPr>
          <w:rFonts w:ascii="Times New Roman"/>
          <w:b/>
          <w:i w:val="false"/>
          <w:color w:val="000000"/>
        </w:rPr>
        <w:t xml:space="preserve"> Параграф 8. Главный бактериолог</w:t>
      </w:r>
    </w:p>
    <w:bookmarkEnd w:id="231"/>
    <w:bookmarkStart w:name="z253" w:id="232"/>
    <w:p>
      <w:pPr>
        <w:spacing w:after="0"/>
        <w:ind w:left="0"/>
        <w:jc w:val="both"/>
      </w:pPr>
      <w:r>
        <w:rPr>
          <w:rFonts w:ascii="Times New Roman"/>
          <w:b w:val="false"/>
          <w:i w:val="false"/>
          <w:color w:val="000000"/>
          <w:sz w:val="28"/>
        </w:rPr>
        <w:t>
      26. Должностные обязанности:</w:t>
      </w:r>
    </w:p>
    <w:bookmarkEnd w:id="232"/>
    <w:bookmarkStart w:name="z254" w:id="233"/>
    <w:p>
      <w:pPr>
        <w:spacing w:after="0"/>
        <w:ind w:left="0"/>
        <w:jc w:val="both"/>
      </w:pPr>
      <w:r>
        <w:rPr>
          <w:rFonts w:ascii="Times New Roman"/>
          <w:b w:val="false"/>
          <w:i w:val="false"/>
          <w:color w:val="000000"/>
          <w:sz w:val="28"/>
        </w:rPr>
        <w:t>
      организует проведение карантинно-фитосанитарной и ветеринарно-санитарной экспертизы;</w:t>
      </w:r>
    </w:p>
    <w:bookmarkEnd w:id="233"/>
    <w:bookmarkStart w:name="z255" w:id="234"/>
    <w:p>
      <w:pPr>
        <w:spacing w:after="0"/>
        <w:ind w:left="0"/>
        <w:jc w:val="both"/>
      </w:pPr>
      <w:r>
        <w:rPr>
          <w:rFonts w:ascii="Times New Roman"/>
          <w:b w:val="false"/>
          <w:i w:val="false"/>
          <w:color w:val="000000"/>
          <w:sz w:val="28"/>
        </w:rPr>
        <w:t>
      руководит группой работников, выполняющих отдельные задания научно-производственных программ;</w:t>
      </w:r>
    </w:p>
    <w:bookmarkEnd w:id="234"/>
    <w:bookmarkStart w:name="z256" w:id="235"/>
    <w:p>
      <w:pPr>
        <w:spacing w:after="0"/>
        <w:ind w:left="0"/>
        <w:jc w:val="both"/>
      </w:pPr>
      <w:r>
        <w:rPr>
          <w:rFonts w:ascii="Times New Roman"/>
          <w:b w:val="false"/>
          <w:i w:val="false"/>
          <w:color w:val="000000"/>
          <w:sz w:val="28"/>
        </w:rPr>
        <w:t>
      разрабатывает методы проведения экспертиз, обследований, исследований;</w:t>
      </w:r>
    </w:p>
    <w:bookmarkEnd w:id="235"/>
    <w:bookmarkStart w:name="z257" w:id="236"/>
    <w:p>
      <w:pPr>
        <w:spacing w:after="0"/>
        <w:ind w:left="0"/>
        <w:jc w:val="both"/>
      </w:pPr>
      <w:r>
        <w:rPr>
          <w:rFonts w:ascii="Times New Roman"/>
          <w:b w:val="false"/>
          <w:i w:val="false"/>
          <w:color w:val="000000"/>
          <w:sz w:val="28"/>
        </w:rPr>
        <w:t>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w:t>
      </w:r>
    </w:p>
    <w:bookmarkEnd w:id="236"/>
    <w:bookmarkStart w:name="z258" w:id="237"/>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а также рыбных ресурсов и других водных животных на соответствие требованиям международных и отечественных стандартов;</w:t>
      </w:r>
    </w:p>
    <w:bookmarkEnd w:id="237"/>
    <w:bookmarkStart w:name="z259" w:id="238"/>
    <w:p>
      <w:pPr>
        <w:spacing w:after="0"/>
        <w:ind w:left="0"/>
        <w:jc w:val="both"/>
      </w:pPr>
      <w:r>
        <w:rPr>
          <w:rFonts w:ascii="Times New Roman"/>
          <w:b w:val="false"/>
          <w:i w:val="false"/>
          <w:color w:val="000000"/>
          <w:sz w:val="28"/>
        </w:rPr>
        <w:t>
      проводит осмотр и вскрытие трупов павших животных, а также рыб и других водных животных;</w:t>
      </w:r>
    </w:p>
    <w:bookmarkEnd w:id="238"/>
    <w:bookmarkStart w:name="z260" w:id="239"/>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 а также рыб и других водных животных;</w:t>
      </w:r>
    </w:p>
    <w:bookmarkEnd w:id="239"/>
    <w:bookmarkStart w:name="z261" w:id="240"/>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240"/>
    <w:bookmarkStart w:name="z262" w:id="241"/>
    <w:p>
      <w:pPr>
        <w:spacing w:after="0"/>
        <w:ind w:left="0"/>
        <w:jc w:val="both"/>
      </w:pPr>
      <w:r>
        <w:rPr>
          <w:rFonts w:ascii="Times New Roman"/>
          <w:b w:val="false"/>
          <w:i w:val="false"/>
          <w:color w:val="000000"/>
          <w:sz w:val="28"/>
        </w:rPr>
        <w:t>
      выявляет скрытые формы особо опасных болезней животных, а также рыб и других водных животных;</w:t>
      </w:r>
    </w:p>
    <w:bookmarkEnd w:id="241"/>
    <w:bookmarkStart w:name="z263" w:id="242"/>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w:t>
      </w:r>
    </w:p>
    <w:bookmarkEnd w:id="242"/>
    <w:bookmarkStart w:name="z264" w:id="243"/>
    <w:p>
      <w:pPr>
        <w:spacing w:after="0"/>
        <w:ind w:left="0"/>
        <w:jc w:val="both"/>
      </w:pPr>
      <w:r>
        <w:rPr>
          <w:rFonts w:ascii="Times New Roman"/>
          <w:b w:val="false"/>
          <w:i w:val="false"/>
          <w:color w:val="000000"/>
          <w:sz w:val="28"/>
        </w:rPr>
        <w:t>
      обеспечивает обеззараживание бокса, обработку рабочего места, стерилизацию инструментов, готовность растворов реактивов, питательных сред, уничтожение остатков биологического материала, а также соблюдение правил санитарии и противопожарной защиты;</w:t>
      </w:r>
    </w:p>
    <w:bookmarkEnd w:id="243"/>
    <w:bookmarkStart w:name="z265" w:id="244"/>
    <w:p>
      <w:pPr>
        <w:spacing w:after="0"/>
        <w:ind w:left="0"/>
        <w:jc w:val="both"/>
      </w:pPr>
      <w:r>
        <w:rPr>
          <w:rFonts w:ascii="Times New Roman"/>
          <w:b w:val="false"/>
          <w:i w:val="false"/>
          <w:color w:val="000000"/>
          <w:sz w:val="28"/>
        </w:rPr>
        <w:t>
      оформляет и выдает результаты анализов;</w:t>
      </w:r>
    </w:p>
    <w:bookmarkEnd w:id="244"/>
    <w:bookmarkStart w:name="z266" w:id="245"/>
    <w:p>
      <w:pPr>
        <w:spacing w:after="0"/>
        <w:ind w:left="0"/>
        <w:jc w:val="both"/>
      </w:pPr>
      <w:r>
        <w:rPr>
          <w:rFonts w:ascii="Times New Roman"/>
          <w:b w:val="false"/>
          <w:i w:val="false"/>
          <w:color w:val="000000"/>
          <w:sz w:val="28"/>
        </w:rPr>
        <w:t>
      оформляет документацию по результатам текущей работы;</w:t>
      </w:r>
    </w:p>
    <w:bookmarkEnd w:id="245"/>
    <w:bookmarkStart w:name="z267" w:id="246"/>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246"/>
    <w:bookmarkStart w:name="z268" w:id="247"/>
    <w:p>
      <w:pPr>
        <w:spacing w:after="0"/>
        <w:ind w:left="0"/>
        <w:jc w:val="both"/>
      </w:pPr>
      <w:r>
        <w:rPr>
          <w:rFonts w:ascii="Times New Roman"/>
          <w:b w:val="false"/>
          <w:i w:val="false"/>
          <w:color w:val="000000"/>
          <w:sz w:val="28"/>
        </w:rPr>
        <w:t>
      принимает участие в разработке новых и совершенствовании существующих методов проведения лабораторных анализов и экспертиз;</w:t>
      </w:r>
    </w:p>
    <w:bookmarkEnd w:id="247"/>
    <w:bookmarkStart w:name="z269" w:id="248"/>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248"/>
    <w:bookmarkStart w:name="z270" w:id="249"/>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249"/>
    <w:bookmarkStart w:name="z271" w:id="250"/>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250"/>
    <w:bookmarkStart w:name="z272" w:id="251"/>
    <w:p>
      <w:pPr>
        <w:spacing w:after="0"/>
        <w:ind w:left="0"/>
        <w:jc w:val="both"/>
      </w:pPr>
      <w:r>
        <w:rPr>
          <w:rFonts w:ascii="Times New Roman"/>
          <w:b w:val="false"/>
          <w:i w:val="false"/>
          <w:color w:val="000000"/>
          <w:sz w:val="28"/>
        </w:rPr>
        <w:t xml:space="preserve">
      27. Должен знать: </w:t>
      </w:r>
    </w:p>
    <w:bookmarkEnd w:id="251"/>
    <w:bookmarkStart w:name="z273" w:id="252"/>
    <w:p>
      <w:pPr>
        <w:spacing w:after="0"/>
        <w:ind w:left="0"/>
        <w:jc w:val="both"/>
      </w:pPr>
      <w:r>
        <w:rPr>
          <w:rFonts w:ascii="Times New Roman"/>
          <w:b w:val="false"/>
          <w:i w:val="false"/>
          <w:color w:val="000000"/>
          <w:sz w:val="28"/>
        </w:rPr>
        <w:t>
      Конституцию Республики Казахстан;</w:t>
      </w:r>
    </w:p>
    <w:bookmarkEnd w:id="252"/>
    <w:bookmarkStart w:name="z274" w:id="253"/>
    <w:p>
      <w:pPr>
        <w:spacing w:after="0"/>
        <w:ind w:left="0"/>
        <w:jc w:val="both"/>
      </w:pPr>
      <w:r>
        <w:rPr>
          <w:rFonts w:ascii="Times New Roman"/>
          <w:b w:val="false"/>
          <w:i w:val="false"/>
          <w:color w:val="000000"/>
          <w:sz w:val="28"/>
        </w:rPr>
        <w:t>
      Земельный кодекс Республики Казахстан;</w:t>
      </w:r>
    </w:p>
    <w:bookmarkEnd w:id="253"/>
    <w:bookmarkStart w:name="z275" w:id="254"/>
    <w:p>
      <w:pPr>
        <w:spacing w:after="0"/>
        <w:ind w:left="0"/>
        <w:jc w:val="both"/>
      </w:pPr>
      <w:r>
        <w:rPr>
          <w:rFonts w:ascii="Times New Roman"/>
          <w:b w:val="false"/>
          <w:i w:val="false"/>
          <w:color w:val="000000"/>
          <w:sz w:val="28"/>
        </w:rPr>
        <w:t>
      Закон "О противодействии коррупции";</w:t>
      </w:r>
    </w:p>
    <w:bookmarkEnd w:id="254"/>
    <w:bookmarkStart w:name="z276" w:id="255"/>
    <w:p>
      <w:pPr>
        <w:spacing w:after="0"/>
        <w:ind w:left="0"/>
        <w:jc w:val="both"/>
      </w:pPr>
      <w:r>
        <w:rPr>
          <w:rFonts w:ascii="Times New Roman"/>
          <w:b w:val="false"/>
          <w:i w:val="false"/>
          <w:color w:val="000000"/>
          <w:sz w:val="28"/>
        </w:rPr>
        <w:t>
      Закон "О языках в Республике Казахстан";</w:t>
      </w:r>
    </w:p>
    <w:bookmarkEnd w:id="255"/>
    <w:bookmarkStart w:name="z277" w:id="256"/>
    <w:p>
      <w:pPr>
        <w:spacing w:after="0"/>
        <w:ind w:left="0"/>
        <w:jc w:val="both"/>
      </w:pPr>
      <w:r>
        <w:rPr>
          <w:rFonts w:ascii="Times New Roman"/>
          <w:b w:val="false"/>
          <w:i w:val="false"/>
          <w:color w:val="000000"/>
          <w:sz w:val="28"/>
        </w:rPr>
        <w:t>
      Закон "О защите растений";</w:t>
      </w:r>
    </w:p>
    <w:bookmarkEnd w:id="256"/>
    <w:bookmarkStart w:name="z278" w:id="257"/>
    <w:p>
      <w:pPr>
        <w:spacing w:after="0"/>
        <w:ind w:left="0"/>
        <w:jc w:val="both"/>
      </w:pPr>
      <w:r>
        <w:rPr>
          <w:rFonts w:ascii="Times New Roman"/>
          <w:b w:val="false"/>
          <w:i w:val="false"/>
          <w:color w:val="000000"/>
          <w:sz w:val="28"/>
        </w:rPr>
        <w:t>
      Закон "О карантине растений";</w:t>
      </w:r>
    </w:p>
    <w:bookmarkEnd w:id="257"/>
    <w:bookmarkStart w:name="z279" w:id="258"/>
    <w:p>
      <w:pPr>
        <w:spacing w:after="0"/>
        <w:ind w:left="0"/>
        <w:jc w:val="both"/>
      </w:pPr>
      <w:r>
        <w:rPr>
          <w:rFonts w:ascii="Times New Roman"/>
          <w:b w:val="false"/>
          <w:i w:val="false"/>
          <w:color w:val="000000"/>
          <w:sz w:val="28"/>
        </w:rPr>
        <w:t>
      Закон Республики Казахстан "О ветеринарии" (далее – Закон "О ветеринарии");</w:t>
      </w:r>
    </w:p>
    <w:bookmarkEnd w:id="258"/>
    <w:bookmarkStart w:name="z280" w:id="259"/>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259"/>
    <w:bookmarkStart w:name="z281" w:id="260"/>
    <w:p>
      <w:pPr>
        <w:spacing w:after="0"/>
        <w:ind w:left="0"/>
        <w:jc w:val="both"/>
      </w:pPr>
      <w:r>
        <w:rPr>
          <w:rFonts w:ascii="Times New Roman"/>
          <w:b w:val="false"/>
          <w:i w:val="false"/>
          <w:color w:val="000000"/>
          <w:sz w:val="28"/>
        </w:rPr>
        <w:t>
      Закон "Об особо охраняемых природных территориях";</w:t>
      </w:r>
    </w:p>
    <w:bookmarkEnd w:id="260"/>
    <w:bookmarkStart w:name="z282" w:id="261"/>
    <w:p>
      <w:pPr>
        <w:spacing w:after="0"/>
        <w:ind w:left="0"/>
        <w:jc w:val="both"/>
      </w:pPr>
      <w:r>
        <w:rPr>
          <w:rFonts w:ascii="Times New Roman"/>
          <w:b w:val="false"/>
          <w:i w:val="false"/>
          <w:color w:val="000000"/>
          <w:sz w:val="28"/>
        </w:rPr>
        <w:t>
      Закон "О государственных услугах";</w:t>
      </w:r>
    </w:p>
    <w:bookmarkEnd w:id="261"/>
    <w:bookmarkStart w:name="z283" w:id="262"/>
    <w:p>
      <w:pPr>
        <w:spacing w:after="0"/>
        <w:ind w:left="0"/>
        <w:jc w:val="both"/>
      </w:pPr>
      <w:r>
        <w:rPr>
          <w:rFonts w:ascii="Times New Roman"/>
          <w:b w:val="false"/>
          <w:i w:val="false"/>
          <w:color w:val="000000"/>
          <w:sz w:val="28"/>
        </w:rPr>
        <w:t>
      Закон "О науке";</w:t>
      </w:r>
    </w:p>
    <w:bookmarkEnd w:id="262"/>
    <w:bookmarkStart w:name="z284" w:id="263"/>
    <w:p>
      <w:pPr>
        <w:spacing w:after="0"/>
        <w:ind w:left="0"/>
        <w:jc w:val="both"/>
      </w:pPr>
      <w:r>
        <w:rPr>
          <w:rFonts w:ascii="Times New Roman"/>
          <w:b w:val="false"/>
          <w:i w:val="false"/>
          <w:color w:val="000000"/>
          <w:sz w:val="28"/>
        </w:rPr>
        <w:t>
      Закон "Об аквакультуре";</w:t>
      </w:r>
    </w:p>
    <w:bookmarkEnd w:id="263"/>
    <w:bookmarkStart w:name="z285" w:id="26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правила эксплуатации лабораторного оборудования и работы с микроорганизмами, ветеринарную микробиологию, бактериологию и фитопатологию, экономические пороги вредоносности болезней растений, методы идентификации возбудителей бактериальных болезней животных и растений, методики по отбору образцов подкарантинной продукции, методики и инструкции по борьбе с болезнями животных, а также рыбных ресурсов и других водных животных, наставления по применению ветеринарных препаратов, правила ветеринарно-санитарной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и норм безопасности и охраны труда.</w:t>
      </w:r>
    </w:p>
    <w:bookmarkEnd w:id="264"/>
    <w:bookmarkStart w:name="z286" w:id="265"/>
    <w:p>
      <w:pPr>
        <w:spacing w:after="0"/>
        <w:ind w:left="0"/>
        <w:jc w:val="both"/>
      </w:pPr>
      <w:r>
        <w:rPr>
          <w:rFonts w:ascii="Times New Roman"/>
          <w:b w:val="false"/>
          <w:i w:val="false"/>
          <w:color w:val="000000"/>
          <w:sz w:val="28"/>
        </w:rPr>
        <w:t>
      28. Требования к квалификации:</w:t>
      </w:r>
    </w:p>
    <w:bookmarkEnd w:id="265"/>
    <w:bookmarkStart w:name="z287" w:id="266"/>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3 лет.</w:t>
      </w:r>
    </w:p>
    <w:bookmarkEnd w:id="266"/>
    <w:bookmarkStart w:name="z288" w:id="267"/>
    <w:p>
      <w:pPr>
        <w:spacing w:after="0"/>
        <w:ind w:left="0"/>
        <w:jc w:val="left"/>
      </w:pPr>
      <w:r>
        <w:rPr>
          <w:rFonts w:ascii="Times New Roman"/>
          <w:b/>
          <w:i w:val="false"/>
          <w:color w:val="000000"/>
        </w:rPr>
        <w:t xml:space="preserve"> Параграф 9. Главный врач ветеринарный</w:t>
      </w:r>
    </w:p>
    <w:bookmarkEnd w:id="267"/>
    <w:bookmarkStart w:name="z289" w:id="268"/>
    <w:p>
      <w:pPr>
        <w:spacing w:after="0"/>
        <w:ind w:left="0"/>
        <w:jc w:val="both"/>
      </w:pPr>
      <w:r>
        <w:rPr>
          <w:rFonts w:ascii="Times New Roman"/>
          <w:b w:val="false"/>
          <w:i w:val="false"/>
          <w:color w:val="000000"/>
          <w:sz w:val="28"/>
        </w:rPr>
        <w:t>
      29. Должностные обязанности:</w:t>
      </w:r>
    </w:p>
    <w:bookmarkEnd w:id="268"/>
    <w:bookmarkStart w:name="z290" w:id="269"/>
    <w:p>
      <w:pPr>
        <w:spacing w:after="0"/>
        <w:ind w:left="0"/>
        <w:jc w:val="both"/>
      </w:pPr>
      <w:r>
        <w:rPr>
          <w:rFonts w:ascii="Times New Roman"/>
          <w:b w:val="false"/>
          <w:i w:val="false"/>
          <w:color w:val="000000"/>
          <w:sz w:val="28"/>
        </w:rPr>
        <w:t>
      осуществляет руководство ветеринарной службой хозяйства;</w:t>
      </w:r>
    </w:p>
    <w:bookmarkEnd w:id="269"/>
    <w:bookmarkStart w:name="z291" w:id="270"/>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270"/>
    <w:bookmarkStart w:name="z292" w:id="271"/>
    <w:p>
      <w:pPr>
        <w:spacing w:after="0"/>
        <w:ind w:left="0"/>
        <w:jc w:val="both"/>
      </w:pPr>
      <w:r>
        <w:rPr>
          <w:rFonts w:ascii="Times New Roman"/>
          <w:b w:val="false"/>
          <w:i w:val="false"/>
          <w:color w:val="000000"/>
          <w:sz w:val="28"/>
        </w:rPr>
        <w:t>
      внедряет утвержденные научно обоснованные ветеринарно-санитарные мероприятия, обеспечивающие увеличение производства продукции животноводства, а также рыбных ресурсов и других водных животных, повышение качества и снижение себестоимости;</w:t>
      </w:r>
    </w:p>
    <w:bookmarkEnd w:id="271"/>
    <w:bookmarkStart w:name="z293" w:id="272"/>
    <w:p>
      <w:pPr>
        <w:spacing w:after="0"/>
        <w:ind w:left="0"/>
        <w:jc w:val="both"/>
      </w:pPr>
      <w:r>
        <w:rPr>
          <w:rFonts w:ascii="Times New Roman"/>
          <w:b w:val="false"/>
          <w:i w:val="false"/>
          <w:color w:val="000000"/>
          <w:sz w:val="28"/>
        </w:rPr>
        <w:t>
      разрабатывает планы и осуществляет совместно с зоотехнической службой и руководителями подразделений проведение профилактических, ветеринарно-санитарных, противоэпизоотических и лечебных мероприятий в животноводстве, а также рыбном хозяйстве и аквакультуре;</w:t>
      </w:r>
    </w:p>
    <w:bookmarkEnd w:id="272"/>
    <w:bookmarkStart w:name="z294" w:id="273"/>
    <w:p>
      <w:pPr>
        <w:spacing w:after="0"/>
        <w:ind w:left="0"/>
        <w:jc w:val="both"/>
      </w:pPr>
      <w:r>
        <w:rPr>
          <w:rFonts w:ascii="Times New Roman"/>
          <w:b w:val="false"/>
          <w:i w:val="false"/>
          <w:color w:val="000000"/>
          <w:sz w:val="28"/>
        </w:rPr>
        <w:t>
      принимает участие в разработке производственно-экономических связей с другими хозяйствами, перерабатывающими и обслуживающими предприятиями;</w:t>
      </w:r>
    </w:p>
    <w:bookmarkEnd w:id="273"/>
    <w:bookmarkStart w:name="z295" w:id="274"/>
    <w:p>
      <w:pPr>
        <w:spacing w:after="0"/>
        <w:ind w:left="0"/>
        <w:jc w:val="both"/>
      </w:pPr>
      <w:r>
        <w:rPr>
          <w:rFonts w:ascii="Times New Roman"/>
          <w:b w:val="false"/>
          <w:i w:val="false"/>
          <w:color w:val="000000"/>
          <w:sz w:val="28"/>
        </w:rPr>
        <w:t>
      определяет потребность и организует обеспечение хозяйства (организации) медикаментами, биопрепаратами, ветеринарным оборудованием, инструментом, дезинфекционными средствами;</w:t>
      </w:r>
    </w:p>
    <w:bookmarkEnd w:id="274"/>
    <w:bookmarkStart w:name="z296" w:id="275"/>
    <w:p>
      <w:pPr>
        <w:spacing w:after="0"/>
        <w:ind w:left="0"/>
        <w:jc w:val="both"/>
      </w:pPr>
      <w:r>
        <w:rPr>
          <w:rFonts w:ascii="Times New Roman"/>
          <w:b w:val="false"/>
          <w:i w:val="false"/>
          <w:color w:val="000000"/>
          <w:sz w:val="28"/>
        </w:rPr>
        <w:t>
      обеспечивает ветеринарно-санитарное благополучие ферм, убойных и молочных пунктов, складов хранения продуктов и сырья животного происхождения, а также пунктов реализации животных, рыбных ресурсов и других водных животных, продуктов и сырья;</w:t>
      </w:r>
    </w:p>
    <w:bookmarkEnd w:id="275"/>
    <w:bookmarkStart w:name="z297" w:id="276"/>
    <w:p>
      <w:pPr>
        <w:spacing w:after="0"/>
        <w:ind w:left="0"/>
        <w:jc w:val="both"/>
      </w:pPr>
      <w:r>
        <w:rPr>
          <w:rFonts w:ascii="Times New Roman"/>
          <w:b w:val="false"/>
          <w:i w:val="false"/>
          <w:color w:val="000000"/>
          <w:sz w:val="28"/>
        </w:rPr>
        <w:t>
      организует ветеринарный осмотр скота и птицы, а также рыб и других водных животных, проведение ветеринарно-санитарной экспертизы мяса и мясных продуктов;</w:t>
      </w:r>
    </w:p>
    <w:bookmarkEnd w:id="276"/>
    <w:bookmarkStart w:name="z298" w:id="277"/>
    <w:p>
      <w:pPr>
        <w:spacing w:after="0"/>
        <w:ind w:left="0"/>
        <w:jc w:val="both"/>
      </w:pPr>
      <w:r>
        <w:rPr>
          <w:rFonts w:ascii="Times New Roman"/>
          <w:b w:val="false"/>
          <w:i w:val="false"/>
          <w:color w:val="000000"/>
          <w:sz w:val="28"/>
        </w:rPr>
        <w:t>
      организует мероприятия по искусственному осеменению сельскохозяйственных животных;</w:t>
      </w:r>
    </w:p>
    <w:bookmarkEnd w:id="277"/>
    <w:bookmarkStart w:name="z299" w:id="278"/>
    <w:p>
      <w:pPr>
        <w:spacing w:after="0"/>
        <w:ind w:left="0"/>
        <w:jc w:val="both"/>
      </w:pPr>
      <w:r>
        <w:rPr>
          <w:rFonts w:ascii="Times New Roman"/>
          <w:b w:val="false"/>
          <w:i w:val="false"/>
          <w:color w:val="000000"/>
          <w:sz w:val="28"/>
        </w:rPr>
        <w:t>
      обеспечивает соблюдение условий хранения мяса, мясных продуктов и сырья животного происхождения, а также рыб и других водных животных;</w:t>
      </w:r>
    </w:p>
    <w:bookmarkEnd w:id="278"/>
    <w:bookmarkStart w:name="z300" w:id="279"/>
    <w:p>
      <w:pPr>
        <w:spacing w:after="0"/>
        <w:ind w:left="0"/>
        <w:jc w:val="both"/>
      </w:pPr>
      <w:r>
        <w:rPr>
          <w:rFonts w:ascii="Times New Roman"/>
          <w:b w:val="false"/>
          <w:i w:val="false"/>
          <w:color w:val="000000"/>
          <w:sz w:val="28"/>
        </w:rPr>
        <w:t>
      следит за качеством кормления животных, участвует в разработке и осуществлении мероприятий по укреплению кормовой базы, правильной заготовке, хранению и использованию кормов, использованию пастбищ, водопоев;</w:t>
      </w:r>
    </w:p>
    <w:bookmarkEnd w:id="279"/>
    <w:bookmarkStart w:name="z301" w:id="280"/>
    <w:p>
      <w:pPr>
        <w:spacing w:after="0"/>
        <w:ind w:left="0"/>
        <w:jc w:val="both"/>
      </w:pPr>
      <w:r>
        <w:rPr>
          <w:rFonts w:ascii="Times New Roman"/>
          <w:b w:val="false"/>
          <w:i w:val="false"/>
          <w:color w:val="000000"/>
          <w:sz w:val="28"/>
        </w:rPr>
        <w:t>
      систематически проводит поголовный ветеринарный осмотр животных, исследует коров на стельность, принимает меры по предупреждению бесплодия, изучает причины перегулов маточного поголовья;</w:t>
      </w:r>
    </w:p>
    <w:bookmarkEnd w:id="280"/>
    <w:bookmarkStart w:name="z302" w:id="281"/>
    <w:p>
      <w:pPr>
        <w:spacing w:after="0"/>
        <w:ind w:left="0"/>
        <w:jc w:val="both"/>
      </w:pPr>
      <w:r>
        <w:rPr>
          <w:rFonts w:ascii="Times New Roman"/>
          <w:b w:val="false"/>
          <w:i w:val="false"/>
          <w:color w:val="000000"/>
          <w:sz w:val="28"/>
        </w:rPr>
        <w:t>
      организует дезинфекцию, дезинсекцию и дератизацию на животноводческих фермах, в помещениях для хранения продуктов и сырья;</w:t>
      </w:r>
    </w:p>
    <w:bookmarkEnd w:id="281"/>
    <w:bookmarkStart w:name="z303" w:id="282"/>
    <w:p>
      <w:pPr>
        <w:spacing w:after="0"/>
        <w:ind w:left="0"/>
        <w:jc w:val="both"/>
      </w:pPr>
      <w:r>
        <w:rPr>
          <w:rFonts w:ascii="Times New Roman"/>
          <w:b w:val="false"/>
          <w:i w:val="false"/>
          <w:color w:val="000000"/>
          <w:sz w:val="28"/>
        </w:rPr>
        <w:t>
      участвует в разработке мероприятий по защите животных и продуктов животноводства от массового заражения;</w:t>
      </w:r>
    </w:p>
    <w:bookmarkEnd w:id="282"/>
    <w:bookmarkStart w:name="z304" w:id="283"/>
    <w:p>
      <w:pPr>
        <w:spacing w:after="0"/>
        <w:ind w:left="0"/>
        <w:jc w:val="both"/>
      </w:pPr>
      <w:r>
        <w:rPr>
          <w:rFonts w:ascii="Times New Roman"/>
          <w:b w:val="false"/>
          <w:i w:val="false"/>
          <w:color w:val="000000"/>
          <w:sz w:val="28"/>
        </w:rPr>
        <w:t>
      определяет причины падежа животных, а также рыб и других водных животных;</w:t>
      </w:r>
    </w:p>
    <w:bookmarkEnd w:id="283"/>
    <w:bookmarkStart w:name="z305" w:id="284"/>
    <w:p>
      <w:pPr>
        <w:spacing w:after="0"/>
        <w:ind w:left="0"/>
        <w:jc w:val="both"/>
      </w:pPr>
      <w:r>
        <w:rPr>
          <w:rFonts w:ascii="Times New Roman"/>
          <w:b w:val="false"/>
          <w:i w:val="false"/>
          <w:color w:val="000000"/>
          <w:sz w:val="28"/>
        </w:rPr>
        <w:t>
      обеспечивает соблюдение правил и норм безопасности и охраны труда, защите окружающей среды и пожарной безопасности при проведении ветеринарных мероприятий;</w:t>
      </w:r>
    </w:p>
    <w:bookmarkEnd w:id="284"/>
    <w:bookmarkStart w:name="z306" w:id="285"/>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285"/>
    <w:bookmarkStart w:name="z307" w:id="286"/>
    <w:p>
      <w:pPr>
        <w:spacing w:after="0"/>
        <w:ind w:left="0"/>
        <w:jc w:val="both"/>
      </w:pPr>
      <w:r>
        <w:rPr>
          <w:rFonts w:ascii="Times New Roman"/>
          <w:b w:val="false"/>
          <w:i w:val="false"/>
          <w:color w:val="000000"/>
          <w:sz w:val="28"/>
        </w:rPr>
        <w:t>
      30. Должен знать:</w:t>
      </w:r>
    </w:p>
    <w:bookmarkEnd w:id="286"/>
    <w:bookmarkStart w:name="z308" w:id="287"/>
    <w:p>
      <w:pPr>
        <w:spacing w:after="0"/>
        <w:ind w:left="0"/>
        <w:jc w:val="both"/>
      </w:pPr>
      <w:r>
        <w:rPr>
          <w:rFonts w:ascii="Times New Roman"/>
          <w:b w:val="false"/>
          <w:i w:val="false"/>
          <w:color w:val="000000"/>
          <w:sz w:val="28"/>
        </w:rPr>
        <w:t>
      Конституцию Республики Казахстан;</w:t>
      </w:r>
    </w:p>
    <w:bookmarkEnd w:id="287"/>
    <w:bookmarkStart w:name="z309" w:id="288"/>
    <w:p>
      <w:pPr>
        <w:spacing w:after="0"/>
        <w:ind w:left="0"/>
        <w:jc w:val="both"/>
      </w:pPr>
      <w:r>
        <w:rPr>
          <w:rFonts w:ascii="Times New Roman"/>
          <w:b w:val="false"/>
          <w:i w:val="false"/>
          <w:color w:val="000000"/>
          <w:sz w:val="28"/>
        </w:rPr>
        <w:t>
      Земельный кодекс Республики Казахстан;</w:t>
      </w:r>
    </w:p>
    <w:bookmarkEnd w:id="288"/>
    <w:bookmarkStart w:name="z310" w:id="289"/>
    <w:p>
      <w:pPr>
        <w:spacing w:after="0"/>
        <w:ind w:left="0"/>
        <w:jc w:val="both"/>
      </w:pPr>
      <w:r>
        <w:rPr>
          <w:rFonts w:ascii="Times New Roman"/>
          <w:b w:val="false"/>
          <w:i w:val="false"/>
          <w:color w:val="000000"/>
          <w:sz w:val="28"/>
        </w:rPr>
        <w:t>
      Закон "О противодействии коррупции";</w:t>
      </w:r>
    </w:p>
    <w:bookmarkEnd w:id="289"/>
    <w:bookmarkStart w:name="z311" w:id="290"/>
    <w:p>
      <w:pPr>
        <w:spacing w:after="0"/>
        <w:ind w:left="0"/>
        <w:jc w:val="both"/>
      </w:pPr>
      <w:r>
        <w:rPr>
          <w:rFonts w:ascii="Times New Roman"/>
          <w:b w:val="false"/>
          <w:i w:val="false"/>
          <w:color w:val="000000"/>
          <w:sz w:val="28"/>
        </w:rPr>
        <w:t>
      Закон "О языках в Республике Казахстан";</w:t>
      </w:r>
    </w:p>
    <w:bookmarkEnd w:id="290"/>
    <w:bookmarkStart w:name="z312" w:id="291"/>
    <w:p>
      <w:pPr>
        <w:spacing w:after="0"/>
        <w:ind w:left="0"/>
        <w:jc w:val="both"/>
      </w:pPr>
      <w:r>
        <w:rPr>
          <w:rFonts w:ascii="Times New Roman"/>
          <w:b w:val="false"/>
          <w:i w:val="false"/>
          <w:color w:val="000000"/>
          <w:sz w:val="28"/>
        </w:rPr>
        <w:t>
      Закон "О ветеринарии";</w:t>
      </w:r>
    </w:p>
    <w:bookmarkEnd w:id="291"/>
    <w:bookmarkStart w:name="z313" w:id="29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292"/>
    <w:bookmarkStart w:name="z314" w:id="293"/>
    <w:p>
      <w:pPr>
        <w:spacing w:after="0"/>
        <w:ind w:left="0"/>
        <w:jc w:val="both"/>
      </w:pPr>
      <w:r>
        <w:rPr>
          <w:rFonts w:ascii="Times New Roman"/>
          <w:b w:val="false"/>
          <w:i w:val="false"/>
          <w:color w:val="000000"/>
          <w:sz w:val="28"/>
        </w:rPr>
        <w:t>
      Закон "Об особо охраняемых природных территориях";</w:t>
      </w:r>
    </w:p>
    <w:bookmarkEnd w:id="293"/>
    <w:bookmarkStart w:name="z315" w:id="294"/>
    <w:p>
      <w:pPr>
        <w:spacing w:after="0"/>
        <w:ind w:left="0"/>
        <w:jc w:val="both"/>
      </w:pPr>
      <w:r>
        <w:rPr>
          <w:rFonts w:ascii="Times New Roman"/>
          <w:b w:val="false"/>
          <w:i w:val="false"/>
          <w:color w:val="000000"/>
          <w:sz w:val="28"/>
        </w:rPr>
        <w:t>
      Закон "Об аквакультуре";</w:t>
      </w:r>
    </w:p>
    <w:bookmarkEnd w:id="294"/>
    <w:bookmarkStart w:name="z316" w:id="29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и Таможенного союза; руководящие, нормативные, инструктивные и методические материалы в области ветеринарии, санитарно-эпидемиологического благополучия населения, безопасности пищевой продукции; ветеринарно-санитарные правила, нормы и инструкции, положения и другие руководящие документы, касающиеся производственной деятельности предприятия; технологию производства продукции животноводства, а также рыбной продукции и других водных животных, искусственного осеменения; ветеринарно-санитарную экспертизу, микробиологию и эпизоотологию; основы экономики, организации труда, производства и управления; основы земельного и трудового законодательства; законодательство по охране окружающей среды и рациональному использованию природных ресурсов; правил и норм безопасности и охраны труда.</w:t>
      </w:r>
    </w:p>
    <w:bookmarkEnd w:id="295"/>
    <w:bookmarkStart w:name="z317" w:id="296"/>
    <w:p>
      <w:pPr>
        <w:spacing w:after="0"/>
        <w:ind w:left="0"/>
        <w:jc w:val="both"/>
      </w:pPr>
      <w:r>
        <w:rPr>
          <w:rFonts w:ascii="Times New Roman"/>
          <w:b w:val="false"/>
          <w:i w:val="false"/>
          <w:color w:val="000000"/>
          <w:sz w:val="28"/>
        </w:rPr>
        <w:t>
      31. Требования к квалификации:</w:t>
      </w:r>
    </w:p>
    <w:bookmarkEnd w:id="296"/>
    <w:bookmarkStart w:name="z318" w:id="297"/>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и стаж работы по направлению профессиональной деятельности не менее 5 лет.</w:t>
      </w:r>
    </w:p>
    <w:bookmarkEnd w:id="297"/>
    <w:bookmarkStart w:name="z319" w:id="298"/>
    <w:p>
      <w:pPr>
        <w:spacing w:after="0"/>
        <w:ind w:left="0"/>
        <w:jc w:val="left"/>
      </w:pPr>
      <w:r>
        <w:rPr>
          <w:rFonts w:ascii="Times New Roman"/>
          <w:b/>
          <w:i w:val="false"/>
          <w:color w:val="000000"/>
        </w:rPr>
        <w:t xml:space="preserve"> Параграф 10. Главный вирусолог</w:t>
      </w:r>
    </w:p>
    <w:bookmarkEnd w:id="298"/>
    <w:bookmarkStart w:name="z320" w:id="299"/>
    <w:p>
      <w:pPr>
        <w:spacing w:after="0"/>
        <w:ind w:left="0"/>
        <w:jc w:val="both"/>
      </w:pPr>
      <w:r>
        <w:rPr>
          <w:rFonts w:ascii="Times New Roman"/>
          <w:b w:val="false"/>
          <w:i w:val="false"/>
          <w:color w:val="000000"/>
          <w:sz w:val="28"/>
        </w:rPr>
        <w:t>
      32. Должностные обязанности:</w:t>
      </w:r>
    </w:p>
    <w:bookmarkEnd w:id="299"/>
    <w:bookmarkStart w:name="z321" w:id="300"/>
    <w:p>
      <w:pPr>
        <w:spacing w:after="0"/>
        <w:ind w:left="0"/>
        <w:jc w:val="both"/>
      </w:pPr>
      <w:r>
        <w:rPr>
          <w:rFonts w:ascii="Times New Roman"/>
          <w:b w:val="false"/>
          <w:i w:val="false"/>
          <w:color w:val="000000"/>
          <w:sz w:val="28"/>
        </w:rPr>
        <w:t>
      организует проведение карантинно-фитосанитарной, ветеринарно-санитарной экспертизы;</w:t>
      </w:r>
    </w:p>
    <w:bookmarkEnd w:id="300"/>
    <w:bookmarkStart w:name="z322" w:id="301"/>
    <w:p>
      <w:pPr>
        <w:spacing w:after="0"/>
        <w:ind w:left="0"/>
        <w:jc w:val="both"/>
      </w:pPr>
      <w:r>
        <w:rPr>
          <w:rFonts w:ascii="Times New Roman"/>
          <w:b w:val="false"/>
          <w:i w:val="false"/>
          <w:color w:val="000000"/>
          <w:sz w:val="28"/>
        </w:rPr>
        <w:t>
      руководит группой работников, выполняющих задания научно-производственных программ;</w:t>
      </w:r>
    </w:p>
    <w:bookmarkEnd w:id="301"/>
    <w:bookmarkStart w:name="z323" w:id="302"/>
    <w:p>
      <w:pPr>
        <w:spacing w:after="0"/>
        <w:ind w:left="0"/>
        <w:jc w:val="both"/>
      </w:pPr>
      <w:r>
        <w:rPr>
          <w:rFonts w:ascii="Times New Roman"/>
          <w:b w:val="false"/>
          <w:i w:val="false"/>
          <w:color w:val="000000"/>
          <w:sz w:val="28"/>
        </w:rPr>
        <w:t>
      проводит анализ биологических средств защиты растений;</w:t>
      </w:r>
    </w:p>
    <w:bookmarkEnd w:id="302"/>
    <w:bookmarkStart w:name="z324" w:id="303"/>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303"/>
    <w:bookmarkStart w:name="z325" w:id="304"/>
    <w:p>
      <w:pPr>
        <w:spacing w:after="0"/>
        <w:ind w:left="0"/>
        <w:jc w:val="both"/>
      </w:pPr>
      <w:r>
        <w:rPr>
          <w:rFonts w:ascii="Times New Roman"/>
          <w:b w:val="false"/>
          <w:i w:val="false"/>
          <w:color w:val="000000"/>
          <w:sz w:val="28"/>
        </w:rPr>
        <w:t>
      проводит осмотр и вскрытие трупов павших животных, а также снулых рыб и других водных животных;</w:t>
      </w:r>
    </w:p>
    <w:bookmarkEnd w:id="304"/>
    <w:bookmarkStart w:name="z326" w:id="305"/>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305"/>
    <w:bookmarkStart w:name="z327" w:id="306"/>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 а также рыб и других водных животных;</w:t>
      </w:r>
    </w:p>
    <w:bookmarkEnd w:id="306"/>
    <w:bookmarkStart w:name="z328" w:id="307"/>
    <w:p>
      <w:pPr>
        <w:spacing w:after="0"/>
        <w:ind w:left="0"/>
        <w:jc w:val="both"/>
      </w:pPr>
      <w:r>
        <w:rPr>
          <w:rFonts w:ascii="Times New Roman"/>
          <w:b w:val="false"/>
          <w:i w:val="false"/>
          <w:color w:val="000000"/>
          <w:sz w:val="28"/>
        </w:rPr>
        <w:t>
      выявляет скрытые формы особо опасных болезней животных, а также рыб и других водных животных;</w:t>
      </w:r>
    </w:p>
    <w:bookmarkEnd w:id="307"/>
    <w:bookmarkStart w:name="z329" w:id="308"/>
    <w:p>
      <w:pPr>
        <w:spacing w:after="0"/>
        <w:ind w:left="0"/>
        <w:jc w:val="both"/>
      </w:pPr>
      <w:r>
        <w:rPr>
          <w:rFonts w:ascii="Times New Roman"/>
          <w:b w:val="false"/>
          <w:i w:val="false"/>
          <w:color w:val="000000"/>
          <w:sz w:val="28"/>
        </w:rPr>
        <w:t>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w:t>
      </w:r>
    </w:p>
    <w:bookmarkEnd w:id="308"/>
    <w:bookmarkStart w:name="z330" w:id="309"/>
    <w:p>
      <w:pPr>
        <w:spacing w:after="0"/>
        <w:ind w:left="0"/>
        <w:jc w:val="both"/>
      </w:pPr>
      <w:r>
        <w:rPr>
          <w:rFonts w:ascii="Times New Roman"/>
          <w:b w:val="false"/>
          <w:i w:val="false"/>
          <w:color w:val="000000"/>
          <w:sz w:val="28"/>
        </w:rPr>
        <w:t>
      участвует в испытаниях новых видов оборудования и приборов, разработке современных методов диагностики вирусных заболеваний животных, рыб и других водных животных и растений;</w:t>
      </w:r>
    </w:p>
    <w:bookmarkEnd w:id="309"/>
    <w:bookmarkStart w:name="z331" w:id="310"/>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w:t>
      </w:r>
    </w:p>
    <w:bookmarkEnd w:id="310"/>
    <w:bookmarkStart w:name="z332" w:id="311"/>
    <w:p>
      <w:pPr>
        <w:spacing w:after="0"/>
        <w:ind w:left="0"/>
        <w:jc w:val="both"/>
      </w:pPr>
      <w:r>
        <w:rPr>
          <w:rFonts w:ascii="Times New Roman"/>
          <w:b w:val="false"/>
          <w:i w:val="false"/>
          <w:color w:val="000000"/>
          <w:sz w:val="28"/>
        </w:rPr>
        <w:t>
      обеспечивает обеззараживание бокса, обработку рабочего места, стерилизацию инструментов, уничтожение остатков биологического материала, а также соблюдение правил санитарии и противопожарной защиты;</w:t>
      </w:r>
    </w:p>
    <w:bookmarkEnd w:id="311"/>
    <w:bookmarkStart w:name="z333" w:id="312"/>
    <w:p>
      <w:pPr>
        <w:spacing w:after="0"/>
        <w:ind w:left="0"/>
        <w:jc w:val="both"/>
      </w:pPr>
      <w:r>
        <w:rPr>
          <w:rFonts w:ascii="Times New Roman"/>
          <w:b w:val="false"/>
          <w:i w:val="false"/>
          <w:color w:val="000000"/>
          <w:sz w:val="28"/>
        </w:rPr>
        <w:t>
      оформляет результаты исследований и выдает акт экспертизы (протокол испытаний);</w:t>
      </w:r>
    </w:p>
    <w:bookmarkEnd w:id="312"/>
    <w:bookmarkStart w:name="z334" w:id="313"/>
    <w:p>
      <w:pPr>
        <w:spacing w:after="0"/>
        <w:ind w:left="0"/>
        <w:jc w:val="both"/>
      </w:pPr>
      <w:r>
        <w:rPr>
          <w:rFonts w:ascii="Times New Roman"/>
          <w:b w:val="false"/>
          <w:i w:val="false"/>
          <w:color w:val="000000"/>
          <w:sz w:val="28"/>
        </w:rPr>
        <w:t>
      оказывает методическую и практическую помощь в организации всех видов работ в пределах своей компетенции;</w:t>
      </w:r>
    </w:p>
    <w:bookmarkEnd w:id="313"/>
    <w:bookmarkStart w:name="z335" w:id="314"/>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314"/>
    <w:bookmarkStart w:name="z336" w:id="315"/>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315"/>
    <w:bookmarkStart w:name="z337" w:id="316"/>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316"/>
    <w:bookmarkStart w:name="z338" w:id="317"/>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317"/>
    <w:bookmarkStart w:name="z339" w:id="318"/>
    <w:p>
      <w:pPr>
        <w:spacing w:after="0"/>
        <w:ind w:left="0"/>
        <w:jc w:val="both"/>
      </w:pPr>
      <w:r>
        <w:rPr>
          <w:rFonts w:ascii="Times New Roman"/>
          <w:b w:val="false"/>
          <w:i w:val="false"/>
          <w:color w:val="000000"/>
          <w:sz w:val="28"/>
        </w:rPr>
        <w:t>
      33. Должен знать: </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охране, воспроизводстве и использовании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особо охраняемых природных территориях";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государственных услугах";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аквакультуре";</w:t>
      </w:r>
    </w:p>
    <w:bookmarkStart w:name="z351" w:id="31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методики и инструкции по лабораторным исследованиям, принцип работы и правила эксплуатации применяемых приборов и оборудования, методы идентификации возбудителей вирусных болезней животных, а также рыбных ресурсов и других водных животных и растений, ветеринарно-санитарные требования, ветеринарную микробиологию, вирусологию и фитопатологию, экономические пороги вредоносности болезней растений, методики по отбору образцов подкарантинной продукции, методики и инструкции по борьбе с болезнями животных, а также рыбных ресурсов и других водных животных, наставления по применению ветеринарных препаратов, правила ветеринарно-санитарной экспертизы продукции и сырья животного происхождения,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по безопасности и охране труда и безопасности.</w:t>
      </w:r>
    </w:p>
    <w:bookmarkEnd w:id="319"/>
    <w:bookmarkStart w:name="z352" w:id="320"/>
    <w:p>
      <w:pPr>
        <w:spacing w:after="0"/>
        <w:ind w:left="0"/>
        <w:jc w:val="both"/>
      </w:pPr>
      <w:r>
        <w:rPr>
          <w:rFonts w:ascii="Times New Roman"/>
          <w:b w:val="false"/>
          <w:i w:val="false"/>
          <w:color w:val="000000"/>
          <w:sz w:val="28"/>
        </w:rPr>
        <w:t xml:space="preserve">
      34. Требования к квалификации: </w:t>
      </w:r>
    </w:p>
    <w:bookmarkEnd w:id="320"/>
    <w:bookmarkStart w:name="z353" w:id="321"/>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3 лет.</w:t>
      </w:r>
    </w:p>
    <w:bookmarkEnd w:id="321"/>
    <w:bookmarkStart w:name="z354" w:id="322"/>
    <w:p>
      <w:pPr>
        <w:spacing w:after="0"/>
        <w:ind w:left="0"/>
        <w:jc w:val="left"/>
      </w:pPr>
      <w:r>
        <w:rPr>
          <w:rFonts w:ascii="Times New Roman"/>
          <w:b/>
          <w:i w:val="false"/>
          <w:color w:val="000000"/>
        </w:rPr>
        <w:t xml:space="preserve"> Параграф 11. Главный герболог</w:t>
      </w:r>
    </w:p>
    <w:bookmarkEnd w:id="322"/>
    <w:bookmarkStart w:name="z355" w:id="323"/>
    <w:p>
      <w:pPr>
        <w:spacing w:after="0"/>
        <w:ind w:left="0"/>
        <w:jc w:val="both"/>
      </w:pPr>
      <w:r>
        <w:rPr>
          <w:rFonts w:ascii="Times New Roman"/>
          <w:b w:val="false"/>
          <w:i w:val="false"/>
          <w:color w:val="000000"/>
          <w:sz w:val="28"/>
        </w:rPr>
        <w:t>
      35. Должностные обязанности:</w:t>
      </w:r>
    </w:p>
    <w:bookmarkEnd w:id="323"/>
    <w:bookmarkStart w:name="z356" w:id="324"/>
    <w:p>
      <w:pPr>
        <w:spacing w:after="0"/>
        <w:ind w:left="0"/>
        <w:jc w:val="both"/>
      </w:pPr>
      <w:r>
        <w:rPr>
          <w:rFonts w:ascii="Times New Roman"/>
          <w:b w:val="false"/>
          <w:i w:val="false"/>
          <w:color w:val="000000"/>
          <w:sz w:val="28"/>
        </w:rPr>
        <w:t>
      осуществляет руководство над проведением лабораторных исследований подкарантинной продукции, фитосанитарным мониторингом и оценкой засоренности сельскохозяйственных культур;</w:t>
      </w:r>
    </w:p>
    <w:bookmarkEnd w:id="324"/>
    <w:bookmarkStart w:name="z357" w:id="325"/>
    <w:p>
      <w:pPr>
        <w:spacing w:after="0"/>
        <w:ind w:left="0"/>
        <w:jc w:val="both"/>
      </w:pPr>
      <w:r>
        <w:rPr>
          <w:rFonts w:ascii="Times New Roman"/>
          <w:b w:val="false"/>
          <w:i w:val="false"/>
          <w:color w:val="000000"/>
          <w:sz w:val="28"/>
        </w:rPr>
        <w:t>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w:t>
      </w:r>
    </w:p>
    <w:bookmarkEnd w:id="325"/>
    <w:bookmarkStart w:name="z358" w:id="326"/>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326"/>
    <w:bookmarkStart w:name="z359" w:id="327"/>
    <w:p>
      <w:pPr>
        <w:spacing w:after="0"/>
        <w:ind w:left="0"/>
        <w:jc w:val="both"/>
      </w:pPr>
      <w:r>
        <w:rPr>
          <w:rFonts w:ascii="Times New Roman"/>
          <w:b w:val="false"/>
          <w:i w:val="false"/>
          <w:color w:val="000000"/>
          <w:sz w:val="28"/>
        </w:rPr>
        <w:t>
      осуществляет фитосанитарный мониторинг и оценку засоренности сельскохозяйственных культур и представление сельскохозяйственным организациям информации о фитосанитарном состоянии, сигнализирует о сроках начала, окончания борьбы и прогнозов с карантинными сорняками сельскохозяйственных культур;</w:t>
      </w:r>
    </w:p>
    <w:bookmarkEnd w:id="327"/>
    <w:bookmarkStart w:name="z360" w:id="328"/>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328"/>
    <w:bookmarkStart w:name="z361" w:id="329"/>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329"/>
    <w:bookmarkStart w:name="z362" w:id="330"/>
    <w:p>
      <w:pPr>
        <w:spacing w:after="0"/>
        <w:ind w:left="0"/>
        <w:jc w:val="both"/>
      </w:pPr>
      <w:r>
        <w:rPr>
          <w:rFonts w:ascii="Times New Roman"/>
          <w:b w:val="false"/>
          <w:i w:val="false"/>
          <w:color w:val="000000"/>
          <w:sz w:val="28"/>
        </w:rPr>
        <w:t>
      оказывает методическую и практическую помощь в организации всех видов работ в пределах своей компетенции;</w:t>
      </w:r>
    </w:p>
    <w:bookmarkEnd w:id="330"/>
    <w:bookmarkStart w:name="z363" w:id="331"/>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331"/>
    <w:bookmarkStart w:name="z364" w:id="332"/>
    <w:p>
      <w:pPr>
        <w:spacing w:after="0"/>
        <w:ind w:left="0"/>
        <w:jc w:val="both"/>
      </w:pPr>
      <w:r>
        <w:rPr>
          <w:rFonts w:ascii="Times New Roman"/>
          <w:b w:val="false"/>
          <w:i w:val="false"/>
          <w:color w:val="000000"/>
          <w:sz w:val="28"/>
        </w:rPr>
        <w:t>
      обеспечивает соблюдение правил санитарии и противопожарной защиты;</w:t>
      </w:r>
    </w:p>
    <w:bookmarkEnd w:id="332"/>
    <w:bookmarkStart w:name="z365" w:id="333"/>
    <w:p>
      <w:pPr>
        <w:spacing w:after="0"/>
        <w:ind w:left="0"/>
        <w:jc w:val="both"/>
      </w:pPr>
      <w:r>
        <w:rPr>
          <w:rFonts w:ascii="Times New Roman"/>
          <w:b w:val="false"/>
          <w:i w:val="false"/>
          <w:color w:val="000000"/>
          <w:sz w:val="28"/>
        </w:rPr>
        <w:t>
      принимает участие в разработке новых и совершенствовании существующих методов лабораторных анализов и экспертиз, мониторинга и оценки засоренности сельскохозяйственных культур;</w:t>
      </w:r>
    </w:p>
    <w:bookmarkEnd w:id="333"/>
    <w:bookmarkStart w:name="z366" w:id="334"/>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334"/>
    <w:bookmarkStart w:name="z367" w:id="335"/>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335"/>
    <w:bookmarkStart w:name="z368" w:id="336"/>
    <w:p>
      <w:pPr>
        <w:spacing w:after="0"/>
        <w:ind w:left="0"/>
        <w:jc w:val="both"/>
      </w:pPr>
      <w:r>
        <w:rPr>
          <w:rFonts w:ascii="Times New Roman"/>
          <w:b w:val="false"/>
          <w:i w:val="false"/>
          <w:color w:val="000000"/>
          <w:sz w:val="28"/>
        </w:rPr>
        <w:t>
      36. Должен знать:</w:t>
      </w:r>
    </w:p>
    <w:bookmarkEnd w:id="336"/>
    <w:bookmarkStart w:name="z369" w:id="337"/>
    <w:p>
      <w:pPr>
        <w:spacing w:after="0"/>
        <w:ind w:left="0"/>
        <w:jc w:val="both"/>
      </w:pPr>
      <w:r>
        <w:rPr>
          <w:rFonts w:ascii="Times New Roman"/>
          <w:b w:val="false"/>
          <w:i w:val="false"/>
          <w:color w:val="000000"/>
          <w:sz w:val="28"/>
        </w:rPr>
        <w:t>
      Конституцию Республики Казахстан;</w:t>
      </w:r>
    </w:p>
    <w:bookmarkEnd w:id="337"/>
    <w:bookmarkStart w:name="z370" w:id="338"/>
    <w:p>
      <w:pPr>
        <w:spacing w:after="0"/>
        <w:ind w:left="0"/>
        <w:jc w:val="both"/>
      </w:pPr>
      <w:r>
        <w:rPr>
          <w:rFonts w:ascii="Times New Roman"/>
          <w:b w:val="false"/>
          <w:i w:val="false"/>
          <w:color w:val="000000"/>
          <w:sz w:val="28"/>
        </w:rPr>
        <w:t>
      Земельный кодекс Республики Казахстан;</w:t>
      </w:r>
    </w:p>
    <w:bookmarkEnd w:id="338"/>
    <w:bookmarkStart w:name="z371" w:id="339"/>
    <w:p>
      <w:pPr>
        <w:spacing w:after="0"/>
        <w:ind w:left="0"/>
        <w:jc w:val="both"/>
      </w:pPr>
      <w:r>
        <w:rPr>
          <w:rFonts w:ascii="Times New Roman"/>
          <w:b w:val="false"/>
          <w:i w:val="false"/>
          <w:color w:val="000000"/>
          <w:sz w:val="28"/>
        </w:rPr>
        <w:t>
      Закон "О противодействии коррупции";</w:t>
      </w:r>
    </w:p>
    <w:bookmarkEnd w:id="339"/>
    <w:bookmarkStart w:name="z372" w:id="340"/>
    <w:p>
      <w:pPr>
        <w:spacing w:after="0"/>
        <w:ind w:left="0"/>
        <w:jc w:val="both"/>
      </w:pPr>
      <w:r>
        <w:rPr>
          <w:rFonts w:ascii="Times New Roman"/>
          <w:b w:val="false"/>
          <w:i w:val="false"/>
          <w:color w:val="000000"/>
          <w:sz w:val="28"/>
        </w:rPr>
        <w:t>
      Закон "О языках в Республике Казахстан";</w:t>
      </w:r>
    </w:p>
    <w:bookmarkEnd w:id="340"/>
    <w:bookmarkStart w:name="z373" w:id="341"/>
    <w:p>
      <w:pPr>
        <w:spacing w:after="0"/>
        <w:ind w:left="0"/>
        <w:jc w:val="both"/>
      </w:pPr>
      <w:r>
        <w:rPr>
          <w:rFonts w:ascii="Times New Roman"/>
          <w:b w:val="false"/>
          <w:i w:val="false"/>
          <w:color w:val="000000"/>
          <w:sz w:val="28"/>
        </w:rPr>
        <w:t>
      Закон "О защите растений";</w:t>
      </w:r>
    </w:p>
    <w:bookmarkEnd w:id="341"/>
    <w:bookmarkStart w:name="z374" w:id="342"/>
    <w:p>
      <w:pPr>
        <w:spacing w:after="0"/>
        <w:ind w:left="0"/>
        <w:jc w:val="both"/>
      </w:pPr>
      <w:r>
        <w:rPr>
          <w:rFonts w:ascii="Times New Roman"/>
          <w:b w:val="false"/>
          <w:i w:val="false"/>
          <w:color w:val="000000"/>
          <w:sz w:val="28"/>
        </w:rPr>
        <w:t>
      Закон "О карантине растений";</w:t>
      </w:r>
    </w:p>
    <w:bookmarkEnd w:id="342"/>
    <w:bookmarkStart w:name="z375" w:id="34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методы проведения экспертизы продукции растительного происхождения на предмет засоренности карантинными сорняками, методы идентификации карантинных сорных растений, методики проведения обследования сельскохозяйственных угодий на предмет засоренности сорными растениями,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343"/>
    <w:bookmarkStart w:name="z376" w:id="344"/>
    <w:p>
      <w:pPr>
        <w:spacing w:after="0"/>
        <w:ind w:left="0"/>
        <w:jc w:val="both"/>
      </w:pPr>
      <w:r>
        <w:rPr>
          <w:rFonts w:ascii="Times New Roman"/>
          <w:b w:val="false"/>
          <w:i w:val="false"/>
          <w:color w:val="000000"/>
          <w:sz w:val="28"/>
        </w:rPr>
        <w:t>
      37. Требования к квалификации:</w:t>
      </w:r>
    </w:p>
    <w:bookmarkEnd w:id="344"/>
    <w:bookmarkStart w:name="z377" w:id="345"/>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(юриспруденция и/или международное право) и/или растениеводство и/или животноводство и/или ветеринария и стаж работы по направлению профессиональной деятельности не менее 3 лет.</w:t>
      </w:r>
    </w:p>
    <w:bookmarkEnd w:id="345"/>
    <w:bookmarkStart w:name="z378" w:id="346"/>
    <w:p>
      <w:pPr>
        <w:spacing w:after="0"/>
        <w:ind w:left="0"/>
        <w:jc w:val="left"/>
      </w:pPr>
      <w:r>
        <w:rPr>
          <w:rFonts w:ascii="Times New Roman"/>
          <w:b/>
          <w:i w:val="false"/>
          <w:color w:val="000000"/>
        </w:rPr>
        <w:t xml:space="preserve"> Параграф 12. Главный зоотехник</w:t>
      </w:r>
    </w:p>
    <w:bookmarkEnd w:id="346"/>
    <w:bookmarkStart w:name="z379" w:id="347"/>
    <w:p>
      <w:pPr>
        <w:spacing w:after="0"/>
        <w:ind w:left="0"/>
        <w:jc w:val="both"/>
      </w:pPr>
      <w:r>
        <w:rPr>
          <w:rFonts w:ascii="Times New Roman"/>
          <w:b w:val="false"/>
          <w:i w:val="false"/>
          <w:color w:val="000000"/>
          <w:sz w:val="28"/>
        </w:rPr>
        <w:t>
      38. Должностные обязанности:</w:t>
      </w:r>
    </w:p>
    <w:bookmarkEnd w:id="347"/>
    <w:bookmarkStart w:name="z380" w:id="348"/>
    <w:p>
      <w:pPr>
        <w:spacing w:after="0"/>
        <w:ind w:left="0"/>
        <w:jc w:val="both"/>
      </w:pPr>
      <w:r>
        <w:rPr>
          <w:rFonts w:ascii="Times New Roman"/>
          <w:b w:val="false"/>
          <w:i w:val="false"/>
          <w:color w:val="000000"/>
          <w:sz w:val="28"/>
        </w:rPr>
        <w:t>
      осуществляет руководство отраслью животноводства (птицеводства), рыбного хозяйства и аквакультуры;</w:t>
      </w:r>
    </w:p>
    <w:bookmarkEnd w:id="348"/>
    <w:bookmarkStart w:name="z381" w:id="349"/>
    <w:p>
      <w:pPr>
        <w:spacing w:after="0"/>
        <w:ind w:left="0"/>
        <w:jc w:val="both"/>
      </w:pPr>
      <w:r>
        <w:rPr>
          <w:rFonts w:ascii="Times New Roman"/>
          <w:b w:val="false"/>
          <w:i w:val="false"/>
          <w:color w:val="000000"/>
          <w:sz w:val="28"/>
        </w:rPr>
        <w:t>
      обеспечивает разработку и внедрение научно обоснованных систем животноводства, рыбного хозяйства и аквакультуры, обеспечивающих увеличение производства продукции, снижение себестоимости, повышение ее качества и эффективность отрасли;</w:t>
      </w:r>
    </w:p>
    <w:bookmarkEnd w:id="349"/>
    <w:bookmarkStart w:name="z382" w:id="350"/>
    <w:p>
      <w:pPr>
        <w:spacing w:after="0"/>
        <w:ind w:left="0"/>
        <w:jc w:val="both"/>
      </w:pPr>
      <w:r>
        <w:rPr>
          <w:rFonts w:ascii="Times New Roman"/>
          <w:b w:val="false"/>
          <w:i w:val="false"/>
          <w:color w:val="000000"/>
          <w:sz w:val="28"/>
        </w:rPr>
        <w:t>
      организует разработку и выполнение мероприятий по развитию животноводства, рыбного хозяйства и аквакультуры, улучшению воспроизводства стада, повышению продуктивности животных, а также рыбных ресурсов и других водных животных, увеличению выхода молодняка, содержанию, кормлению и уходу за животными, рациональному использованию пастбищ и других кормовых угодий;</w:t>
      </w:r>
    </w:p>
    <w:bookmarkEnd w:id="350"/>
    <w:bookmarkStart w:name="z383" w:id="351"/>
    <w:p>
      <w:pPr>
        <w:spacing w:after="0"/>
        <w:ind w:left="0"/>
        <w:jc w:val="both"/>
      </w:pPr>
      <w:r>
        <w:rPr>
          <w:rFonts w:ascii="Times New Roman"/>
          <w:b w:val="false"/>
          <w:i w:val="false"/>
          <w:color w:val="000000"/>
          <w:sz w:val="28"/>
        </w:rPr>
        <w:t>
      участвует в планировании и создании прочной кормовой базы и страховых запасов кормов;</w:t>
      </w:r>
    </w:p>
    <w:bookmarkEnd w:id="351"/>
    <w:bookmarkStart w:name="z384" w:id="352"/>
    <w:p>
      <w:pPr>
        <w:spacing w:after="0"/>
        <w:ind w:left="0"/>
        <w:jc w:val="both"/>
      </w:pPr>
      <w:r>
        <w:rPr>
          <w:rFonts w:ascii="Times New Roman"/>
          <w:b w:val="false"/>
          <w:i w:val="false"/>
          <w:color w:val="000000"/>
          <w:sz w:val="28"/>
        </w:rPr>
        <w:t>
      совместно с ветеринарной службой принимает участие в составлении плана ветеринарно-профилактических мероприятий;</w:t>
      </w:r>
    </w:p>
    <w:bookmarkEnd w:id="352"/>
    <w:bookmarkStart w:name="z385" w:id="353"/>
    <w:p>
      <w:pPr>
        <w:spacing w:after="0"/>
        <w:ind w:left="0"/>
        <w:jc w:val="both"/>
      </w:pPr>
      <w:r>
        <w:rPr>
          <w:rFonts w:ascii="Times New Roman"/>
          <w:b w:val="false"/>
          <w:i w:val="false"/>
          <w:color w:val="000000"/>
          <w:sz w:val="28"/>
        </w:rPr>
        <w:t>
      разрабатывает предложения по производственно-экономическим связям отрасли животноводства, рыбного хозяйства и аквакультуры с другими хозяйствами, заготовительными, перерабатывающими и обслуживающими организациями и предприятиями;</w:t>
      </w:r>
    </w:p>
    <w:bookmarkEnd w:id="353"/>
    <w:bookmarkStart w:name="z386" w:id="354"/>
    <w:p>
      <w:pPr>
        <w:spacing w:after="0"/>
        <w:ind w:left="0"/>
        <w:jc w:val="both"/>
      </w:pPr>
      <w:r>
        <w:rPr>
          <w:rFonts w:ascii="Times New Roman"/>
          <w:b w:val="false"/>
          <w:i w:val="false"/>
          <w:color w:val="000000"/>
          <w:sz w:val="28"/>
        </w:rPr>
        <w:t>
      организует заключение договоров с заготовительными, перерабатывающими, обслуживающими и другими предприятиями и организациями по реализации продукции животноводства, обеспечивает их выполнение;</w:t>
      </w:r>
    </w:p>
    <w:bookmarkEnd w:id="354"/>
    <w:bookmarkStart w:name="z387" w:id="355"/>
    <w:p>
      <w:pPr>
        <w:spacing w:after="0"/>
        <w:ind w:left="0"/>
        <w:jc w:val="both"/>
      </w:pPr>
      <w:r>
        <w:rPr>
          <w:rFonts w:ascii="Times New Roman"/>
          <w:b w:val="false"/>
          <w:i w:val="false"/>
          <w:color w:val="000000"/>
          <w:sz w:val="28"/>
        </w:rPr>
        <w:t>
      способствует развитию и внедрению прогрессивных форм организации и оплаты труда, организации арендных отношений в подразделениях предприятия, созданию крестьянских хозяйств, оказывает им консультативную помощь по вопросам технологии производства продукции животноводства, рыбного хозяйства и аквакультуры;</w:t>
      </w:r>
    </w:p>
    <w:bookmarkEnd w:id="355"/>
    <w:bookmarkStart w:name="z388" w:id="356"/>
    <w:p>
      <w:pPr>
        <w:spacing w:after="0"/>
        <w:ind w:left="0"/>
        <w:jc w:val="both"/>
      </w:pPr>
      <w:r>
        <w:rPr>
          <w:rFonts w:ascii="Times New Roman"/>
          <w:b w:val="false"/>
          <w:i w:val="false"/>
          <w:color w:val="000000"/>
          <w:sz w:val="28"/>
        </w:rPr>
        <w:t>
      разрабатывает и осуществляет совместно с агрономической службой и руководителями подразделений мероприятия по укреплению кормовой базы, созданию многолетних культурных пастбищ и сенокосов, организации зеленого конвейера, заготовке зеленой массы для производства сенажа, силоса, травяной и витаминной муки;</w:t>
      </w:r>
    </w:p>
    <w:bookmarkEnd w:id="356"/>
    <w:bookmarkStart w:name="z389" w:id="357"/>
    <w:p>
      <w:pPr>
        <w:spacing w:after="0"/>
        <w:ind w:left="0"/>
        <w:jc w:val="both"/>
      </w:pPr>
      <w:r>
        <w:rPr>
          <w:rFonts w:ascii="Times New Roman"/>
          <w:b w:val="false"/>
          <w:i w:val="false"/>
          <w:color w:val="000000"/>
          <w:sz w:val="28"/>
        </w:rPr>
        <w:t>
      организует работу по переводу скота на летний пастбищный и зимний стойловой периоды, использованию и хранению кормов, составлению полноценных рационов кормления;</w:t>
      </w:r>
    </w:p>
    <w:bookmarkEnd w:id="357"/>
    <w:bookmarkStart w:name="z390" w:id="358"/>
    <w:p>
      <w:pPr>
        <w:spacing w:after="0"/>
        <w:ind w:left="0"/>
        <w:jc w:val="both"/>
      </w:pPr>
      <w:r>
        <w:rPr>
          <w:rFonts w:ascii="Times New Roman"/>
          <w:b w:val="false"/>
          <w:i w:val="false"/>
          <w:color w:val="000000"/>
          <w:sz w:val="28"/>
        </w:rPr>
        <w:t>
      руководит селекционно-племенной работой по выведению высокопродуктивных животных, а также рыбных ресурсов и других водных животных, снижению яловости маточного поголовья;</w:t>
      </w:r>
    </w:p>
    <w:bookmarkEnd w:id="358"/>
    <w:bookmarkStart w:name="z391" w:id="359"/>
    <w:p>
      <w:pPr>
        <w:spacing w:after="0"/>
        <w:ind w:left="0"/>
        <w:jc w:val="both"/>
      </w:pPr>
      <w:r>
        <w:rPr>
          <w:rFonts w:ascii="Times New Roman"/>
          <w:b w:val="false"/>
          <w:i w:val="false"/>
          <w:color w:val="000000"/>
          <w:sz w:val="28"/>
        </w:rPr>
        <w:t>
      организует проведение анализов по определению жирности, плотности, кислотности и чистоты молока;</w:t>
      </w:r>
    </w:p>
    <w:bookmarkEnd w:id="359"/>
    <w:bookmarkStart w:name="z392" w:id="360"/>
    <w:p>
      <w:pPr>
        <w:spacing w:after="0"/>
        <w:ind w:left="0"/>
        <w:jc w:val="both"/>
      </w:pPr>
      <w:r>
        <w:rPr>
          <w:rFonts w:ascii="Times New Roman"/>
          <w:b w:val="false"/>
          <w:i w:val="false"/>
          <w:color w:val="000000"/>
          <w:sz w:val="28"/>
        </w:rPr>
        <w:t>
      участвует в составлении заявок на приобретение оборудования, запасных частей, ремонтных материалов и других материальных средств, необходимых для животноводства, а также рыбного хозяйства, аквакультуры и обеспечивает их выполнение;</w:t>
      </w:r>
    </w:p>
    <w:bookmarkEnd w:id="360"/>
    <w:bookmarkStart w:name="z393" w:id="361"/>
    <w:p>
      <w:pPr>
        <w:spacing w:after="0"/>
        <w:ind w:left="0"/>
        <w:jc w:val="both"/>
      </w:pPr>
      <w:r>
        <w:rPr>
          <w:rFonts w:ascii="Times New Roman"/>
          <w:b w:val="false"/>
          <w:i w:val="false"/>
          <w:color w:val="000000"/>
          <w:sz w:val="28"/>
        </w:rPr>
        <w:t>
      оказывает помощь подразделениям при анализе производственной деятельности за соответствующий период и разработке мероприятий по увеличению производства и повышению качества продукции животноводства, рыбного хозяйства и аквакультуры;</w:t>
      </w:r>
    </w:p>
    <w:bookmarkEnd w:id="361"/>
    <w:bookmarkStart w:name="z394" w:id="362"/>
    <w:p>
      <w:pPr>
        <w:spacing w:after="0"/>
        <w:ind w:left="0"/>
        <w:jc w:val="both"/>
      </w:pPr>
      <w:r>
        <w:rPr>
          <w:rFonts w:ascii="Times New Roman"/>
          <w:b w:val="false"/>
          <w:i w:val="false"/>
          <w:color w:val="000000"/>
          <w:sz w:val="28"/>
        </w:rPr>
        <w:t>
      участвует в рассмотрении проектов, выборе мест строительства животноводческих помещений, приемке объектов нового строительства, капитального и текущего ремонта;</w:t>
      </w:r>
    </w:p>
    <w:bookmarkEnd w:id="362"/>
    <w:bookmarkStart w:name="z395" w:id="363"/>
    <w:p>
      <w:pPr>
        <w:spacing w:after="0"/>
        <w:ind w:left="0"/>
        <w:jc w:val="both"/>
      </w:pPr>
      <w:r>
        <w:rPr>
          <w:rFonts w:ascii="Times New Roman"/>
          <w:b w:val="false"/>
          <w:i w:val="false"/>
          <w:color w:val="000000"/>
          <w:sz w:val="28"/>
        </w:rPr>
        <w:t>
      организует работу по ведению зоотехнической документации, учета и установленной отчетности по животноводству, рыбного хозяйства и аквакультуры;</w:t>
      </w:r>
    </w:p>
    <w:bookmarkEnd w:id="363"/>
    <w:bookmarkStart w:name="z396" w:id="364"/>
    <w:p>
      <w:pPr>
        <w:spacing w:after="0"/>
        <w:ind w:left="0"/>
        <w:jc w:val="both"/>
      </w:pPr>
      <w:r>
        <w:rPr>
          <w:rFonts w:ascii="Times New Roman"/>
          <w:b w:val="false"/>
          <w:i w:val="false"/>
          <w:color w:val="000000"/>
          <w:sz w:val="28"/>
        </w:rPr>
        <w:t>
      организует учет количества и качества продукции животноводства, рыбного хозяйства и аквакультуры, передаваемой другим подразделениям или реализуемой заготовительным и перерабатывающим предприятиям;</w:t>
      </w:r>
    </w:p>
    <w:bookmarkEnd w:id="364"/>
    <w:bookmarkStart w:name="z397" w:id="365"/>
    <w:p>
      <w:pPr>
        <w:spacing w:after="0"/>
        <w:ind w:left="0"/>
        <w:jc w:val="both"/>
      </w:pPr>
      <w:r>
        <w:rPr>
          <w:rFonts w:ascii="Times New Roman"/>
          <w:b w:val="false"/>
          <w:i w:val="false"/>
          <w:color w:val="000000"/>
          <w:sz w:val="28"/>
        </w:rPr>
        <w:t>
      разрабатывает и внедряет мероприятия по созданию безопасных и благоприятных условий труда, по охране окружающей среды от загрязнения отходами производства;</w:t>
      </w:r>
    </w:p>
    <w:bookmarkEnd w:id="365"/>
    <w:bookmarkStart w:name="z398" w:id="366"/>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366"/>
    <w:bookmarkStart w:name="z399" w:id="367"/>
    <w:p>
      <w:pPr>
        <w:spacing w:after="0"/>
        <w:ind w:left="0"/>
        <w:jc w:val="both"/>
      </w:pPr>
      <w:r>
        <w:rPr>
          <w:rFonts w:ascii="Times New Roman"/>
          <w:b w:val="false"/>
          <w:i w:val="false"/>
          <w:color w:val="000000"/>
          <w:sz w:val="28"/>
        </w:rPr>
        <w:t>
      обеспечивает соблюдение правил и норм по охране труда и пожарной безопасности.</w:t>
      </w:r>
    </w:p>
    <w:bookmarkEnd w:id="367"/>
    <w:bookmarkStart w:name="z400" w:id="368"/>
    <w:p>
      <w:pPr>
        <w:spacing w:after="0"/>
        <w:ind w:left="0"/>
        <w:jc w:val="both"/>
      </w:pPr>
      <w:r>
        <w:rPr>
          <w:rFonts w:ascii="Times New Roman"/>
          <w:b w:val="false"/>
          <w:i w:val="false"/>
          <w:color w:val="000000"/>
          <w:sz w:val="28"/>
        </w:rPr>
        <w:t xml:space="preserve">
      39. Должен знать: </w:t>
      </w:r>
    </w:p>
    <w:bookmarkEnd w:id="368"/>
    <w:bookmarkStart w:name="z401" w:id="369"/>
    <w:p>
      <w:pPr>
        <w:spacing w:after="0"/>
        <w:ind w:left="0"/>
        <w:jc w:val="both"/>
      </w:pPr>
      <w:r>
        <w:rPr>
          <w:rFonts w:ascii="Times New Roman"/>
          <w:b w:val="false"/>
          <w:i w:val="false"/>
          <w:color w:val="000000"/>
          <w:sz w:val="28"/>
        </w:rPr>
        <w:t>
      Конституцию Республики Казахстан;</w:t>
      </w:r>
    </w:p>
    <w:bookmarkEnd w:id="369"/>
    <w:bookmarkStart w:name="z402" w:id="370"/>
    <w:p>
      <w:pPr>
        <w:spacing w:after="0"/>
        <w:ind w:left="0"/>
        <w:jc w:val="both"/>
      </w:pPr>
      <w:r>
        <w:rPr>
          <w:rFonts w:ascii="Times New Roman"/>
          <w:b w:val="false"/>
          <w:i w:val="false"/>
          <w:color w:val="000000"/>
          <w:sz w:val="28"/>
        </w:rPr>
        <w:t>
      Земельный кодекс Республики Казахстан;</w:t>
      </w:r>
    </w:p>
    <w:bookmarkEnd w:id="370"/>
    <w:bookmarkStart w:name="z403" w:id="371"/>
    <w:p>
      <w:pPr>
        <w:spacing w:after="0"/>
        <w:ind w:left="0"/>
        <w:jc w:val="both"/>
      </w:pPr>
      <w:r>
        <w:rPr>
          <w:rFonts w:ascii="Times New Roman"/>
          <w:b w:val="false"/>
          <w:i w:val="false"/>
          <w:color w:val="000000"/>
          <w:sz w:val="28"/>
        </w:rPr>
        <w:t>
      Закон "О противодействии коррупции";</w:t>
      </w:r>
    </w:p>
    <w:bookmarkEnd w:id="371"/>
    <w:bookmarkStart w:name="z404" w:id="372"/>
    <w:p>
      <w:pPr>
        <w:spacing w:after="0"/>
        <w:ind w:left="0"/>
        <w:jc w:val="both"/>
      </w:pPr>
      <w:r>
        <w:rPr>
          <w:rFonts w:ascii="Times New Roman"/>
          <w:b w:val="false"/>
          <w:i w:val="false"/>
          <w:color w:val="000000"/>
          <w:sz w:val="28"/>
        </w:rPr>
        <w:t>
      Закон "О языках в Республике Казахстан";</w:t>
      </w:r>
    </w:p>
    <w:bookmarkEnd w:id="372"/>
    <w:bookmarkStart w:name="z405" w:id="373"/>
    <w:p>
      <w:pPr>
        <w:spacing w:after="0"/>
        <w:ind w:left="0"/>
        <w:jc w:val="both"/>
      </w:pPr>
      <w:r>
        <w:rPr>
          <w:rFonts w:ascii="Times New Roman"/>
          <w:b w:val="false"/>
          <w:i w:val="false"/>
          <w:color w:val="000000"/>
          <w:sz w:val="28"/>
        </w:rPr>
        <w:t>
      Закон Республики Казахстан "О племенном животноводстве" (далее – Закон "О племенном животноводстве");</w:t>
      </w:r>
    </w:p>
    <w:bookmarkEnd w:id="373"/>
    <w:bookmarkStart w:name="z406" w:id="374"/>
    <w:p>
      <w:pPr>
        <w:spacing w:after="0"/>
        <w:ind w:left="0"/>
        <w:jc w:val="both"/>
      </w:pPr>
      <w:r>
        <w:rPr>
          <w:rFonts w:ascii="Times New Roman"/>
          <w:b w:val="false"/>
          <w:i w:val="false"/>
          <w:color w:val="000000"/>
          <w:sz w:val="28"/>
        </w:rPr>
        <w:t>
      Закон "О ветеринарии";</w:t>
      </w:r>
    </w:p>
    <w:bookmarkEnd w:id="374"/>
    <w:bookmarkStart w:name="z407" w:id="375"/>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375"/>
    <w:bookmarkStart w:name="z408" w:id="376"/>
    <w:p>
      <w:pPr>
        <w:spacing w:after="0"/>
        <w:ind w:left="0"/>
        <w:jc w:val="both"/>
      </w:pPr>
      <w:r>
        <w:rPr>
          <w:rFonts w:ascii="Times New Roman"/>
          <w:b w:val="false"/>
          <w:i w:val="false"/>
          <w:color w:val="000000"/>
          <w:sz w:val="28"/>
        </w:rPr>
        <w:t>
      Закон "О государственном регулировании развития АПК";</w:t>
      </w:r>
    </w:p>
    <w:bookmarkEnd w:id="376"/>
    <w:bookmarkStart w:name="z409" w:id="377"/>
    <w:p>
      <w:pPr>
        <w:spacing w:after="0"/>
        <w:ind w:left="0"/>
        <w:jc w:val="both"/>
      </w:pPr>
      <w:r>
        <w:rPr>
          <w:rFonts w:ascii="Times New Roman"/>
          <w:b w:val="false"/>
          <w:i w:val="false"/>
          <w:color w:val="000000"/>
          <w:sz w:val="28"/>
        </w:rPr>
        <w:t>
      Закон "Об особо охраняемых природных территориях";</w:t>
      </w:r>
    </w:p>
    <w:bookmarkEnd w:id="377"/>
    <w:bookmarkStart w:name="z410" w:id="378"/>
    <w:p>
      <w:pPr>
        <w:spacing w:after="0"/>
        <w:ind w:left="0"/>
        <w:jc w:val="both"/>
      </w:pPr>
      <w:r>
        <w:rPr>
          <w:rFonts w:ascii="Times New Roman"/>
          <w:b w:val="false"/>
          <w:i w:val="false"/>
          <w:color w:val="000000"/>
          <w:sz w:val="28"/>
        </w:rPr>
        <w:t>
      Закон "О государственных услугах";</w:t>
      </w:r>
    </w:p>
    <w:bookmarkEnd w:id="378"/>
    <w:bookmarkStart w:name="z411" w:id="379"/>
    <w:p>
      <w:pPr>
        <w:spacing w:after="0"/>
        <w:ind w:left="0"/>
        <w:jc w:val="both"/>
      </w:pPr>
      <w:r>
        <w:rPr>
          <w:rFonts w:ascii="Times New Roman"/>
          <w:b w:val="false"/>
          <w:i w:val="false"/>
          <w:color w:val="000000"/>
          <w:sz w:val="28"/>
        </w:rPr>
        <w:t>
      Закон "О науке";</w:t>
      </w:r>
    </w:p>
    <w:bookmarkEnd w:id="379"/>
    <w:bookmarkStart w:name="z412" w:id="380"/>
    <w:p>
      <w:pPr>
        <w:spacing w:after="0"/>
        <w:ind w:left="0"/>
        <w:jc w:val="both"/>
      </w:pPr>
      <w:r>
        <w:rPr>
          <w:rFonts w:ascii="Times New Roman"/>
          <w:b w:val="false"/>
          <w:i w:val="false"/>
          <w:color w:val="000000"/>
          <w:sz w:val="28"/>
        </w:rPr>
        <w:t>
      Закон "Об аквакультуре";</w:t>
      </w:r>
    </w:p>
    <w:bookmarkEnd w:id="380"/>
    <w:bookmarkStart w:name="z413" w:id="38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племенное дело, биологические особенности различных видов сельскохозяйственных животных, научные основы их содержания и кормления, достижения науки и передовой опыт работы отечественных и зарубежных предприятий в области животноводства, организацию сбыта продукции, действующие стандарты на продукцию животноводства,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381"/>
    <w:bookmarkStart w:name="z414" w:id="382"/>
    <w:p>
      <w:pPr>
        <w:spacing w:after="0"/>
        <w:ind w:left="0"/>
        <w:jc w:val="both"/>
      </w:pPr>
      <w:r>
        <w:rPr>
          <w:rFonts w:ascii="Times New Roman"/>
          <w:b w:val="false"/>
          <w:i w:val="false"/>
          <w:color w:val="000000"/>
          <w:sz w:val="28"/>
        </w:rPr>
        <w:t>
      40. Требования к квалификации:</w:t>
      </w:r>
    </w:p>
    <w:bookmarkEnd w:id="382"/>
    <w:bookmarkStart w:name="z415" w:id="38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383"/>
    <w:bookmarkStart w:name="z416" w:id="384"/>
    <w:p>
      <w:pPr>
        <w:spacing w:after="0"/>
        <w:ind w:left="0"/>
        <w:jc w:val="left"/>
      </w:pPr>
      <w:r>
        <w:rPr>
          <w:rFonts w:ascii="Times New Roman"/>
          <w:b/>
          <w:i w:val="false"/>
          <w:color w:val="000000"/>
        </w:rPr>
        <w:t xml:space="preserve"> Параграф 13. Главный рыбовод</w:t>
      </w:r>
    </w:p>
    <w:bookmarkEnd w:id="384"/>
    <w:bookmarkStart w:name="z417" w:id="385"/>
    <w:p>
      <w:pPr>
        <w:spacing w:after="0"/>
        <w:ind w:left="0"/>
        <w:jc w:val="both"/>
      </w:pPr>
      <w:r>
        <w:rPr>
          <w:rFonts w:ascii="Times New Roman"/>
          <w:b w:val="false"/>
          <w:i w:val="false"/>
          <w:color w:val="000000"/>
          <w:sz w:val="28"/>
        </w:rPr>
        <w:t>
      41. Должностные обязанности:</w:t>
      </w:r>
    </w:p>
    <w:bookmarkEnd w:id="385"/>
    <w:bookmarkStart w:name="z418" w:id="386"/>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386"/>
    <w:bookmarkStart w:name="z419" w:id="387"/>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рыбохозяйственных мероприятий;</w:t>
      </w:r>
    </w:p>
    <w:bookmarkEnd w:id="387"/>
    <w:bookmarkStart w:name="z420" w:id="388"/>
    <w:p>
      <w:pPr>
        <w:spacing w:after="0"/>
        <w:ind w:left="0"/>
        <w:jc w:val="both"/>
      </w:pPr>
      <w:r>
        <w:rPr>
          <w:rFonts w:ascii="Times New Roman"/>
          <w:b w:val="false"/>
          <w:i w:val="false"/>
          <w:color w:val="000000"/>
          <w:sz w:val="28"/>
        </w:rPr>
        <w:t>
      сохранение, изучение и восстановление биологического разнообразия, природных экологических систем;</w:t>
      </w:r>
    </w:p>
    <w:bookmarkEnd w:id="388"/>
    <w:bookmarkStart w:name="z421" w:id="389"/>
    <w:p>
      <w:pPr>
        <w:spacing w:after="0"/>
        <w:ind w:left="0"/>
        <w:jc w:val="both"/>
      </w:pPr>
      <w:r>
        <w:rPr>
          <w:rFonts w:ascii="Times New Roman"/>
          <w:b w:val="false"/>
          <w:i w:val="false"/>
          <w:color w:val="000000"/>
          <w:sz w:val="28"/>
        </w:rPr>
        <w:t>
      обеспечение режима охраны государственного природного резервата;</w:t>
      </w:r>
    </w:p>
    <w:bookmarkEnd w:id="389"/>
    <w:bookmarkStart w:name="z422" w:id="390"/>
    <w:p>
      <w:pPr>
        <w:spacing w:after="0"/>
        <w:ind w:left="0"/>
        <w:jc w:val="both"/>
      </w:pPr>
      <w:r>
        <w:rPr>
          <w:rFonts w:ascii="Times New Roman"/>
          <w:b w:val="false"/>
          <w:i w:val="false"/>
          <w:color w:val="000000"/>
          <w:sz w:val="28"/>
        </w:rPr>
        <w:t>
      проведение исследований и мониторинга в целях охраны и устойчивого развития территории, а также экологического просвещения и воспитания;</w:t>
      </w:r>
    </w:p>
    <w:bookmarkEnd w:id="390"/>
    <w:bookmarkStart w:name="z423" w:id="391"/>
    <w:p>
      <w:pPr>
        <w:spacing w:after="0"/>
        <w:ind w:left="0"/>
        <w:jc w:val="both"/>
      </w:pPr>
      <w:r>
        <w:rPr>
          <w:rFonts w:ascii="Times New Roman"/>
          <w:b w:val="false"/>
          <w:i w:val="false"/>
          <w:color w:val="000000"/>
          <w:sz w:val="28"/>
        </w:rPr>
        <w:t>
      участие в разработке плана управления учреждения, участие в разработке и выполнении программ по вопросам охраны, восстановления и использования государственного природно-заповедного фонда, историко-культурных комплексов и объектов;</w:t>
      </w:r>
    </w:p>
    <w:bookmarkEnd w:id="391"/>
    <w:bookmarkStart w:name="z424" w:id="392"/>
    <w:p>
      <w:pPr>
        <w:spacing w:after="0"/>
        <w:ind w:left="0"/>
        <w:jc w:val="both"/>
      </w:pPr>
      <w:r>
        <w:rPr>
          <w:rFonts w:ascii="Times New Roman"/>
          <w:b w:val="false"/>
          <w:i w:val="false"/>
          <w:color w:val="000000"/>
          <w:sz w:val="28"/>
        </w:rPr>
        <w:t>
      осуществление проверок по соблюдению требований законодательства в области охраны, воспроизводства и использования рыбных ресурсов и других водных животных на территории учреждения и в его охранной зоне;</w:t>
      </w:r>
    </w:p>
    <w:bookmarkEnd w:id="392"/>
    <w:bookmarkStart w:name="z425" w:id="393"/>
    <w:p>
      <w:pPr>
        <w:spacing w:after="0"/>
        <w:ind w:left="0"/>
        <w:jc w:val="both"/>
      </w:pPr>
      <w:r>
        <w:rPr>
          <w:rFonts w:ascii="Times New Roman"/>
          <w:b w:val="false"/>
          <w:i w:val="false"/>
          <w:color w:val="000000"/>
          <w:sz w:val="28"/>
        </w:rPr>
        <w:t>
      осуществление мер в области экологического просвещения и информирования населения, издание видео- и печатной продукции;</w:t>
      </w:r>
    </w:p>
    <w:bookmarkEnd w:id="393"/>
    <w:bookmarkStart w:name="z426" w:id="394"/>
    <w:p>
      <w:pPr>
        <w:spacing w:after="0"/>
        <w:ind w:left="0"/>
        <w:jc w:val="both"/>
      </w:pPr>
      <w:r>
        <w:rPr>
          <w:rFonts w:ascii="Times New Roman"/>
          <w:b w:val="false"/>
          <w:i w:val="false"/>
          <w:color w:val="000000"/>
          <w:sz w:val="28"/>
        </w:rPr>
        <w:t>
      проведение научных исследований на акватории учреждения, в том числе с привлечением сторонних научных организаций и специалистов;</w:t>
      </w:r>
    </w:p>
    <w:bookmarkEnd w:id="394"/>
    <w:bookmarkStart w:name="z427" w:id="395"/>
    <w:p>
      <w:pPr>
        <w:spacing w:after="0"/>
        <w:ind w:left="0"/>
        <w:jc w:val="both"/>
      </w:pPr>
      <w:r>
        <w:rPr>
          <w:rFonts w:ascii="Times New Roman"/>
          <w:b w:val="false"/>
          <w:i w:val="false"/>
          <w:color w:val="000000"/>
          <w:sz w:val="28"/>
        </w:rPr>
        <w:t>
      обеспечение охраны, воспроизводства и использования рыбных ресурсов и других водных животных, а также естественных мест их обитания;</w:t>
      </w:r>
    </w:p>
    <w:bookmarkEnd w:id="395"/>
    <w:bookmarkStart w:name="z428" w:id="396"/>
    <w:p>
      <w:pPr>
        <w:spacing w:after="0"/>
        <w:ind w:left="0"/>
        <w:jc w:val="both"/>
      </w:pPr>
      <w:r>
        <w:rPr>
          <w:rFonts w:ascii="Times New Roman"/>
          <w:b w:val="false"/>
          <w:i w:val="false"/>
          <w:color w:val="000000"/>
          <w:sz w:val="28"/>
        </w:rPr>
        <w:t>
      выполнение работ по восстановлению объектов государственного природно-заповедного фонда, защитных мероприятий по предупреждению развития очагов болезней и их ликвидация, других вредных воздействий на охраняемые природные комплексы учреждения;</w:t>
      </w:r>
    </w:p>
    <w:bookmarkEnd w:id="396"/>
    <w:bookmarkStart w:name="z429" w:id="397"/>
    <w:p>
      <w:pPr>
        <w:spacing w:after="0"/>
        <w:ind w:left="0"/>
        <w:jc w:val="both"/>
      </w:pPr>
      <w:r>
        <w:rPr>
          <w:rFonts w:ascii="Times New Roman"/>
          <w:b w:val="false"/>
          <w:i w:val="false"/>
          <w:color w:val="000000"/>
          <w:sz w:val="28"/>
        </w:rPr>
        <w:t>
      сотрудничество и взаимодействие с природоохранными, научными и общественными организациями по вопросам деятельности учреждения;</w:t>
      </w:r>
    </w:p>
    <w:bookmarkEnd w:id="397"/>
    <w:bookmarkStart w:name="z430" w:id="398"/>
    <w:p>
      <w:pPr>
        <w:spacing w:after="0"/>
        <w:ind w:left="0"/>
        <w:jc w:val="both"/>
      </w:pPr>
      <w:r>
        <w:rPr>
          <w:rFonts w:ascii="Times New Roman"/>
          <w:b w:val="false"/>
          <w:i w:val="false"/>
          <w:color w:val="000000"/>
          <w:sz w:val="28"/>
        </w:rPr>
        <w:t>
      участие в международном сотрудничестве в области особо охраняемых природных территорий и сохранения биологического разнообразия;</w:t>
      </w:r>
    </w:p>
    <w:bookmarkEnd w:id="398"/>
    <w:bookmarkStart w:name="z431" w:id="399"/>
    <w:p>
      <w:pPr>
        <w:spacing w:after="0"/>
        <w:ind w:left="0"/>
        <w:jc w:val="both"/>
      </w:pPr>
      <w:r>
        <w:rPr>
          <w:rFonts w:ascii="Times New Roman"/>
          <w:b w:val="false"/>
          <w:i w:val="false"/>
          <w:color w:val="000000"/>
          <w:sz w:val="28"/>
        </w:rPr>
        <w:t>
      предъявлять исковые заявления в суд при выявлении нарушений законодательства Республики Казахстан в области охраны, воспроизводства и использования рыбных ресурсов и других водных животных;</w:t>
      </w:r>
    </w:p>
    <w:bookmarkEnd w:id="399"/>
    <w:bookmarkStart w:name="z432" w:id="400"/>
    <w:p>
      <w:pPr>
        <w:spacing w:after="0"/>
        <w:ind w:left="0"/>
        <w:jc w:val="both"/>
      </w:pPr>
      <w:r>
        <w:rPr>
          <w:rFonts w:ascii="Times New Roman"/>
          <w:b w:val="false"/>
          <w:i w:val="false"/>
          <w:color w:val="000000"/>
          <w:sz w:val="28"/>
        </w:rPr>
        <w:t>
      проводить в порядке, установленном законодательством Республики Казахстан, общественную экологическую экспертизу проектов в области особо охраняемых природных территорий и экологических сетей;</w:t>
      </w:r>
    </w:p>
    <w:bookmarkEnd w:id="400"/>
    <w:bookmarkStart w:name="z433" w:id="401"/>
    <w:p>
      <w:pPr>
        <w:spacing w:after="0"/>
        <w:ind w:left="0"/>
        <w:jc w:val="both"/>
      </w:pPr>
      <w:r>
        <w:rPr>
          <w:rFonts w:ascii="Times New Roman"/>
          <w:b w:val="false"/>
          <w:i w:val="false"/>
          <w:color w:val="000000"/>
          <w:sz w:val="28"/>
        </w:rPr>
        <w:t>
      запрашивать и получать у соответствующих государственных органов необходимую информацию, касающуюся вопросов охраны, воспроизводства и использования рыбных ресурсов и других водных животных;</w:t>
      </w:r>
    </w:p>
    <w:bookmarkEnd w:id="401"/>
    <w:bookmarkStart w:name="z434" w:id="402"/>
    <w:p>
      <w:pPr>
        <w:spacing w:after="0"/>
        <w:ind w:left="0"/>
        <w:jc w:val="both"/>
      </w:pPr>
      <w:r>
        <w:rPr>
          <w:rFonts w:ascii="Times New Roman"/>
          <w:b w:val="false"/>
          <w:i w:val="false"/>
          <w:color w:val="000000"/>
          <w:sz w:val="28"/>
        </w:rPr>
        <w:t>
      определять размеры ущерба, причиненного в результате нарушения законодательства Республики Казахстан в области охраны, воспроизводства и использования рыбных ресурсов и других водных животных и на основании этого предъявлять к виновным лицам претензии о добровольном возмещении этого ущерба либо предъявлять иск в суд.</w:t>
      </w:r>
    </w:p>
    <w:bookmarkEnd w:id="402"/>
    <w:bookmarkStart w:name="z435" w:id="403"/>
    <w:p>
      <w:pPr>
        <w:spacing w:after="0"/>
        <w:ind w:left="0"/>
        <w:jc w:val="both"/>
      </w:pPr>
      <w:r>
        <w:rPr>
          <w:rFonts w:ascii="Times New Roman"/>
          <w:b w:val="false"/>
          <w:i w:val="false"/>
          <w:color w:val="000000"/>
          <w:sz w:val="28"/>
        </w:rPr>
        <w:t xml:space="preserve">
      42. Должен знать: </w:t>
      </w:r>
    </w:p>
    <w:bookmarkEnd w:id="403"/>
    <w:bookmarkStart w:name="z436" w:id="404"/>
    <w:p>
      <w:pPr>
        <w:spacing w:after="0"/>
        <w:ind w:left="0"/>
        <w:jc w:val="both"/>
      </w:pPr>
      <w:r>
        <w:rPr>
          <w:rFonts w:ascii="Times New Roman"/>
          <w:b w:val="false"/>
          <w:i w:val="false"/>
          <w:color w:val="000000"/>
          <w:sz w:val="28"/>
        </w:rPr>
        <w:t>
      Конституцию Республики Казахстан;</w:t>
      </w:r>
    </w:p>
    <w:bookmarkEnd w:id="404"/>
    <w:bookmarkStart w:name="z437" w:id="405"/>
    <w:p>
      <w:pPr>
        <w:spacing w:after="0"/>
        <w:ind w:left="0"/>
        <w:jc w:val="both"/>
      </w:pPr>
      <w:r>
        <w:rPr>
          <w:rFonts w:ascii="Times New Roman"/>
          <w:b w:val="false"/>
          <w:i w:val="false"/>
          <w:color w:val="000000"/>
          <w:sz w:val="28"/>
        </w:rPr>
        <w:t>
      Закон "О языках в Республике Казахстан";</w:t>
      </w:r>
    </w:p>
    <w:bookmarkEnd w:id="405"/>
    <w:bookmarkStart w:name="z438" w:id="406"/>
    <w:p>
      <w:pPr>
        <w:spacing w:after="0"/>
        <w:ind w:left="0"/>
        <w:jc w:val="both"/>
      </w:pPr>
      <w:r>
        <w:rPr>
          <w:rFonts w:ascii="Times New Roman"/>
          <w:b w:val="false"/>
          <w:i w:val="false"/>
          <w:color w:val="000000"/>
          <w:sz w:val="28"/>
        </w:rPr>
        <w:t>
      Закон "О ветеринарии";</w:t>
      </w:r>
    </w:p>
    <w:bookmarkEnd w:id="406"/>
    <w:bookmarkStart w:name="z439" w:id="407"/>
    <w:p>
      <w:pPr>
        <w:spacing w:after="0"/>
        <w:ind w:left="0"/>
        <w:jc w:val="both"/>
      </w:pPr>
      <w:r>
        <w:rPr>
          <w:rFonts w:ascii="Times New Roman"/>
          <w:b w:val="false"/>
          <w:i w:val="false"/>
          <w:color w:val="000000"/>
          <w:sz w:val="28"/>
        </w:rPr>
        <w:t>
      Закон "О государственном регулировании развития АПК";</w:t>
      </w:r>
    </w:p>
    <w:bookmarkEnd w:id="407"/>
    <w:bookmarkStart w:name="z440" w:id="408"/>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408"/>
    <w:bookmarkStart w:name="z441" w:id="409"/>
    <w:p>
      <w:pPr>
        <w:spacing w:after="0"/>
        <w:ind w:left="0"/>
        <w:jc w:val="both"/>
      </w:pPr>
      <w:r>
        <w:rPr>
          <w:rFonts w:ascii="Times New Roman"/>
          <w:b w:val="false"/>
          <w:i w:val="false"/>
          <w:color w:val="000000"/>
          <w:sz w:val="28"/>
        </w:rPr>
        <w:t>
      Закон "Об особо охраняемых природных территориях";</w:t>
      </w:r>
    </w:p>
    <w:bookmarkEnd w:id="409"/>
    <w:bookmarkStart w:name="z442" w:id="410"/>
    <w:p>
      <w:pPr>
        <w:spacing w:after="0"/>
        <w:ind w:left="0"/>
        <w:jc w:val="both"/>
      </w:pPr>
      <w:r>
        <w:rPr>
          <w:rFonts w:ascii="Times New Roman"/>
          <w:b w:val="false"/>
          <w:i w:val="false"/>
          <w:color w:val="000000"/>
          <w:sz w:val="28"/>
        </w:rPr>
        <w:t>
      Закон "О государственных услугах";</w:t>
      </w:r>
    </w:p>
    <w:bookmarkEnd w:id="410"/>
    <w:bookmarkStart w:name="z443" w:id="411"/>
    <w:p>
      <w:pPr>
        <w:spacing w:after="0"/>
        <w:ind w:left="0"/>
        <w:jc w:val="both"/>
      </w:pPr>
      <w:r>
        <w:rPr>
          <w:rFonts w:ascii="Times New Roman"/>
          <w:b w:val="false"/>
          <w:i w:val="false"/>
          <w:color w:val="000000"/>
          <w:sz w:val="28"/>
        </w:rPr>
        <w:t>
      Закон "О противодействии коррупции";</w:t>
      </w:r>
    </w:p>
    <w:bookmarkEnd w:id="411"/>
    <w:bookmarkStart w:name="z444" w:id="412"/>
    <w:p>
      <w:pPr>
        <w:spacing w:after="0"/>
        <w:ind w:left="0"/>
        <w:jc w:val="both"/>
      </w:pPr>
      <w:r>
        <w:rPr>
          <w:rFonts w:ascii="Times New Roman"/>
          <w:b w:val="false"/>
          <w:i w:val="false"/>
          <w:color w:val="000000"/>
          <w:sz w:val="28"/>
        </w:rPr>
        <w:t>
      Закон "О науке";</w:t>
      </w:r>
    </w:p>
    <w:bookmarkEnd w:id="412"/>
    <w:bookmarkStart w:name="z445" w:id="413"/>
    <w:p>
      <w:pPr>
        <w:spacing w:after="0"/>
        <w:ind w:left="0"/>
        <w:jc w:val="both"/>
      </w:pPr>
      <w:r>
        <w:rPr>
          <w:rFonts w:ascii="Times New Roman"/>
          <w:b w:val="false"/>
          <w:i w:val="false"/>
          <w:color w:val="000000"/>
          <w:sz w:val="28"/>
        </w:rPr>
        <w:t>
      Закон "Об аквакультуре";</w:t>
      </w:r>
    </w:p>
    <w:bookmarkEnd w:id="413"/>
    <w:bookmarkStart w:name="z446" w:id="41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биологические особенности различных видов рыб, научные основы их содержания и кормления, достижения науки и передовой опыт работы отечественных и зарубежных предприятий в области рыбного хозяйства, организацию сбыта продукции, действующие стандарты на продукцию рыбного хозяйства,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414"/>
    <w:bookmarkStart w:name="z447" w:id="415"/>
    <w:p>
      <w:pPr>
        <w:spacing w:after="0"/>
        <w:ind w:left="0"/>
        <w:jc w:val="both"/>
      </w:pPr>
      <w:r>
        <w:rPr>
          <w:rFonts w:ascii="Times New Roman"/>
          <w:b w:val="false"/>
          <w:i w:val="false"/>
          <w:color w:val="000000"/>
          <w:sz w:val="28"/>
        </w:rPr>
        <w:t>
      43. Требования к квалификации:</w:t>
      </w:r>
    </w:p>
    <w:bookmarkEnd w:id="415"/>
    <w:bookmarkStart w:name="z448" w:id="416"/>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рыбное хозяйство (технология рыбных продуктов, промышленное рыболовство, ихтиология, аквакультура и водные биоресурсы), ветеринария,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416"/>
    <w:bookmarkStart w:name="z449" w:id="417"/>
    <w:p>
      <w:pPr>
        <w:spacing w:after="0"/>
        <w:ind w:left="0"/>
        <w:jc w:val="left"/>
      </w:pPr>
      <w:r>
        <w:rPr>
          <w:rFonts w:ascii="Times New Roman"/>
          <w:b/>
          <w:i w:val="false"/>
          <w:color w:val="000000"/>
        </w:rPr>
        <w:t xml:space="preserve"> Параграф 14. Главный ихтиолог</w:t>
      </w:r>
    </w:p>
    <w:bookmarkEnd w:id="417"/>
    <w:bookmarkStart w:name="z450" w:id="418"/>
    <w:p>
      <w:pPr>
        <w:spacing w:after="0"/>
        <w:ind w:left="0"/>
        <w:jc w:val="both"/>
      </w:pPr>
      <w:r>
        <w:rPr>
          <w:rFonts w:ascii="Times New Roman"/>
          <w:b w:val="false"/>
          <w:i w:val="false"/>
          <w:color w:val="000000"/>
          <w:sz w:val="28"/>
        </w:rPr>
        <w:t>
      44. Должностные обязанности:</w:t>
      </w:r>
    </w:p>
    <w:bookmarkEnd w:id="418"/>
    <w:bookmarkStart w:name="z451" w:id="419"/>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419"/>
    <w:bookmarkStart w:name="z452" w:id="420"/>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рыбохозяйственных мероприятий;</w:t>
      </w:r>
    </w:p>
    <w:bookmarkEnd w:id="420"/>
    <w:bookmarkStart w:name="z453" w:id="421"/>
    <w:p>
      <w:pPr>
        <w:spacing w:after="0"/>
        <w:ind w:left="0"/>
        <w:jc w:val="both"/>
      </w:pPr>
      <w:r>
        <w:rPr>
          <w:rFonts w:ascii="Times New Roman"/>
          <w:b w:val="false"/>
          <w:i w:val="false"/>
          <w:color w:val="000000"/>
          <w:sz w:val="28"/>
        </w:rPr>
        <w:t>
      координирует работу по проведению охраны водоемов, по проведению рыбохозяйственных мероприятий, а также в организации мелиоративного и любительского лова;</w:t>
      </w:r>
    </w:p>
    <w:bookmarkEnd w:id="421"/>
    <w:bookmarkStart w:name="z454" w:id="422"/>
    <w:p>
      <w:pPr>
        <w:spacing w:after="0"/>
        <w:ind w:left="0"/>
        <w:jc w:val="both"/>
      </w:pPr>
      <w:r>
        <w:rPr>
          <w:rFonts w:ascii="Times New Roman"/>
          <w:b w:val="false"/>
          <w:i w:val="false"/>
          <w:color w:val="000000"/>
          <w:sz w:val="28"/>
        </w:rPr>
        <w:t>
      обеспечивает соблюдение режима охраны особо охраняемой природной территории, принимает меры по предупреждению и пресечению нарушений законодательства рыбного хозяйства, аквакультуры и природоохранного законодательства;</w:t>
      </w:r>
    </w:p>
    <w:bookmarkEnd w:id="422"/>
    <w:bookmarkStart w:name="z455" w:id="423"/>
    <w:p>
      <w:pPr>
        <w:spacing w:after="0"/>
        <w:ind w:left="0"/>
        <w:jc w:val="both"/>
      </w:pPr>
      <w:r>
        <w:rPr>
          <w:rFonts w:ascii="Times New Roman"/>
          <w:b w:val="false"/>
          <w:i w:val="false"/>
          <w:color w:val="000000"/>
          <w:sz w:val="28"/>
        </w:rPr>
        <w:t>
      составляет протоколы об административных правонарушениях в области рыбного хозяйства и аквакультуры в соответствии с Кодексом Республики Казахстан об административных правонарушениях;</w:t>
      </w:r>
    </w:p>
    <w:bookmarkEnd w:id="423"/>
    <w:bookmarkStart w:name="z456" w:id="424"/>
    <w:p>
      <w:pPr>
        <w:spacing w:after="0"/>
        <w:ind w:left="0"/>
        <w:jc w:val="both"/>
      </w:pPr>
      <w:r>
        <w:rPr>
          <w:rFonts w:ascii="Times New Roman"/>
          <w:b w:val="false"/>
          <w:i w:val="false"/>
          <w:color w:val="000000"/>
          <w:sz w:val="28"/>
        </w:rPr>
        <w:t>
      ведет наблюдение за гидробиологическим состоянием водоемов;</w:t>
      </w:r>
    </w:p>
    <w:bookmarkEnd w:id="424"/>
    <w:bookmarkStart w:name="z457" w:id="425"/>
    <w:p>
      <w:pPr>
        <w:spacing w:after="0"/>
        <w:ind w:left="0"/>
        <w:jc w:val="both"/>
      </w:pPr>
      <w:r>
        <w:rPr>
          <w:rFonts w:ascii="Times New Roman"/>
          <w:b w:val="false"/>
          <w:i w:val="false"/>
          <w:color w:val="000000"/>
          <w:sz w:val="28"/>
        </w:rPr>
        <w:t>
      проводит оценку состояния кормовой базы водоемов, рыбохозяйственную паспортизацию водоемов, проверку результатов и эффективности интродукции рыб, выявление заболеваний рыб и принятие мер по их предупреждению и ликвидации.</w:t>
      </w:r>
    </w:p>
    <w:bookmarkEnd w:id="425"/>
    <w:bookmarkStart w:name="z458" w:id="426"/>
    <w:p>
      <w:pPr>
        <w:spacing w:after="0"/>
        <w:ind w:left="0"/>
        <w:jc w:val="both"/>
      </w:pPr>
      <w:r>
        <w:rPr>
          <w:rFonts w:ascii="Times New Roman"/>
          <w:b w:val="false"/>
          <w:i w:val="false"/>
          <w:color w:val="000000"/>
          <w:sz w:val="28"/>
        </w:rPr>
        <w:t xml:space="preserve">
      45. Должен знать: </w:t>
      </w:r>
    </w:p>
    <w:bookmarkEnd w:id="426"/>
    <w:bookmarkStart w:name="z459" w:id="427"/>
    <w:p>
      <w:pPr>
        <w:spacing w:after="0"/>
        <w:ind w:left="0"/>
        <w:jc w:val="both"/>
      </w:pPr>
      <w:r>
        <w:rPr>
          <w:rFonts w:ascii="Times New Roman"/>
          <w:b w:val="false"/>
          <w:i w:val="false"/>
          <w:color w:val="000000"/>
          <w:sz w:val="28"/>
        </w:rPr>
        <w:t>
      Конституцию Республики Казахстан;</w:t>
      </w:r>
    </w:p>
    <w:bookmarkEnd w:id="427"/>
    <w:bookmarkStart w:name="z460" w:id="428"/>
    <w:p>
      <w:pPr>
        <w:spacing w:after="0"/>
        <w:ind w:left="0"/>
        <w:jc w:val="both"/>
      </w:pPr>
      <w:r>
        <w:rPr>
          <w:rFonts w:ascii="Times New Roman"/>
          <w:b w:val="false"/>
          <w:i w:val="false"/>
          <w:color w:val="000000"/>
          <w:sz w:val="28"/>
        </w:rPr>
        <w:t>
      Закон "О языках в Республике Казахстан";</w:t>
      </w:r>
    </w:p>
    <w:bookmarkEnd w:id="428"/>
    <w:bookmarkStart w:name="z461" w:id="429"/>
    <w:p>
      <w:pPr>
        <w:spacing w:after="0"/>
        <w:ind w:left="0"/>
        <w:jc w:val="both"/>
      </w:pPr>
      <w:r>
        <w:rPr>
          <w:rFonts w:ascii="Times New Roman"/>
          <w:b w:val="false"/>
          <w:i w:val="false"/>
          <w:color w:val="000000"/>
          <w:sz w:val="28"/>
        </w:rPr>
        <w:t>
      Закон "О ветеринарии";</w:t>
      </w:r>
    </w:p>
    <w:bookmarkEnd w:id="429"/>
    <w:bookmarkStart w:name="z462" w:id="43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430"/>
    <w:bookmarkStart w:name="z463" w:id="431"/>
    <w:p>
      <w:pPr>
        <w:spacing w:after="0"/>
        <w:ind w:left="0"/>
        <w:jc w:val="both"/>
      </w:pPr>
      <w:r>
        <w:rPr>
          <w:rFonts w:ascii="Times New Roman"/>
          <w:b w:val="false"/>
          <w:i w:val="false"/>
          <w:color w:val="000000"/>
          <w:sz w:val="28"/>
        </w:rPr>
        <w:t>
      Закон "О государственном регулировании развития АПК";</w:t>
      </w:r>
    </w:p>
    <w:bookmarkEnd w:id="431"/>
    <w:bookmarkStart w:name="z464" w:id="432"/>
    <w:p>
      <w:pPr>
        <w:spacing w:after="0"/>
        <w:ind w:left="0"/>
        <w:jc w:val="both"/>
      </w:pPr>
      <w:r>
        <w:rPr>
          <w:rFonts w:ascii="Times New Roman"/>
          <w:b w:val="false"/>
          <w:i w:val="false"/>
          <w:color w:val="000000"/>
          <w:sz w:val="28"/>
        </w:rPr>
        <w:t>
      Закон "Об особо охраняемых природных территориях";</w:t>
      </w:r>
    </w:p>
    <w:bookmarkEnd w:id="432"/>
    <w:bookmarkStart w:name="z465" w:id="433"/>
    <w:p>
      <w:pPr>
        <w:spacing w:after="0"/>
        <w:ind w:left="0"/>
        <w:jc w:val="both"/>
      </w:pPr>
      <w:r>
        <w:rPr>
          <w:rFonts w:ascii="Times New Roman"/>
          <w:b w:val="false"/>
          <w:i w:val="false"/>
          <w:color w:val="000000"/>
          <w:sz w:val="28"/>
        </w:rPr>
        <w:t>
      Закон "О государственных услугах";</w:t>
      </w:r>
    </w:p>
    <w:bookmarkEnd w:id="433"/>
    <w:bookmarkStart w:name="z466" w:id="434"/>
    <w:p>
      <w:pPr>
        <w:spacing w:after="0"/>
        <w:ind w:left="0"/>
        <w:jc w:val="both"/>
      </w:pPr>
      <w:r>
        <w:rPr>
          <w:rFonts w:ascii="Times New Roman"/>
          <w:b w:val="false"/>
          <w:i w:val="false"/>
          <w:color w:val="000000"/>
          <w:sz w:val="28"/>
        </w:rPr>
        <w:t>
      Закон "О противодействии коррупции";</w:t>
      </w:r>
    </w:p>
    <w:bookmarkEnd w:id="434"/>
    <w:bookmarkStart w:name="z467" w:id="435"/>
    <w:p>
      <w:pPr>
        <w:spacing w:after="0"/>
        <w:ind w:left="0"/>
        <w:jc w:val="both"/>
      </w:pPr>
      <w:r>
        <w:rPr>
          <w:rFonts w:ascii="Times New Roman"/>
          <w:b w:val="false"/>
          <w:i w:val="false"/>
          <w:color w:val="000000"/>
          <w:sz w:val="28"/>
        </w:rPr>
        <w:t>
      Закон "О науке";</w:t>
      </w:r>
    </w:p>
    <w:bookmarkEnd w:id="435"/>
    <w:bookmarkStart w:name="z468" w:id="436"/>
    <w:p>
      <w:pPr>
        <w:spacing w:after="0"/>
        <w:ind w:left="0"/>
        <w:jc w:val="both"/>
      </w:pPr>
      <w:r>
        <w:rPr>
          <w:rFonts w:ascii="Times New Roman"/>
          <w:b w:val="false"/>
          <w:i w:val="false"/>
          <w:color w:val="000000"/>
          <w:sz w:val="28"/>
        </w:rPr>
        <w:t>
      Закон "Об аквакультуре";</w:t>
      </w:r>
    </w:p>
    <w:bookmarkEnd w:id="436"/>
    <w:bookmarkStart w:name="z469" w:id="437"/>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биологические особенности различных видов рыб, научные основы их содержания и кормления, достижения науки и передовой опыт работы отечественных и зарубежных предприятий в области рыбного хозяйства, организацию сбыта продукции, действующие стандарты на продукцию рыбного хозяйства,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437"/>
    <w:bookmarkStart w:name="z470" w:id="438"/>
    <w:p>
      <w:pPr>
        <w:spacing w:after="0"/>
        <w:ind w:left="0"/>
        <w:jc w:val="both"/>
      </w:pPr>
      <w:r>
        <w:rPr>
          <w:rFonts w:ascii="Times New Roman"/>
          <w:b w:val="false"/>
          <w:i w:val="false"/>
          <w:color w:val="000000"/>
          <w:sz w:val="28"/>
        </w:rPr>
        <w:t>
      46. Требования к квалификации:</w:t>
      </w:r>
    </w:p>
    <w:bookmarkEnd w:id="438"/>
    <w:bookmarkStart w:name="z471" w:id="439"/>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рыбное хозяйство (технология рыбных продуктов, промышленное рыболовство, ихтиология, аквакультура и водные биоресурсы), ветеринария,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439"/>
    <w:bookmarkStart w:name="z472" w:id="440"/>
    <w:p>
      <w:pPr>
        <w:spacing w:after="0"/>
        <w:ind w:left="0"/>
        <w:jc w:val="left"/>
      </w:pPr>
      <w:r>
        <w:rPr>
          <w:rFonts w:ascii="Times New Roman"/>
          <w:b/>
          <w:i w:val="false"/>
          <w:color w:val="000000"/>
        </w:rPr>
        <w:t xml:space="preserve"> Параграф 15. Главный инспектор</w:t>
      </w:r>
    </w:p>
    <w:bookmarkEnd w:id="440"/>
    <w:bookmarkStart w:name="z473" w:id="441"/>
    <w:p>
      <w:pPr>
        <w:spacing w:after="0"/>
        <w:ind w:left="0"/>
        <w:jc w:val="both"/>
      </w:pPr>
      <w:r>
        <w:rPr>
          <w:rFonts w:ascii="Times New Roman"/>
          <w:b w:val="false"/>
          <w:i w:val="false"/>
          <w:color w:val="000000"/>
          <w:sz w:val="28"/>
        </w:rPr>
        <w:t>
      47. Должностные обязанности:</w:t>
      </w:r>
    </w:p>
    <w:bookmarkEnd w:id="441"/>
    <w:bookmarkStart w:name="z474" w:id="442"/>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442"/>
    <w:bookmarkStart w:name="z475" w:id="443"/>
    <w:p>
      <w:pPr>
        <w:spacing w:after="0"/>
        <w:ind w:left="0"/>
        <w:jc w:val="both"/>
      </w:pPr>
      <w:r>
        <w:rPr>
          <w:rFonts w:ascii="Times New Roman"/>
          <w:b w:val="false"/>
          <w:i w:val="false"/>
          <w:color w:val="000000"/>
          <w:sz w:val="28"/>
        </w:rPr>
        <w:t xml:space="preserve">
      в пределах своей компетенции определяет техническую политику и направления технического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с целью обеспечения способности к действию, мобильности и прибыльности; </w:t>
      </w:r>
    </w:p>
    <w:bookmarkEnd w:id="443"/>
    <w:bookmarkStart w:name="z476" w:id="444"/>
    <w:p>
      <w:pPr>
        <w:spacing w:after="0"/>
        <w:ind w:left="0"/>
        <w:jc w:val="both"/>
      </w:pPr>
      <w:r>
        <w:rPr>
          <w:rFonts w:ascii="Times New Roman"/>
          <w:b w:val="false"/>
          <w:i w:val="false"/>
          <w:color w:val="000000"/>
          <w:sz w:val="28"/>
        </w:rPr>
        <w:t xml:space="preserve">
      осуществляет руководство и обеспечение эффективности производственной деятельности соответствующих структурных подразделений (служб), решает административные вопросы, контролирует результаты их работы, состояние трудовой и производственной дисциплины; </w:t>
      </w:r>
    </w:p>
    <w:bookmarkEnd w:id="444"/>
    <w:bookmarkStart w:name="z477" w:id="445"/>
    <w:p>
      <w:pPr>
        <w:spacing w:after="0"/>
        <w:ind w:left="0"/>
        <w:jc w:val="both"/>
      </w:pPr>
      <w:r>
        <w:rPr>
          <w:rFonts w:ascii="Times New Roman"/>
          <w:b w:val="false"/>
          <w:i w:val="false"/>
          <w:color w:val="000000"/>
          <w:sz w:val="28"/>
        </w:rPr>
        <w:t xml:space="preserve">
      обеспечивает необходимый уровень технической подготовки производства и его постоянный рост, повышение эффективности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w:t>
      </w:r>
    </w:p>
    <w:bookmarkEnd w:id="445"/>
    <w:bookmarkStart w:name="z478" w:id="446"/>
    <w:p>
      <w:pPr>
        <w:spacing w:after="0"/>
        <w:ind w:left="0"/>
        <w:jc w:val="both"/>
      </w:pPr>
      <w:r>
        <w:rPr>
          <w:rFonts w:ascii="Times New Roman"/>
          <w:b w:val="false"/>
          <w:i w:val="false"/>
          <w:color w:val="000000"/>
          <w:sz w:val="28"/>
        </w:rPr>
        <w:t xml:space="preserve">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w:t>
      </w:r>
    </w:p>
    <w:bookmarkEnd w:id="446"/>
    <w:bookmarkStart w:name="z479" w:id="447"/>
    <w:p>
      <w:pPr>
        <w:spacing w:after="0"/>
        <w:ind w:left="0"/>
        <w:jc w:val="both"/>
      </w:pPr>
      <w:r>
        <w:rPr>
          <w:rFonts w:ascii="Times New Roman"/>
          <w:b w:val="false"/>
          <w:i w:val="false"/>
          <w:color w:val="000000"/>
          <w:sz w:val="28"/>
        </w:rPr>
        <w:t xml:space="preserve">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w:t>
      </w:r>
    </w:p>
    <w:bookmarkEnd w:id="447"/>
    <w:bookmarkStart w:name="z480" w:id="448"/>
    <w:p>
      <w:pPr>
        <w:spacing w:after="0"/>
        <w:ind w:left="0"/>
        <w:jc w:val="both"/>
      </w:pPr>
      <w:r>
        <w:rPr>
          <w:rFonts w:ascii="Times New Roman"/>
          <w:b w:val="false"/>
          <w:i w:val="false"/>
          <w:color w:val="000000"/>
          <w:sz w:val="28"/>
        </w:rPr>
        <w:t xml:space="preserve">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(товаров, работ и услуг) в процессе ее разработки и производства; </w:t>
      </w:r>
    </w:p>
    <w:bookmarkEnd w:id="448"/>
    <w:bookmarkStart w:name="z481" w:id="449"/>
    <w:p>
      <w:pPr>
        <w:spacing w:after="0"/>
        <w:ind w:left="0"/>
        <w:jc w:val="both"/>
      </w:pPr>
      <w:r>
        <w:rPr>
          <w:rFonts w:ascii="Times New Roman"/>
          <w:b w:val="false"/>
          <w:i w:val="false"/>
          <w:color w:val="000000"/>
          <w:sz w:val="28"/>
        </w:rPr>
        <w:t xml:space="preserve">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w:t>
      </w:r>
    </w:p>
    <w:bookmarkEnd w:id="449"/>
    <w:bookmarkStart w:name="z482" w:id="450"/>
    <w:p>
      <w:pPr>
        <w:spacing w:after="0"/>
        <w:ind w:left="0"/>
        <w:jc w:val="both"/>
      </w:pPr>
      <w:r>
        <w:rPr>
          <w:rFonts w:ascii="Times New Roman"/>
          <w:b w:val="false"/>
          <w:i w:val="false"/>
          <w:color w:val="000000"/>
          <w:sz w:val="28"/>
        </w:rPr>
        <w:t xml:space="preserve">
      обеспечивает своевременную подготовку технической документации (чертежей, спецификаций, технических условий, технологических карт); </w:t>
      </w:r>
    </w:p>
    <w:bookmarkEnd w:id="450"/>
    <w:bookmarkStart w:name="z483" w:id="451"/>
    <w:p>
      <w:pPr>
        <w:spacing w:after="0"/>
        <w:ind w:left="0"/>
        <w:jc w:val="both"/>
      </w:pPr>
      <w:r>
        <w:rPr>
          <w:rFonts w:ascii="Times New Roman"/>
          <w:b w:val="false"/>
          <w:i w:val="false"/>
          <w:color w:val="000000"/>
          <w:sz w:val="28"/>
        </w:rPr>
        <w:t xml:space="preserve">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за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на условиях лизинга; </w:t>
      </w:r>
    </w:p>
    <w:bookmarkEnd w:id="451"/>
    <w:bookmarkStart w:name="z484" w:id="452"/>
    <w:p>
      <w:pPr>
        <w:spacing w:after="0"/>
        <w:ind w:left="0"/>
        <w:jc w:val="both"/>
      </w:pPr>
      <w:r>
        <w:rPr>
          <w:rFonts w:ascii="Times New Roman"/>
          <w:b w:val="false"/>
          <w:i w:val="false"/>
          <w:color w:val="000000"/>
          <w:sz w:val="28"/>
        </w:rPr>
        <w:t xml:space="preserve">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w:t>
      </w:r>
    </w:p>
    <w:bookmarkEnd w:id="452"/>
    <w:bookmarkStart w:name="z485" w:id="453"/>
    <w:p>
      <w:pPr>
        <w:spacing w:after="0"/>
        <w:ind w:left="0"/>
        <w:jc w:val="both"/>
      </w:pPr>
      <w:r>
        <w:rPr>
          <w:rFonts w:ascii="Times New Roman"/>
          <w:b w:val="false"/>
          <w:i w:val="false"/>
          <w:color w:val="000000"/>
          <w:sz w:val="28"/>
        </w:rPr>
        <w:t xml:space="preserve">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w:t>
      </w:r>
    </w:p>
    <w:bookmarkEnd w:id="453"/>
    <w:bookmarkStart w:name="z486" w:id="454"/>
    <w:p>
      <w:pPr>
        <w:spacing w:after="0"/>
        <w:ind w:left="0"/>
        <w:jc w:val="both"/>
      </w:pPr>
      <w:r>
        <w:rPr>
          <w:rFonts w:ascii="Times New Roman"/>
          <w:b w:val="false"/>
          <w:i w:val="false"/>
          <w:color w:val="000000"/>
          <w:sz w:val="28"/>
        </w:rPr>
        <w:t xml:space="preserve">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w:t>
      </w:r>
    </w:p>
    <w:bookmarkEnd w:id="454"/>
    <w:bookmarkStart w:name="z487" w:id="455"/>
    <w:p>
      <w:pPr>
        <w:spacing w:after="0"/>
        <w:ind w:left="0"/>
        <w:jc w:val="both"/>
      </w:pPr>
      <w:r>
        <w:rPr>
          <w:rFonts w:ascii="Times New Roman"/>
          <w:b w:val="false"/>
          <w:i w:val="false"/>
          <w:color w:val="000000"/>
          <w:sz w:val="28"/>
        </w:rPr>
        <w:t xml:space="preserve">
      проводит работу по защите приоритета внедренных научно-технических решений, подготовке материалов на их патентование, получение лицензий и прав на интеллектуальную собственность; </w:t>
      </w:r>
    </w:p>
    <w:bookmarkEnd w:id="455"/>
    <w:bookmarkStart w:name="z488" w:id="456"/>
    <w:p>
      <w:pPr>
        <w:spacing w:after="0"/>
        <w:ind w:left="0"/>
        <w:jc w:val="both"/>
      </w:pPr>
      <w:r>
        <w:rPr>
          <w:rFonts w:ascii="Times New Roman"/>
          <w:b w:val="false"/>
          <w:i w:val="false"/>
          <w:color w:val="000000"/>
          <w:sz w:val="28"/>
        </w:rPr>
        <w:t>
      организует обучение и повышение квалификации рабочих и специалистов и обеспечивает постоянное совершенствование подготовки персонала;</w:t>
      </w:r>
    </w:p>
    <w:bookmarkEnd w:id="456"/>
    <w:bookmarkStart w:name="z489" w:id="457"/>
    <w:p>
      <w:pPr>
        <w:spacing w:after="0"/>
        <w:ind w:left="0"/>
        <w:jc w:val="both"/>
      </w:pPr>
      <w:r>
        <w:rPr>
          <w:rFonts w:ascii="Times New Roman"/>
          <w:b w:val="false"/>
          <w:i w:val="false"/>
          <w:color w:val="000000"/>
          <w:sz w:val="28"/>
        </w:rPr>
        <w:t xml:space="preserve">
      осуществляет контроль за соблюдением проектной, конструкторской и технологической дисциплины, порядка по безопасности и охране труда, производственной санитарии и пожарной безопасности, требований природоохранных, санитарных органов, а также органов, осуществляющих технический надзор. </w:t>
      </w:r>
    </w:p>
    <w:bookmarkEnd w:id="457"/>
    <w:bookmarkStart w:name="z490" w:id="458"/>
    <w:p>
      <w:pPr>
        <w:spacing w:after="0"/>
        <w:ind w:left="0"/>
        <w:jc w:val="both"/>
      </w:pPr>
      <w:r>
        <w:rPr>
          <w:rFonts w:ascii="Times New Roman"/>
          <w:b w:val="false"/>
          <w:i w:val="false"/>
          <w:color w:val="000000"/>
          <w:sz w:val="28"/>
        </w:rPr>
        <w:t>
      48. Должен знать:</w:t>
      </w:r>
    </w:p>
    <w:bookmarkEnd w:id="458"/>
    <w:bookmarkStart w:name="z491" w:id="459"/>
    <w:p>
      <w:pPr>
        <w:spacing w:after="0"/>
        <w:ind w:left="0"/>
        <w:jc w:val="both"/>
      </w:pPr>
      <w:r>
        <w:rPr>
          <w:rFonts w:ascii="Times New Roman"/>
          <w:b w:val="false"/>
          <w:i w:val="false"/>
          <w:color w:val="000000"/>
          <w:sz w:val="28"/>
        </w:rPr>
        <w:t>
      Конституцию Республики Казахстан;</w:t>
      </w:r>
    </w:p>
    <w:bookmarkEnd w:id="459"/>
    <w:bookmarkStart w:name="z492" w:id="460"/>
    <w:p>
      <w:pPr>
        <w:spacing w:after="0"/>
        <w:ind w:left="0"/>
        <w:jc w:val="both"/>
      </w:pPr>
      <w:r>
        <w:rPr>
          <w:rFonts w:ascii="Times New Roman"/>
          <w:b w:val="false"/>
          <w:i w:val="false"/>
          <w:color w:val="000000"/>
          <w:sz w:val="28"/>
        </w:rPr>
        <w:t>
      Закон "О языках в Республике Казахстан";</w:t>
      </w:r>
    </w:p>
    <w:bookmarkEnd w:id="460"/>
    <w:bookmarkStart w:name="z493" w:id="461"/>
    <w:p>
      <w:pPr>
        <w:spacing w:after="0"/>
        <w:ind w:left="0"/>
        <w:jc w:val="both"/>
      </w:pPr>
      <w:r>
        <w:rPr>
          <w:rFonts w:ascii="Times New Roman"/>
          <w:b w:val="false"/>
          <w:i w:val="false"/>
          <w:color w:val="000000"/>
          <w:sz w:val="28"/>
        </w:rPr>
        <w:t>
      Закон "О ветеринарии";</w:t>
      </w:r>
    </w:p>
    <w:bookmarkEnd w:id="461"/>
    <w:bookmarkStart w:name="z494" w:id="46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462"/>
    <w:bookmarkStart w:name="z495" w:id="463"/>
    <w:p>
      <w:pPr>
        <w:spacing w:after="0"/>
        <w:ind w:left="0"/>
        <w:jc w:val="both"/>
      </w:pPr>
      <w:r>
        <w:rPr>
          <w:rFonts w:ascii="Times New Roman"/>
          <w:b w:val="false"/>
          <w:i w:val="false"/>
          <w:color w:val="000000"/>
          <w:sz w:val="28"/>
        </w:rPr>
        <w:t>
      Закон "О государственном регулировании развития АПК";</w:t>
      </w:r>
    </w:p>
    <w:bookmarkEnd w:id="463"/>
    <w:bookmarkStart w:name="z496" w:id="464"/>
    <w:p>
      <w:pPr>
        <w:spacing w:after="0"/>
        <w:ind w:left="0"/>
        <w:jc w:val="both"/>
      </w:pPr>
      <w:r>
        <w:rPr>
          <w:rFonts w:ascii="Times New Roman"/>
          <w:b w:val="false"/>
          <w:i w:val="false"/>
          <w:color w:val="000000"/>
          <w:sz w:val="28"/>
        </w:rPr>
        <w:t>
      Закон "Об особо охраняемых природных территориях";</w:t>
      </w:r>
    </w:p>
    <w:bookmarkEnd w:id="464"/>
    <w:bookmarkStart w:name="z497" w:id="465"/>
    <w:p>
      <w:pPr>
        <w:spacing w:after="0"/>
        <w:ind w:left="0"/>
        <w:jc w:val="both"/>
      </w:pPr>
      <w:r>
        <w:rPr>
          <w:rFonts w:ascii="Times New Roman"/>
          <w:b w:val="false"/>
          <w:i w:val="false"/>
          <w:color w:val="000000"/>
          <w:sz w:val="28"/>
        </w:rPr>
        <w:t>
      Закон "О государственных услугах";</w:t>
      </w:r>
    </w:p>
    <w:bookmarkEnd w:id="465"/>
    <w:bookmarkStart w:name="z498" w:id="466"/>
    <w:p>
      <w:pPr>
        <w:spacing w:after="0"/>
        <w:ind w:left="0"/>
        <w:jc w:val="both"/>
      </w:pPr>
      <w:r>
        <w:rPr>
          <w:rFonts w:ascii="Times New Roman"/>
          <w:b w:val="false"/>
          <w:i w:val="false"/>
          <w:color w:val="000000"/>
          <w:sz w:val="28"/>
        </w:rPr>
        <w:t>
      Закон "О противодействии коррупции";</w:t>
      </w:r>
    </w:p>
    <w:bookmarkEnd w:id="466"/>
    <w:bookmarkStart w:name="z499" w:id="467"/>
    <w:p>
      <w:pPr>
        <w:spacing w:after="0"/>
        <w:ind w:left="0"/>
        <w:jc w:val="both"/>
      </w:pPr>
      <w:r>
        <w:rPr>
          <w:rFonts w:ascii="Times New Roman"/>
          <w:b w:val="false"/>
          <w:i w:val="false"/>
          <w:color w:val="000000"/>
          <w:sz w:val="28"/>
        </w:rPr>
        <w:t>
      Закон "О науке";</w:t>
      </w:r>
    </w:p>
    <w:bookmarkEnd w:id="467"/>
    <w:bookmarkStart w:name="z500" w:id="468"/>
    <w:p>
      <w:pPr>
        <w:spacing w:after="0"/>
        <w:ind w:left="0"/>
        <w:jc w:val="both"/>
      </w:pPr>
      <w:r>
        <w:rPr>
          <w:rFonts w:ascii="Times New Roman"/>
          <w:b w:val="false"/>
          <w:i w:val="false"/>
          <w:color w:val="000000"/>
          <w:sz w:val="28"/>
        </w:rPr>
        <w:t>
      Закон "Об аквакультуре";</w:t>
      </w:r>
    </w:p>
    <w:bookmarkEnd w:id="468"/>
    <w:bookmarkStart w:name="z501" w:id="46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трудовое законодательство,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469"/>
    <w:bookmarkStart w:name="z502" w:id="470"/>
    <w:p>
      <w:pPr>
        <w:spacing w:after="0"/>
        <w:ind w:left="0"/>
        <w:jc w:val="both"/>
      </w:pPr>
      <w:r>
        <w:rPr>
          <w:rFonts w:ascii="Times New Roman"/>
          <w:b w:val="false"/>
          <w:i w:val="false"/>
          <w:color w:val="000000"/>
          <w:sz w:val="28"/>
        </w:rPr>
        <w:t>
      49. Требования к квалификации:</w:t>
      </w:r>
    </w:p>
    <w:bookmarkEnd w:id="470"/>
    <w:bookmarkStart w:name="z503" w:id="47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на руководящих должностях в соответствующем профилю организации виде экономической деятельности не менее 5 лет.</w:t>
      </w:r>
    </w:p>
    <w:bookmarkEnd w:id="471"/>
    <w:bookmarkStart w:name="z504" w:id="472"/>
    <w:p>
      <w:pPr>
        <w:spacing w:after="0"/>
        <w:ind w:left="0"/>
        <w:jc w:val="left"/>
      </w:pPr>
      <w:r>
        <w:rPr>
          <w:rFonts w:ascii="Times New Roman"/>
          <w:b/>
          <w:i w:val="false"/>
          <w:color w:val="000000"/>
        </w:rPr>
        <w:t xml:space="preserve"> Параграф 16. Капитан (флота, судна, теплохода, моторной лодки)</w:t>
      </w:r>
    </w:p>
    <w:bookmarkEnd w:id="472"/>
    <w:bookmarkStart w:name="z505" w:id="473"/>
    <w:p>
      <w:pPr>
        <w:spacing w:after="0"/>
        <w:ind w:left="0"/>
        <w:jc w:val="both"/>
      </w:pPr>
      <w:r>
        <w:rPr>
          <w:rFonts w:ascii="Times New Roman"/>
          <w:b w:val="false"/>
          <w:i w:val="false"/>
          <w:color w:val="000000"/>
          <w:sz w:val="28"/>
        </w:rPr>
        <w:t>
      50. Должностные обязанности:</w:t>
      </w:r>
    </w:p>
    <w:bookmarkEnd w:id="473"/>
    <w:bookmarkStart w:name="z506" w:id="474"/>
    <w:p>
      <w:pPr>
        <w:spacing w:after="0"/>
        <w:ind w:left="0"/>
        <w:jc w:val="both"/>
      </w:pPr>
      <w:r>
        <w:rPr>
          <w:rFonts w:ascii="Times New Roman"/>
          <w:b w:val="false"/>
          <w:i w:val="false"/>
          <w:color w:val="000000"/>
          <w:sz w:val="28"/>
        </w:rPr>
        <w:t>
      осуществляет руководство экипажем судна;</w:t>
      </w:r>
    </w:p>
    <w:bookmarkEnd w:id="474"/>
    <w:bookmarkStart w:name="z507" w:id="475"/>
    <w:p>
      <w:pPr>
        <w:spacing w:after="0"/>
        <w:ind w:left="0"/>
        <w:jc w:val="both"/>
      </w:pPr>
      <w:r>
        <w:rPr>
          <w:rFonts w:ascii="Times New Roman"/>
          <w:b w:val="false"/>
          <w:i w:val="false"/>
          <w:color w:val="000000"/>
          <w:sz w:val="28"/>
        </w:rPr>
        <w:t>
      обеспечивает соблюдение на судне законов и других нормативных правовых актов Республики Казахстан, а также международных конвенций и соглашений, участником которых является Республика Казахстан;</w:t>
      </w:r>
    </w:p>
    <w:bookmarkEnd w:id="475"/>
    <w:bookmarkStart w:name="z508" w:id="476"/>
    <w:p>
      <w:pPr>
        <w:spacing w:after="0"/>
        <w:ind w:left="0"/>
        <w:jc w:val="both"/>
      </w:pPr>
      <w:r>
        <w:rPr>
          <w:rFonts w:ascii="Times New Roman"/>
          <w:b w:val="false"/>
          <w:i w:val="false"/>
          <w:color w:val="000000"/>
          <w:sz w:val="28"/>
        </w:rPr>
        <w:t xml:space="preserve">
      организует работу экипажа судна во время эксплуатации и ремонта судна; </w:t>
      </w:r>
    </w:p>
    <w:bookmarkEnd w:id="476"/>
    <w:bookmarkStart w:name="z509" w:id="477"/>
    <w:p>
      <w:pPr>
        <w:spacing w:after="0"/>
        <w:ind w:left="0"/>
        <w:jc w:val="both"/>
      </w:pPr>
      <w:r>
        <w:rPr>
          <w:rFonts w:ascii="Times New Roman"/>
          <w:b w:val="false"/>
          <w:i w:val="false"/>
          <w:color w:val="000000"/>
          <w:sz w:val="28"/>
        </w:rPr>
        <w:t xml:space="preserve">
      утверждает судовые планы, графики, расписания, инструкции, режим труда и отдыха членов экипажа; </w:t>
      </w:r>
    </w:p>
    <w:bookmarkEnd w:id="477"/>
    <w:bookmarkStart w:name="z510" w:id="478"/>
    <w:p>
      <w:pPr>
        <w:spacing w:after="0"/>
        <w:ind w:left="0"/>
        <w:jc w:val="both"/>
      </w:pPr>
      <w:r>
        <w:rPr>
          <w:rFonts w:ascii="Times New Roman"/>
          <w:b w:val="false"/>
          <w:i w:val="false"/>
          <w:color w:val="000000"/>
          <w:sz w:val="28"/>
        </w:rPr>
        <w:t xml:space="preserve">
      обеспечивает безопасную эксплуатацию судна, его систем, устройств, оборудования, машин и механизмов; </w:t>
      </w:r>
    </w:p>
    <w:bookmarkEnd w:id="478"/>
    <w:bookmarkStart w:name="z511" w:id="479"/>
    <w:p>
      <w:pPr>
        <w:spacing w:after="0"/>
        <w:ind w:left="0"/>
        <w:jc w:val="both"/>
      </w:pPr>
      <w:r>
        <w:rPr>
          <w:rFonts w:ascii="Times New Roman"/>
          <w:b w:val="false"/>
          <w:i w:val="false"/>
          <w:color w:val="000000"/>
          <w:sz w:val="28"/>
        </w:rPr>
        <w:t xml:space="preserve">
      обеспечивает безопасность пассажиров, сохранность грузов, багажа и почты; </w:t>
      </w:r>
    </w:p>
    <w:bookmarkEnd w:id="479"/>
    <w:bookmarkStart w:name="z512" w:id="480"/>
    <w:p>
      <w:pPr>
        <w:spacing w:after="0"/>
        <w:ind w:left="0"/>
        <w:jc w:val="both"/>
      </w:pPr>
      <w:r>
        <w:rPr>
          <w:rFonts w:ascii="Times New Roman"/>
          <w:b w:val="false"/>
          <w:i w:val="false"/>
          <w:color w:val="000000"/>
          <w:sz w:val="28"/>
        </w:rPr>
        <w:t xml:space="preserve">
      выполнение природоохранных мероприятий, плановых заданий, графиков (расписаний) движения, указаний и требований государственных органов надзора и контроля; </w:t>
      </w:r>
    </w:p>
    <w:bookmarkEnd w:id="480"/>
    <w:bookmarkStart w:name="z513" w:id="481"/>
    <w:p>
      <w:pPr>
        <w:spacing w:after="0"/>
        <w:ind w:left="0"/>
        <w:jc w:val="both"/>
      </w:pPr>
      <w:r>
        <w:rPr>
          <w:rFonts w:ascii="Times New Roman"/>
          <w:b w:val="false"/>
          <w:i w:val="false"/>
          <w:color w:val="000000"/>
          <w:sz w:val="28"/>
        </w:rPr>
        <w:t>
      предъявление судна в установленные сроки к осмотрам и освидетельствованиям;</w:t>
      </w:r>
    </w:p>
    <w:bookmarkEnd w:id="481"/>
    <w:bookmarkStart w:name="z514" w:id="482"/>
    <w:p>
      <w:pPr>
        <w:spacing w:after="0"/>
        <w:ind w:left="0"/>
        <w:jc w:val="both"/>
      </w:pPr>
      <w:r>
        <w:rPr>
          <w:rFonts w:ascii="Times New Roman"/>
          <w:b w:val="false"/>
          <w:i w:val="false"/>
          <w:color w:val="000000"/>
          <w:sz w:val="28"/>
        </w:rPr>
        <w:t>
      проводит ходовые и швартовные испытания судна, судовых силовых установок, движительного комплекса, оборудования, систем и устройств при подготовке судна в рейс после зимнего и капитального ремонта, отстоя;</w:t>
      </w:r>
    </w:p>
    <w:bookmarkEnd w:id="482"/>
    <w:bookmarkStart w:name="z515" w:id="483"/>
    <w:p>
      <w:pPr>
        <w:spacing w:after="0"/>
        <w:ind w:left="0"/>
        <w:jc w:val="both"/>
      </w:pPr>
      <w:r>
        <w:rPr>
          <w:rFonts w:ascii="Times New Roman"/>
          <w:b w:val="false"/>
          <w:i w:val="false"/>
          <w:color w:val="000000"/>
          <w:sz w:val="28"/>
        </w:rPr>
        <w:t xml:space="preserve">
      издает приказы и распоряжения по судну; </w:t>
      </w:r>
    </w:p>
    <w:bookmarkEnd w:id="483"/>
    <w:bookmarkStart w:name="z516" w:id="484"/>
    <w:p>
      <w:pPr>
        <w:spacing w:after="0"/>
        <w:ind w:left="0"/>
        <w:jc w:val="both"/>
      </w:pPr>
      <w:r>
        <w:rPr>
          <w:rFonts w:ascii="Times New Roman"/>
          <w:b w:val="false"/>
          <w:i w:val="false"/>
          <w:color w:val="000000"/>
          <w:sz w:val="28"/>
        </w:rPr>
        <w:t xml:space="preserve">
      обеспечивает соблюдение трудовой дисциплины и организацию общесудовой, вахтенной и штурманской служб; </w:t>
      </w:r>
    </w:p>
    <w:bookmarkEnd w:id="484"/>
    <w:bookmarkStart w:name="z517" w:id="485"/>
    <w:p>
      <w:pPr>
        <w:spacing w:after="0"/>
        <w:ind w:left="0"/>
        <w:jc w:val="both"/>
      </w:pPr>
      <w:r>
        <w:rPr>
          <w:rFonts w:ascii="Times New Roman"/>
          <w:b w:val="false"/>
          <w:i w:val="false"/>
          <w:color w:val="000000"/>
          <w:sz w:val="28"/>
        </w:rPr>
        <w:t>
      обеспечивает выполнение обязанностей по тревогам "человек за бортом", "шлюпочная", "общесудовая";</w:t>
      </w:r>
    </w:p>
    <w:bookmarkEnd w:id="485"/>
    <w:bookmarkStart w:name="z518" w:id="486"/>
    <w:p>
      <w:pPr>
        <w:spacing w:after="0"/>
        <w:ind w:left="0"/>
        <w:jc w:val="both"/>
      </w:pPr>
      <w:r>
        <w:rPr>
          <w:rFonts w:ascii="Times New Roman"/>
          <w:b w:val="false"/>
          <w:i w:val="false"/>
          <w:color w:val="000000"/>
          <w:sz w:val="28"/>
        </w:rPr>
        <w:t xml:space="preserve">
      организует коллективное питание экипажа, снабжение материалами, инвентарем, принадлежностями, горюче-смазочными материалами, предметами быта и досуга экипажа; </w:t>
      </w:r>
    </w:p>
    <w:bookmarkEnd w:id="486"/>
    <w:bookmarkStart w:name="z519" w:id="487"/>
    <w:p>
      <w:pPr>
        <w:spacing w:after="0"/>
        <w:ind w:left="0"/>
        <w:jc w:val="both"/>
      </w:pPr>
      <w:r>
        <w:rPr>
          <w:rFonts w:ascii="Times New Roman"/>
          <w:b w:val="false"/>
          <w:i w:val="false"/>
          <w:color w:val="000000"/>
          <w:sz w:val="28"/>
        </w:rPr>
        <w:t>
      обеспечивает ведение судовой документации (вахтенного, машинного, электротехнического и радиотехнического журналов, единой книги осмотров судна, делопроизводства, штурманской, финансовой и коммерческой документации), судовой книги, санитарных книжек членов экипажа судна;</w:t>
      </w:r>
    </w:p>
    <w:bookmarkEnd w:id="487"/>
    <w:bookmarkStart w:name="z520" w:id="488"/>
    <w:p>
      <w:pPr>
        <w:spacing w:after="0"/>
        <w:ind w:left="0"/>
        <w:jc w:val="both"/>
      </w:pPr>
      <w:r>
        <w:rPr>
          <w:rFonts w:ascii="Times New Roman"/>
          <w:b w:val="false"/>
          <w:i w:val="false"/>
          <w:color w:val="000000"/>
          <w:sz w:val="28"/>
        </w:rPr>
        <w:t xml:space="preserve">
      несет установленную уставом службы на судах вахту, участвует в управлении судном (буксировке состава судов) на затруднительных участках плавания, акватории портов, при проходе под мостами, пограничных зон, шлюзовании; </w:t>
      </w:r>
    </w:p>
    <w:bookmarkEnd w:id="488"/>
    <w:bookmarkStart w:name="z521" w:id="489"/>
    <w:p>
      <w:pPr>
        <w:spacing w:after="0"/>
        <w:ind w:left="0"/>
        <w:jc w:val="both"/>
      </w:pPr>
      <w:r>
        <w:rPr>
          <w:rFonts w:ascii="Times New Roman"/>
          <w:b w:val="false"/>
          <w:i w:val="false"/>
          <w:color w:val="000000"/>
          <w:sz w:val="28"/>
        </w:rPr>
        <w:t xml:space="preserve">
      обеспечивает соблюдение членами экипажа требований нормативных правовых актов (документов) по безопасности и охране труда, пожарной безопасности и экологии, утверждает соответствующие инструкции; </w:t>
      </w:r>
    </w:p>
    <w:bookmarkEnd w:id="489"/>
    <w:bookmarkStart w:name="z522" w:id="490"/>
    <w:p>
      <w:pPr>
        <w:spacing w:after="0"/>
        <w:ind w:left="0"/>
        <w:jc w:val="both"/>
      </w:pPr>
      <w:r>
        <w:rPr>
          <w:rFonts w:ascii="Times New Roman"/>
          <w:b w:val="false"/>
          <w:i w:val="false"/>
          <w:color w:val="000000"/>
          <w:sz w:val="28"/>
        </w:rPr>
        <w:t>
      при постановке судна на ремонт уточняет объемы ремонта, назначает ответственное лицо или осуществляет лично (по согласованию с судовладельцем) наблюдение за ходом ремонта и обеспечение пожарной безопасности;</w:t>
      </w:r>
    </w:p>
    <w:bookmarkEnd w:id="490"/>
    <w:bookmarkStart w:name="z523" w:id="491"/>
    <w:p>
      <w:pPr>
        <w:spacing w:after="0"/>
        <w:ind w:left="0"/>
        <w:jc w:val="both"/>
      </w:pPr>
      <w:r>
        <w:rPr>
          <w:rFonts w:ascii="Times New Roman"/>
          <w:b w:val="false"/>
          <w:i w:val="false"/>
          <w:color w:val="000000"/>
          <w:sz w:val="28"/>
        </w:rPr>
        <w:t xml:space="preserve">
      при работе судна с закрепленными несамоходными судами без экипажа обеспечивает безопасную эксплуатацию этих судов, устройств, систем и оборудования, установленного на них; </w:t>
      </w:r>
    </w:p>
    <w:bookmarkEnd w:id="491"/>
    <w:bookmarkStart w:name="z524" w:id="492"/>
    <w:p>
      <w:pPr>
        <w:spacing w:after="0"/>
        <w:ind w:left="0"/>
        <w:jc w:val="both"/>
      </w:pPr>
      <w:r>
        <w:rPr>
          <w:rFonts w:ascii="Times New Roman"/>
          <w:b w:val="false"/>
          <w:i w:val="false"/>
          <w:color w:val="000000"/>
          <w:sz w:val="28"/>
        </w:rPr>
        <w:t xml:space="preserve">
      руководит работой и личным составом, при производстве путевых работ (выставление, обслуживание, снятие знаков судоходной обстановки, траление); </w:t>
      </w:r>
    </w:p>
    <w:bookmarkEnd w:id="492"/>
    <w:bookmarkStart w:name="z525" w:id="493"/>
    <w:p>
      <w:pPr>
        <w:spacing w:after="0"/>
        <w:ind w:left="0"/>
        <w:jc w:val="both"/>
      </w:pPr>
      <w:r>
        <w:rPr>
          <w:rFonts w:ascii="Times New Roman"/>
          <w:b w:val="false"/>
          <w:i w:val="false"/>
          <w:color w:val="000000"/>
          <w:sz w:val="28"/>
        </w:rPr>
        <w:t xml:space="preserve">
      перед каждой перегрузочной операцией, совместно с соответствующими специалистами, проверяет судовые грузоподъемные устройства и обеспечивает правильное их использование; </w:t>
      </w:r>
    </w:p>
    <w:bookmarkEnd w:id="493"/>
    <w:bookmarkStart w:name="z526" w:id="494"/>
    <w:p>
      <w:pPr>
        <w:spacing w:after="0"/>
        <w:ind w:left="0"/>
        <w:jc w:val="both"/>
      </w:pPr>
      <w:r>
        <w:rPr>
          <w:rFonts w:ascii="Times New Roman"/>
          <w:b w:val="false"/>
          <w:i w:val="false"/>
          <w:color w:val="000000"/>
          <w:sz w:val="28"/>
        </w:rPr>
        <w:t xml:space="preserve">
      во время обслуживания судоходной обстановки следит за правильностью расстановки навигационных знаков на участке работы и за правильностью информации о габаритах судового хода; </w:t>
      </w:r>
    </w:p>
    <w:bookmarkEnd w:id="494"/>
    <w:bookmarkStart w:name="z527" w:id="495"/>
    <w:p>
      <w:pPr>
        <w:spacing w:after="0"/>
        <w:ind w:left="0"/>
        <w:jc w:val="both"/>
      </w:pPr>
      <w:r>
        <w:rPr>
          <w:rFonts w:ascii="Times New Roman"/>
          <w:b w:val="false"/>
          <w:i w:val="false"/>
          <w:color w:val="000000"/>
          <w:sz w:val="28"/>
        </w:rPr>
        <w:t xml:space="preserve">
      осуществляет хранение судовой печати, денежных средств и финансово-бухгалтерской документации; </w:t>
      </w:r>
    </w:p>
    <w:bookmarkEnd w:id="495"/>
    <w:bookmarkStart w:name="z528" w:id="496"/>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496"/>
    <w:bookmarkStart w:name="z529" w:id="497"/>
    <w:p>
      <w:pPr>
        <w:spacing w:after="0"/>
        <w:ind w:left="0"/>
        <w:jc w:val="both"/>
      </w:pPr>
      <w:r>
        <w:rPr>
          <w:rFonts w:ascii="Times New Roman"/>
          <w:b w:val="false"/>
          <w:i w:val="false"/>
          <w:color w:val="000000"/>
          <w:sz w:val="28"/>
        </w:rPr>
        <w:t>
      51. Должен знать:</w:t>
      </w:r>
    </w:p>
    <w:bookmarkEnd w:id="497"/>
    <w:bookmarkStart w:name="z530" w:id="498"/>
    <w:p>
      <w:pPr>
        <w:spacing w:after="0"/>
        <w:ind w:left="0"/>
        <w:jc w:val="both"/>
      </w:pPr>
      <w:r>
        <w:rPr>
          <w:rFonts w:ascii="Times New Roman"/>
          <w:b w:val="false"/>
          <w:i w:val="false"/>
          <w:color w:val="000000"/>
          <w:sz w:val="28"/>
        </w:rPr>
        <w:t>
      Трудовой Кодекс Республики Казахстан;</w:t>
      </w:r>
    </w:p>
    <w:bookmarkEnd w:id="498"/>
    <w:bookmarkStart w:name="z531" w:id="499"/>
    <w:p>
      <w:pPr>
        <w:spacing w:after="0"/>
        <w:ind w:left="0"/>
        <w:jc w:val="both"/>
      </w:pPr>
      <w:r>
        <w:rPr>
          <w:rFonts w:ascii="Times New Roman"/>
          <w:b w:val="false"/>
          <w:i w:val="false"/>
          <w:color w:val="000000"/>
          <w:sz w:val="28"/>
        </w:rPr>
        <w:t>
      Закон Республики Казахстан "О внутреннем водном транспорте" (далее – Закон "О внутреннем водном транспорте");</w:t>
      </w:r>
    </w:p>
    <w:bookmarkEnd w:id="499"/>
    <w:bookmarkStart w:name="z532" w:id="500"/>
    <w:p>
      <w:pPr>
        <w:spacing w:after="0"/>
        <w:ind w:left="0"/>
        <w:jc w:val="both"/>
      </w:pPr>
      <w:r>
        <w:rPr>
          <w:rFonts w:ascii="Times New Roman"/>
          <w:b w:val="false"/>
          <w:i w:val="false"/>
          <w:color w:val="000000"/>
          <w:sz w:val="28"/>
        </w:rPr>
        <w:t>
      приказ Министра по инвестициям и развитию Республики Казахстан от 30 января 2015 года № 74 "Об утверждении Устава службы на судах" (зарегистрированный в Реестре государственной регистрации нормативных правовых актов № 10454) (далее – Устав службы на судах);</w:t>
      </w:r>
    </w:p>
    <w:bookmarkEnd w:id="500"/>
    <w:bookmarkStart w:name="z533" w:id="501"/>
    <w:p>
      <w:pPr>
        <w:spacing w:after="0"/>
        <w:ind w:left="0"/>
        <w:jc w:val="both"/>
      </w:pPr>
      <w:r>
        <w:rPr>
          <w:rFonts w:ascii="Times New Roman"/>
          <w:b w:val="false"/>
          <w:i w:val="false"/>
          <w:color w:val="000000"/>
          <w:sz w:val="28"/>
        </w:rPr>
        <w:t>
      приказ Министра по инвестициям и развитию Республики Казахстан от 30 апреля 2015 года № 537 "Об утверждении Правил плавания по внутренним водным путям" (зарегистрированный в Реестре государственной регистрации нормативных правовых актов № 11347) (далее – Правила плавания по внутренним водным путям);</w:t>
      </w:r>
    </w:p>
    <w:bookmarkEnd w:id="501"/>
    <w:bookmarkStart w:name="z534" w:id="502"/>
    <w:p>
      <w:pPr>
        <w:spacing w:after="0"/>
        <w:ind w:left="0"/>
        <w:jc w:val="both"/>
      </w:pPr>
      <w:r>
        <w:rPr>
          <w:rFonts w:ascii="Times New Roman"/>
          <w:b w:val="false"/>
          <w:i w:val="false"/>
          <w:color w:val="000000"/>
          <w:sz w:val="28"/>
        </w:rPr>
        <w:t>
      приказ Министра по инвестициям и развитию Республики Казахстан от 28 апреля 2015 года № 508 "Об утверждении Правил технической эксплуатации судов внутреннего водного плавания" (зарегистрированный в Реестре государственной регистрации нормативных правовых актов № 11776) (далее – Правила технической эксплуатации судов внутреннего водного плавания);</w:t>
      </w:r>
    </w:p>
    <w:bookmarkEnd w:id="502"/>
    <w:bookmarkStart w:name="z535" w:id="503"/>
    <w:p>
      <w:pPr>
        <w:spacing w:after="0"/>
        <w:ind w:left="0"/>
        <w:jc w:val="both"/>
      </w:pPr>
      <w:r>
        <w:rPr>
          <w:rFonts w:ascii="Times New Roman"/>
          <w:b w:val="false"/>
          <w:i w:val="false"/>
          <w:color w:val="000000"/>
          <w:sz w:val="28"/>
        </w:rPr>
        <w:t>
      приказ исполняющего обязанности Министра по инвестициям и развитию Республики Казахстан от 27 марта 2015 года № 357 "Об утверждении Правил выдачи и ведения судовых документов для судов, осуществляющих судоходство по внутренним водным путям" (зарегистрированный в Реестре государственной регистрации нормативных правовых актов № 11093) (далее – Правила выдачи и ведения судовых документов для судов, осуществляющих судоходство по внутренним водным путям);</w:t>
      </w:r>
    </w:p>
    <w:bookmarkEnd w:id="503"/>
    <w:bookmarkStart w:name="z536" w:id="504"/>
    <w:p>
      <w:pPr>
        <w:spacing w:after="0"/>
        <w:ind w:left="0"/>
        <w:jc w:val="both"/>
      </w:pPr>
      <w:r>
        <w:rPr>
          <w:rFonts w:ascii="Times New Roman"/>
          <w:b w:val="false"/>
          <w:i w:val="false"/>
          <w:color w:val="000000"/>
          <w:sz w:val="28"/>
        </w:rPr>
        <w:t>
      приказ исполняющего обязанности Министра по инвестициям и развитию Республики Казахстан от 18 февраля 2015 года № 134 "Об установлении требований к минимальному составу экипажей судов" (зарегистрированный в Реестре государственной регистрации нормативных правовых актов № 10788) (далее – Требования к минимальному составу экипажей судов);</w:t>
      </w:r>
    </w:p>
    <w:bookmarkEnd w:id="504"/>
    <w:bookmarkStart w:name="z537" w:id="505"/>
    <w:p>
      <w:pPr>
        <w:spacing w:after="0"/>
        <w:ind w:left="0"/>
        <w:jc w:val="both"/>
      </w:pPr>
      <w:r>
        <w:rPr>
          <w:rFonts w:ascii="Times New Roman"/>
          <w:b w:val="false"/>
          <w:i w:val="false"/>
          <w:color w:val="000000"/>
          <w:sz w:val="28"/>
        </w:rPr>
        <w:t xml:space="preserve">
      правила эксплуатации, настройки и установки светосигнальной аппаратуры и автоматов на знаках обстановки; </w:t>
      </w:r>
    </w:p>
    <w:bookmarkEnd w:id="505"/>
    <w:bookmarkStart w:name="z538" w:id="506"/>
    <w:p>
      <w:pPr>
        <w:spacing w:after="0"/>
        <w:ind w:left="0"/>
        <w:jc w:val="both"/>
      </w:pPr>
      <w:r>
        <w:rPr>
          <w:rFonts w:ascii="Times New Roman"/>
          <w:b w:val="false"/>
          <w:i w:val="false"/>
          <w:color w:val="000000"/>
          <w:sz w:val="28"/>
        </w:rPr>
        <w:t xml:space="preserve">
      устройство, назначение, правила расстановки знаков судоходной обстановки; </w:t>
      </w:r>
    </w:p>
    <w:bookmarkEnd w:id="506"/>
    <w:bookmarkStart w:name="z539" w:id="507"/>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507"/>
    <w:bookmarkStart w:name="z540" w:id="508"/>
    <w:p>
      <w:pPr>
        <w:spacing w:after="0"/>
        <w:ind w:left="0"/>
        <w:jc w:val="both"/>
      </w:pPr>
      <w:r>
        <w:rPr>
          <w:rFonts w:ascii="Times New Roman"/>
          <w:b w:val="false"/>
          <w:i w:val="false"/>
          <w:color w:val="000000"/>
          <w:sz w:val="28"/>
        </w:rPr>
        <w:t xml:space="preserve">
      конструктивные, технические и эксплуатационные данные судна, судовых силовых и движительных установок, вспомогательного оборудования, систем и устройств, средств радионавигации и электрообеспечения; </w:t>
      </w:r>
    </w:p>
    <w:bookmarkEnd w:id="508"/>
    <w:bookmarkStart w:name="z541" w:id="509"/>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509"/>
    <w:bookmarkStart w:name="z542" w:id="510"/>
    <w:p>
      <w:pPr>
        <w:spacing w:after="0"/>
        <w:ind w:left="0"/>
        <w:jc w:val="both"/>
      </w:pPr>
      <w:r>
        <w:rPr>
          <w:rFonts w:ascii="Times New Roman"/>
          <w:b w:val="false"/>
          <w:i w:val="false"/>
          <w:color w:val="000000"/>
          <w:sz w:val="28"/>
        </w:rPr>
        <w:t xml:space="preserve">
      звуковую и световую сигнализацию, элементарные сведения об электротехнике и оптике; </w:t>
      </w:r>
    </w:p>
    <w:bookmarkEnd w:id="510"/>
    <w:bookmarkStart w:name="z543" w:id="511"/>
    <w:p>
      <w:pPr>
        <w:spacing w:after="0"/>
        <w:ind w:left="0"/>
        <w:jc w:val="both"/>
      </w:pPr>
      <w:r>
        <w:rPr>
          <w:rFonts w:ascii="Times New Roman"/>
          <w:b w:val="false"/>
          <w:i w:val="false"/>
          <w:color w:val="000000"/>
          <w:sz w:val="28"/>
        </w:rPr>
        <w:t xml:space="preserve">
      правила внутреннего трудового распорядка; </w:t>
      </w:r>
    </w:p>
    <w:bookmarkEnd w:id="511"/>
    <w:bookmarkStart w:name="z544" w:id="512"/>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512"/>
    <w:bookmarkStart w:name="z545" w:id="513"/>
    <w:p>
      <w:pPr>
        <w:spacing w:after="0"/>
        <w:ind w:left="0"/>
        <w:jc w:val="both"/>
      </w:pPr>
      <w:r>
        <w:rPr>
          <w:rFonts w:ascii="Times New Roman"/>
          <w:b w:val="false"/>
          <w:i w:val="false"/>
          <w:color w:val="000000"/>
          <w:sz w:val="28"/>
        </w:rPr>
        <w:t xml:space="preserve">
      основы ведения технической документации. </w:t>
      </w:r>
    </w:p>
    <w:bookmarkEnd w:id="513"/>
    <w:bookmarkStart w:name="z546" w:id="514"/>
    <w:p>
      <w:pPr>
        <w:spacing w:after="0"/>
        <w:ind w:left="0"/>
        <w:jc w:val="both"/>
      </w:pPr>
      <w:r>
        <w:rPr>
          <w:rFonts w:ascii="Times New Roman"/>
          <w:b w:val="false"/>
          <w:i w:val="false"/>
          <w:color w:val="000000"/>
          <w:sz w:val="28"/>
        </w:rPr>
        <w:t>
      52. Требования к квалификации:</w:t>
      </w:r>
    </w:p>
    <w:bookmarkEnd w:id="514"/>
    <w:bookmarkStart w:name="z547" w:id="515"/>
    <w:p>
      <w:pPr>
        <w:spacing w:after="0"/>
        <w:ind w:left="0"/>
        <w:jc w:val="both"/>
      </w:pPr>
      <w:r>
        <w:rPr>
          <w:rFonts w:ascii="Times New Roman"/>
          <w:b w:val="false"/>
          <w:i w:val="false"/>
          <w:color w:val="000000"/>
          <w:sz w:val="28"/>
        </w:rPr>
        <w:t>
      высшее профессиональное (техническое) образование, диплом капитана 1, 2, 3, 4 или всех групп судов или техническое и профессиональное (среднее специальное, среднее профессиональное) образование, диплом капитана 1, 2, 3, 4 или всех групп судов и стаж плавания в командных должностях не менее 12 месяцев.</w:t>
      </w:r>
    </w:p>
    <w:bookmarkEnd w:id="515"/>
    <w:bookmarkStart w:name="z548" w:id="516"/>
    <w:p>
      <w:pPr>
        <w:spacing w:after="0"/>
        <w:ind w:left="0"/>
        <w:jc w:val="left"/>
      </w:pPr>
      <w:r>
        <w:rPr>
          <w:rFonts w:ascii="Times New Roman"/>
          <w:b/>
          <w:i w:val="false"/>
          <w:color w:val="000000"/>
        </w:rPr>
        <w:t xml:space="preserve"> Параграф 17. Заведующий гидрохимической и гидробиологической лаборатории</w:t>
      </w:r>
    </w:p>
    <w:bookmarkEnd w:id="516"/>
    <w:bookmarkStart w:name="z549" w:id="517"/>
    <w:p>
      <w:pPr>
        <w:spacing w:after="0"/>
        <w:ind w:left="0"/>
        <w:jc w:val="both"/>
      </w:pPr>
      <w:r>
        <w:rPr>
          <w:rFonts w:ascii="Times New Roman"/>
          <w:b w:val="false"/>
          <w:i w:val="false"/>
          <w:color w:val="000000"/>
          <w:sz w:val="28"/>
        </w:rPr>
        <w:t>
      53. Должностные обязанности:</w:t>
      </w:r>
    </w:p>
    <w:bookmarkEnd w:id="517"/>
    <w:bookmarkStart w:name="z550" w:id="518"/>
    <w:p>
      <w:pPr>
        <w:spacing w:after="0"/>
        <w:ind w:left="0"/>
        <w:jc w:val="both"/>
      </w:pPr>
      <w:r>
        <w:rPr>
          <w:rFonts w:ascii="Times New Roman"/>
          <w:b w:val="false"/>
          <w:i w:val="false"/>
          <w:color w:val="000000"/>
          <w:sz w:val="28"/>
        </w:rPr>
        <w:t>
      исполняет свои должностные обязанности под общим руководством главного рыбовода;</w:t>
      </w:r>
    </w:p>
    <w:bookmarkEnd w:id="518"/>
    <w:bookmarkStart w:name="z551" w:id="519"/>
    <w:p>
      <w:pPr>
        <w:spacing w:after="0"/>
        <w:ind w:left="0"/>
        <w:jc w:val="both"/>
      </w:pPr>
      <w:r>
        <w:rPr>
          <w:rFonts w:ascii="Times New Roman"/>
          <w:b w:val="false"/>
          <w:i w:val="false"/>
          <w:color w:val="000000"/>
          <w:sz w:val="28"/>
        </w:rPr>
        <w:t>
      организует проведение гидрохимических и гидробиологических анализов, обеспечивает лабораторный контроль в соответствии с действующими стандартами и техническими условиями;</w:t>
      </w:r>
    </w:p>
    <w:bookmarkEnd w:id="519"/>
    <w:bookmarkStart w:name="z552" w:id="520"/>
    <w:p>
      <w:pPr>
        <w:spacing w:after="0"/>
        <w:ind w:left="0"/>
        <w:jc w:val="both"/>
      </w:pPr>
      <w:r>
        <w:rPr>
          <w:rFonts w:ascii="Times New Roman"/>
          <w:b w:val="false"/>
          <w:i w:val="false"/>
          <w:color w:val="000000"/>
          <w:sz w:val="28"/>
        </w:rPr>
        <w:t>
      осуществляет работу по разработке новых и совершенствованию существующих методов лабораторного контроля и содействует их внедрению;</w:t>
      </w:r>
    </w:p>
    <w:bookmarkEnd w:id="520"/>
    <w:bookmarkStart w:name="z553" w:id="521"/>
    <w:p>
      <w:pPr>
        <w:spacing w:after="0"/>
        <w:ind w:left="0"/>
        <w:jc w:val="both"/>
      </w:pPr>
      <w:r>
        <w:rPr>
          <w:rFonts w:ascii="Times New Roman"/>
          <w:b w:val="false"/>
          <w:i w:val="false"/>
          <w:color w:val="000000"/>
          <w:sz w:val="28"/>
        </w:rPr>
        <w:t>
      обобщает материалы наблюдений за загрязнением поверхностных вод и подготавливает информационные материалы;</w:t>
      </w:r>
    </w:p>
    <w:bookmarkEnd w:id="521"/>
    <w:bookmarkStart w:name="z554" w:id="522"/>
    <w:p>
      <w:pPr>
        <w:spacing w:after="0"/>
        <w:ind w:left="0"/>
        <w:jc w:val="both"/>
      </w:pPr>
      <w:r>
        <w:rPr>
          <w:rFonts w:ascii="Times New Roman"/>
          <w:b w:val="false"/>
          <w:i w:val="false"/>
          <w:color w:val="000000"/>
          <w:sz w:val="28"/>
        </w:rPr>
        <w:t>
      обеспечивает своевременность работы лабораторного оборудования и рабочих мест сотрудников лаборатории и принимает меры по устранению имеющихся недостатков;</w:t>
      </w:r>
    </w:p>
    <w:bookmarkEnd w:id="522"/>
    <w:bookmarkStart w:name="z555" w:id="523"/>
    <w:p>
      <w:pPr>
        <w:spacing w:after="0"/>
        <w:ind w:left="0"/>
        <w:jc w:val="both"/>
      </w:pPr>
      <w:r>
        <w:rPr>
          <w:rFonts w:ascii="Times New Roman"/>
          <w:b w:val="false"/>
          <w:i w:val="false"/>
          <w:color w:val="000000"/>
          <w:sz w:val="28"/>
        </w:rPr>
        <w:t>
      разрабатывает текущие и годовые планы работы гидрохимической и гидробиологической лаборатории и их выполнение;</w:t>
      </w:r>
    </w:p>
    <w:bookmarkEnd w:id="523"/>
    <w:bookmarkStart w:name="z556" w:id="524"/>
    <w:p>
      <w:pPr>
        <w:spacing w:after="0"/>
        <w:ind w:left="0"/>
        <w:jc w:val="both"/>
      </w:pPr>
      <w:r>
        <w:rPr>
          <w:rFonts w:ascii="Times New Roman"/>
          <w:b w:val="false"/>
          <w:i w:val="false"/>
          <w:color w:val="000000"/>
          <w:sz w:val="28"/>
        </w:rPr>
        <w:t>
      организует ведение установленной документации;</w:t>
      </w:r>
    </w:p>
    <w:bookmarkEnd w:id="524"/>
    <w:bookmarkStart w:name="z557" w:id="525"/>
    <w:p>
      <w:pPr>
        <w:spacing w:after="0"/>
        <w:ind w:left="0"/>
        <w:jc w:val="both"/>
      </w:pPr>
      <w:r>
        <w:rPr>
          <w:rFonts w:ascii="Times New Roman"/>
          <w:b w:val="false"/>
          <w:i w:val="false"/>
          <w:color w:val="000000"/>
          <w:sz w:val="28"/>
        </w:rPr>
        <w:t>
      организует повышение теоретических и практических знаний специалистов, осуществляет контроль за соблюдением и выполнением работниками должностных инструкций, правил;</w:t>
      </w:r>
    </w:p>
    <w:bookmarkEnd w:id="525"/>
    <w:bookmarkStart w:name="z558" w:id="526"/>
    <w:p>
      <w:pPr>
        <w:spacing w:after="0"/>
        <w:ind w:left="0"/>
        <w:jc w:val="both"/>
      </w:pPr>
      <w:r>
        <w:rPr>
          <w:rFonts w:ascii="Times New Roman"/>
          <w:b w:val="false"/>
          <w:i w:val="false"/>
          <w:color w:val="000000"/>
          <w:sz w:val="28"/>
        </w:rPr>
        <w:t>
      создает условия для повышения квалификации работников.</w:t>
      </w:r>
    </w:p>
    <w:bookmarkEnd w:id="526"/>
    <w:bookmarkStart w:name="z559" w:id="527"/>
    <w:p>
      <w:pPr>
        <w:spacing w:after="0"/>
        <w:ind w:left="0"/>
        <w:jc w:val="both"/>
      </w:pPr>
      <w:r>
        <w:rPr>
          <w:rFonts w:ascii="Times New Roman"/>
          <w:b w:val="false"/>
          <w:i w:val="false"/>
          <w:color w:val="000000"/>
          <w:sz w:val="28"/>
        </w:rPr>
        <w:t>
      54. Должен знать:</w:t>
      </w:r>
    </w:p>
    <w:bookmarkEnd w:id="527"/>
    <w:bookmarkStart w:name="z560" w:id="528"/>
    <w:p>
      <w:pPr>
        <w:spacing w:after="0"/>
        <w:ind w:left="0"/>
        <w:jc w:val="both"/>
      </w:pPr>
      <w:r>
        <w:rPr>
          <w:rFonts w:ascii="Times New Roman"/>
          <w:b w:val="false"/>
          <w:i w:val="false"/>
          <w:color w:val="000000"/>
          <w:sz w:val="28"/>
        </w:rPr>
        <w:t>
      Конституцию Республики Казахстан;</w:t>
      </w:r>
    </w:p>
    <w:bookmarkEnd w:id="528"/>
    <w:bookmarkStart w:name="z561" w:id="529"/>
    <w:p>
      <w:pPr>
        <w:spacing w:after="0"/>
        <w:ind w:left="0"/>
        <w:jc w:val="both"/>
      </w:pPr>
      <w:r>
        <w:rPr>
          <w:rFonts w:ascii="Times New Roman"/>
          <w:b w:val="false"/>
          <w:i w:val="false"/>
          <w:color w:val="000000"/>
          <w:sz w:val="28"/>
        </w:rPr>
        <w:t>
      Закон "О языках в Республике Казахстан";</w:t>
      </w:r>
    </w:p>
    <w:bookmarkEnd w:id="529"/>
    <w:bookmarkStart w:name="z562" w:id="530"/>
    <w:p>
      <w:pPr>
        <w:spacing w:after="0"/>
        <w:ind w:left="0"/>
        <w:jc w:val="both"/>
      </w:pPr>
      <w:r>
        <w:rPr>
          <w:rFonts w:ascii="Times New Roman"/>
          <w:b w:val="false"/>
          <w:i w:val="false"/>
          <w:color w:val="000000"/>
          <w:sz w:val="28"/>
        </w:rPr>
        <w:t>
      Закон "О ветеринарии";</w:t>
      </w:r>
    </w:p>
    <w:bookmarkEnd w:id="530"/>
    <w:bookmarkStart w:name="z563" w:id="531"/>
    <w:p>
      <w:pPr>
        <w:spacing w:after="0"/>
        <w:ind w:left="0"/>
        <w:jc w:val="both"/>
      </w:pPr>
      <w:r>
        <w:rPr>
          <w:rFonts w:ascii="Times New Roman"/>
          <w:b w:val="false"/>
          <w:i w:val="false"/>
          <w:color w:val="000000"/>
          <w:sz w:val="28"/>
        </w:rPr>
        <w:t>
      Закон "О государственном регулировании развития АПК";</w:t>
      </w:r>
    </w:p>
    <w:bookmarkEnd w:id="531"/>
    <w:bookmarkStart w:name="z564" w:id="53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532"/>
    <w:bookmarkStart w:name="z565" w:id="533"/>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533"/>
    <w:bookmarkStart w:name="z566" w:id="534"/>
    <w:p>
      <w:pPr>
        <w:spacing w:after="0"/>
        <w:ind w:left="0"/>
        <w:jc w:val="both"/>
      </w:pPr>
      <w:r>
        <w:rPr>
          <w:rFonts w:ascii="Times New Roman"/>
          <w:b w:val="false"/>
          <w:i w:val="false"/>
          <w:color w:val="000000"/>
          <w:sz w:val="28"/>
        </w:rPr>
        <w:t>
      Закон "О противодействии коррупции";</w:t>
      </w:r>
    </w:p>
    <w:bookmarkEnd w:id="534"/>
    <w:bookmarkStart w:name="z567" w:id="535"/>
    <w:p>
      <w:pPr>
        <w:spacing w:after="0"/>
        <w:ind w:left="0"/>
        <w:jc w:val="both"/>
      </w:pPr>
      <w:r>
        <w:rPr>
          <w:rFonts w:ascii="Times New Roman"/>
          <w:b w:val="false"/>
          <w:i w:val="false"/>
          <w:color w:val="000000"/>
          <w:sz w:val="28"/>
        </w:rPr>
        <w:t>
      Закон "О науке";</w:t>
      </w:r>
    </w:p>
    <w:bookmarkEnd w:id="535"/>
    <w:bookmarkStart w:name="z568" w:id="536"/>
    <w:p>
      <w:pPr>
        <w:spacing w:after="0"/>
        <w:ind w:left="0"/>
        <w:jc w:val="both"/>
      </w:pPr>
      <w:r>
        <w:rPr>
          <w:rFonts w:ascii="Times New Roman"/>
          <w:b w:val="false"/>
          <w:i w:val="false"/>
          <w:color w:val="000000"/>
          <w:sz w:val="28"/>
        </w:rPr>
        <w:t>
      Закон "Об аквакультуре";</w:t>
      </w:r>
    </w:p>
    <w:bookmarkEnd w:id="536"/>
    <w:bookmarkStart w:name="z569" w:id="537"/>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537"/>
    <w:bookmarkStart w:name="z570" w:id="538"/>
    <w:p>
      <w:pPr>
        <w:spacing w:after="0"/>
        <w:ind w:left="0"/>
        <w:jc w:val="both"/>
      </w:pPr>
      <w:r>
        <w:rPr>
          <w:rFonts w:ascii="Times New Roman"/>
          <w:b w:val="false"/>
          <w:i w:val="false"/>
          <w:color w:val="000000"/>
          <w:sz w:val="28"/>
        </w:rPr>
        <w:t>
      правил и норм безопасности и охраны труда.</w:t>
      </w:r>
    </w:p>
    <w:bookmarkEnd w:id="538"/>
    <w:bookmarkStart w:name="z571" w:id="539"/>
    <w:p>
      <w:pPr>
        <w:spacing w:after="0"/>
        <w:ind w:left="0"/>
        <w:jc w:val="both"/>
      </w:pPr>
      <w:r>
        <w:rPr>
          <w:rFonts w:ascii="Times New Roman"/>
          <w:b w:val="false"/>
          <w:i w:val="false"/>
          <w:color w:val="000000"/>
          <w:sz w:val="28"/>
        </w:rPr>
        <w:t>
      55. Требования к квалификации:</w:t>
      </w:r>
    </w:p>
    <w:bookmarkEnd w:id="539"/>
    <w:bookmarkStart w:name="z572" w:id="5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химическая технология неорганических и органических веществ (химическая технология),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окружающая среда (экология), биологические и смежные науки и стаж работы по специальности не менее 5 лет.</w:t>
      </w:r>
    </w:p>
    <w:bookmarkEnd w:id="540"/>
    <w:bookmarkStart w:name="z573" w:id="541"/>
    <w:p>
      <w:pPr>
        <w:spacing w:after="0"/>
        <w:ind w:left="0"/>
        <w:jc w:val="left"/>
      </w:pPr>
      <w:r>
        <w:rPr>
          <w:rFonts w:ascii="Times New Roman"/>
          <w:b/>
          <w:i w:val="false"/>
          <w:color w:val="000000"/>
        </w:rPr>
        <w:t xml:space="preserve"> Параграф 18. Заведующий музеем (визит-центром)</w:t>
      </w:r>
    </w:p>
    <w:bookmarkEnd w:id="541"/>
    <w:bookmarkStart w:name="z574" w:id="542"/>
    <w:p>
      <w:pPr>
        <w:spacing w:after="0"/>
        <w:ind w:left="0"/>
        <w:jc w:val="both"/>
      </w:pPr>
      <w:r>
        <w:rPr>
          <w:rFonts w:ascii="Times New Roman"/>
          <w:b w:val="false"/>
          <w:i w:val="false"/>
          <w:color w:val="000000"/>
          <w:sz w:val="28"/>
        </w:rPr>
        <w:t>
      56. Должностные обязанности:</w:t>
      </w:r>
    </w:p>
    <w:bookmarkEnd w:id="542"/>
    <w:bookmarkStart w:name="z575" w:id="543"/>
    <w:p>
      <w:pPr>
        <w:spacing w:after="0"/>
        <w:ind w:left="0"/>
        <w:jc w:val="both"/>
      </w:pPr>
      <w:r>
        <w:rPr>
          <w:rFonts w:ascii="Times New Roman"/>
          <w:b w:val="false"/>
          <w:i w:val="false"/>
          <w:color w:val="000000"/>
          <w:sz w:val="28"/>
        </w:rPr>
        <w:t>
      организует экскурсии посетителей в музей (визит-центр), обеспечивает сохранность состояния экспонатов музея (визит-центра), вносит предложения по изменению, замене отдельных экспонатов музея (визит-центра), подготавливает к изданию брошюры, буклеты и информационные материалы о работе музея (визит-центра), а также популяризирующие образ жизни рыб и других водных животных. Проводит работу по экологическому просвещению населения на базе музея (визит-центра), лекции, беседы в музее природы (визит-центре) и на экологических маршрутах, принимает участие в разработке тематических лекций по экологическому просвещению;</w:t>
      </w:r>
    </w:p>
    <w:bookmarkEnd w:id="543"/>
    <w:bookmarkStart w:name="z576" w:id="544"/>
    <w:p>
      <w:pPr>
        <w:spacing w:after="0"/>
        <w:ind w:left="0"/>
        <w:jc w:val="both"/>
      </w:pPr>
      <w:r>
        <w:rPr>
          <w:rFonts w:ascii="Times New Roman"/>
          <w:b w:val="false"/>
          <w:i w:val="false"/>
          <w:color w:val="000000"/>
          <w:sz w:val="28"/>
        </w:rPr>
        <w:t>
      разрабатывает экскурсионные тексты по музею природы (визит-центру). Принимает участие в разработке и составлении планов эколого-просветительской работы, экологического просвещения. Развивает сотрудничество с международными экологическими организациями;</w:t>
      </w:r>
    </w:p>
    <w:bookmarkEnd w:id="544"/>
    <w:bookmarkStart w:name="z577" w:id="545"/>
    <w:p>
      <w:pPr>
        <w:spacing w:after="0"/>
        <w:ind w:left="0"/>
        <w:jc w:val="both"/>
      </w:pPr>
      <w:r>
        <w:rPr>
          <w:rFonts w:ascii="Times New Roman"/>
          <w:b w:val="false"/>
          <w:i w:val="false"/>
          <w:color w:val="000000"/>
          <w:sz w:val="28"/>
        </w:rPr>
        <w:t>
      участвует в проведении экологических экскурсий по особо охраняемой природной территории и его охранной зоне, в проведении тематических выставок, выступлений по радио, телевидению, в печати, на семинарах, совещаниях, конференциях. Принимает участие в проведении массовых природоохранных акций, в охране и соблюдении заповедного режима.</w:t>
      </w:r>
    </w:p>
    <w:bookmarkEnd w:id="545"/>
    <w:bookmarkStart w:name="z578" w:id="546"/>
    <w:p>
      <w:pPr>
        <w:spacing w:after="0"/>
        <w:ind w:left="0"/>
        <w:jc w:val="both"/>
      </w:pPr>
      <w:r>
        <w:rPr>
          <w:rFonts w:ascii="Times New Roman"/>
          <w:b w:val="false"/>
          <w:i w:val="false"/>
          <w:color w:val="000000"/>
          <w:sz w:val="28"/>
        </w:rPr>
        <w:t xml:space="preserve">
      57. Должен знать: </w:t>
      </w:r>
    </w:p>
    <w:bookmarkEnd w:id="546"/>
    <w:bookmarkStart w:name="z579" w:id="547"/>
    <w:p>
      <w:pPr>
        <w:spacing w:after="0"/>
        <w:ind w:left="0"/>
        <w:jc w:val="both"/>
      </w:pPr>
      <w:r>
        <w:rPr>
          <w:rFonts w:ascii="Times New Roman"/>
          <w:b w:val="false"/>
          <w:i w:val="false"/>
          <w:color w:val="000000"/>
          <w:sz w:val="28"/>
        </w:rPr>
        <w:t>
      Конституцию Республики Казахстан;</w:t>
      </w:r>
    </w:p>
    <w:bookmarkEnd w:id="547"/>
    <w:bookmarkStart w:name="z580" w:id="548"/>
    <w:p>
      <w:pPr>
        <w:spacing w:after="0"/>
        <w:ind w:left="0"/>
        <w:jc w:val="both"/>
      </w:pPr>
      <w:r>
        <w:rPr>
          <w:rFonts w:ascii="Times New Roman"/>
          <w:b w:val="false"/>
          <w:i w:val="false"/>
          <w:color w:val="000000"/>
          <w:sz w:val="28"/>
        </w:rPr>
        <w:t>
      Закон "О языках в Республике Казахстан";</w:t>
      </w:r>
    </w:p>
    <w:bookmarkEnd w:id="548"/>
    <w:bookmarkStart w:name="z581" w:id="549"/>
    <w:p>
      <w:pPr>
        <w:spacing w:after="0"/>
        <w:ind w:left="0"/>
        <w:jc w:val="both"/>
      </w:pPr>
      <w:r>
        <w:rPr>
          <w:rFonts w:ascii="Times New Roman"/>
          <w:b w:val="false"/>
          <w:i w:val="false"/>
          <w:color w:val="000000"/>
          <w:sz w:val="28"/>
        </w:rPr>
        <w:t xml:space="preserve">
      Закон "Об охране, воспроизводстве и использовании животного мира"; </w:t>
      </w:r>
    </w:p>
    <w:bookmarkEnd w:id="549"/>
    <w:bookmarkStart w:name="z582" w:id="550"/>
    <w:p>
      <w:pPr>
        <w:spacing w:after="0"/>
        <w:ind w:left="0"/>
        <w:jc w:val="both"/>
      </w:pPr>
      <w:r>
        <w:rPr>
          <w:rFonts w:ascii="Times New Roman"/>
          <w:b w:val="false"/>
          <w:i w:val="false"/>
          <w:color w:val="000000"/>
          <w:sz w:val="28"/>
        </w:rPr>
        <w:t>
      Закон "О государственном регулировании развития АПК";</w:t>
      </w:r>
    </w:p>
    <w:bookmarkEnd w:id="550"/>
    <w:bookmarkStart w:name="z583" w:id="551"/>
    <w:p>
      <w:pPr>
        <w:spacing w:after="0"/>
        <w:ind w:left="0"/>
        <w:jc w:val="both"/>
      </w:pPr>
      <w:r>
        <w:rPr>
          <w:rFonts w:ascii="Times New Roman"/>
          <w:b w:val="false"/>
          <w:i w:val="false"/>
          <w:color w:val="000000"/>
          <w:sz w:val="28"/>
        </w:rPr>
        <w:t>
      Закон "Об особо охраняемых природных территориях";</w:t>
      </w:r>
    </w:p>
    <w:bookmarkEnd w:id="551"/>
    <w:bookmarkStart w:name="z584" w:id="552"/>
    <w:p>
      <w:pPr>
        <w:spacing w:after="0"/>
        <w:ind w:left="0"/>
        <w:jc w:val="both"/>
      </w:pPr>
      <w:r>
        <w:rPr>
          <w:rFonts w:ascii="Times New Roman"/>
          <w:b w:val="false"/>
          <w:i w:val="false"/>
          <w:color w:val="000000"/>
          <w:sz w:val="28"/>
        </w:rPr>
        <w:t>
      Закон "О противодействии коррупции";</w:t>
      </w:r>
    </w:p>
    <w:bookmarkEnd w:id="552"/>
    <w:bookmarkStart w:name="z585" w:id="553"/>
    <w:p>
      <w:pPr>
        <w:spacing w:after="0"/>
        <w:ind w:left="0"/>
        <w:jc w:val="both"/>
      </w:pPr>
      <w:r>
        <w:rPr>
          <w:rFonts w:ascii="Times New Roman"/>
          <w:b w:val="false"/>
          <w:i w:val="false"/>
          <w:color w:val="000000"/>
          <w:sz w:val="28"/>
        </w:rPr>
        <w:t>
      Закон "Об аквакультуре";</w:t>
      </w:r>
    </w:p>
    <w:bookmarkEnd w:id="553"/>
    <w:bookmarkStart w:name="z586" w:id="55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трудовое законодательство,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554"/>
    <w:bookmarkStart w:name="z587" w:id="555"/>
    <w:p>
      <w:pPr>
        <w:spacing w:after="0"/>
        <w:ind w:left="0"/>
        <w:jc w:val="both"/>
      </w:pPr>
      <w:r>
        <w:rPr>
          <w:rFonts w:ascii="Times New Roman"/>
          <w:b w:val="false"/>
          <w:i w:val="false"/>
          <w:color w:val="000000"/>
          <w:sz w:val="28"/>
        </w:rPr>
        <w:t xml:space="preserve">
      58. Требования к квалификации: </w:t>
      </w:r>
    </w:p>
    <w:bookmarkEnd w:id="555"/>
    <w:bookmarkStart w:name="z588" w:id="55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(география, экология), биологические и смежные науки (биология), сфера обслуживания (туризм), гуманитарные науки (музейное дело и охрана памятников) и стаж работы по соответствующему профилю организации не менее двух лет или техническое и профессиональное, послесреднее (среднее специальное, среднее профессиональное) образование: экология и природоохранная деятельность (по видам), туризм и стаж работы в организациях рыбного хозяйства или особо охраняемых природных территорий не менее 2 лет.</w:t>
      </w:r>
    </w:p>
    <w:bookmarkEnd w:id="556"/>
    <w:bookmarkStart w:name="z589" w:id="557"/>
    <w:p>
      <w:pPr>
        <w:spacing w:after="0"/>
        <w:ind w:left="0"/>
        <w:jc w:val="left"/>
      </w:pPr>
      <w:r>
        <w:rPr>
          <w:rFonts w:ascii="Times New Roman"/>
          <w:b/>
          <w:i w:val="false"/>
          <w:color w:val="000000"/>
        </w:rPr>
        <w:t xml:space="preserve"> Параграф 19. Главный фитопатолог</w:t>
      </w:r>
    </w:p>
    <w:bookmarkEnd w:id="557"/>
    <w:bookmarkStart w:name="z590" w:id="558"/>
    <w:p>
      <w:pPr>
        <w:spacing w:after="0"/>
        <w:ind w:left="0"/>
        <w:jc w:val="both"/>
      </w:pPr>
      <w:r>
        <w:rPr>
          <w:rFonts w:ascii="Times New Roman"/>
          <w:b w:val="false"/>
          <w:i w:val="false"/>
          <w:color w:val="000000"/>
          <w:sz w:val="28"/>
        </w:rPr>
        <w:t>
      59. Должностные обязанности:</w:t>
      </w:r>
    </w:p>
    <w:bookmarkEnd w:id="558"/>
    <w:bookmarkStart w:name="z591" w:id="559"/>
    <w:p>
      <w:pPr>
        <w:spacing w:after="0"/>
        <w:ind w:left="0"/>
        <w:jc w:val="both"/>
      </w:pPr>
      <w:r>
        <w:rPr>
          <w:rFonts w:ascii="Times New Roman"/>
          <w:b w:val="false"/>
          <w:i w:val="false"/>
          <w:color w:val="000000"/>
          <w:sz w:val="28"/>
        </w:rPr>
        <w:t>
      осуществляет руководство над проведением лабораторных фитопатологических исследований подкарантинной продукции, государственного сортоиспытания сельскохозяйственных культур на устойчивость к болезням, экспертной оценкой сортов и гибридов сельскохозяйственных культур на хозяйственную полезность, фитосанитарным мониторингом за развитием и распространением болезней сельскохозяйственных растений;</w:t>
      </w:r>
    </w:p>
    <w:bookmarkEnd w:id="559"/>
    <w:bookmarkStart w:name="z592" w:id="560"/>
    <w:p>
      <w:pPr>
        <w:spacing w:after="0"/>
        <w:ind w:left="0"/>
        <w:jc w:val="both"/>
      </w:pPr>
      <w:r>
        <w:rPr>
          <w:rFonts w:ascii="Times New Roman"/>
          <w:b w:val="false"/>
          <w:i w:val="false"/>
          <w:color w:val="000000"/>
          <w:sz w:val="28"/>
        </w:rPr>
        <w:t>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w:t>
      </w:r>
    </w:p>
    <w:bookmarkEnd w:id="560"/>
    <w:bookmarkStart w:name="z593" w:id="561"/>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561"/>
    <w:bookmarkStart w:name="z594" w:id="562"/>
    <w:p>
      <w:pPr>
        <w:spacing w:after="0"/>
        <w:ind w:left="0"/>
        <w:jc w:val="both"/>
      </w:pPr>
      <w:r>
        <w:rPr>
          <w:rFonts w:ascii="Times New Roman"/>
          <w:b w:val="false"/>
          <w:i w:val="false"/>
          <w:color w:val="000000"/>
          <w:sz w:val="28"/>
        </w:rPr>
        <w:t>
      проводит фитопатологические обследования посевов сельскохозяйственных культур;</w:t>
      </w:r>
    </w:p>
    <w:bookmarkEnd w:id="562"/>
    <w:bookmarkStart w:name="z595" w:id="563"/>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рекомендуемых к использованию в Республике Казахстан, государственного реестра Республики Казахстан охраняемых сортов растений;</w:t>
      </w:r>
    </w:p>
    <w:bookmarkEnd w:id="563"/>
    <w:bookmarkStart w:name="z596" w:id="564"/>
    <w:p>
      <w:pPr>
        <w:spacing w:after="0"/>
        <w:ind w:left="0"/>
        <w:jc w:val="both"/>
      </w:pPr>
      <w:r>
        <w:rPr>
          <w:rFonts w:ascii="Times New Roman"/>
          <w:b w:val="false"/>
          <w:i w:val="false"/>
          <w:color w:val="000000"/>
          <w:sz w:val="28"/>
        </w:rPr>
        <w:t>
      обеспечивает разработку краткосрочных и долгосрочных прогнозов распространения вредных, особо опасных вредных организмов, карантинных объектов;</w:t>
      </w:r>
    </w:p>
    <w:bookmarkEnd w:id="564"/>
    <w:bookmarkStart w:name="z597" w:id="565"/>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565"/>
    <w:bookmarkStart w:name="z598" w:id="566"/>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566"/>
    <w:bookmarkStart w:name="z599" w:id="567"/>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567"/>
    <w:bookmarkStart w:name="z600" w:id="568"/>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568"/>
    <w:bookmarkStart w:name="z601" w:id="569"/>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определения болезней сельскохозяйственных культур, методик испытания селекционных достижений на устойчивость к болезням растений, отличимость, однородность и стабильность, методов мониторинга развития и распространения болезней растений;</w:t>
      </w:r>
    </w:p>
    <w:bookmarkEnd w:id="569"/>
    <w:bookmarkStart w:name="z602" w:id="570"/>
    <w:p>
      <w:pPr>
        <w:spacing w:after="0"/>
        <w:ind w:left="0"/>
        <w:jc w:val="both"/>
      </w:pPr>
      <w:r>
        <w:rPr>
          <w:rFonts w:ascii="Times New Roman"/>
          <w:b w:val="false"/>
          <w:i w:val="false"/>
          <w:color w:val="000000"/>
          <w:sz w:val="28"/>
        </w:rPr>
        <w:t>
      ведет и поддерживает архив научных и иных материалов по номенклатуре дел;</w:t>
      </w:r>
    </w:p>
    <w:bookmarkEnd w:id="570"/>
    <w:bookmarkStart w:name="z603" w:id="571"/>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571"/>
    <w:bookmarkStart w:name="z604" w:id="572"/>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572"/>
    <w:bookmarkStart w:name="z605" w:id="573"/>
    <w:p>
      <w:pPr>
        <w:spacing w:after="0"/>
        <w:ind w:left="0"/>
        <w:jc w:val="both"/>
      </w:pPr>
      <w:r>
        <w:rPr>
          <w:rFonts w:ascii="Times New Roman"/>
          <w:b w:val="false"/>
          <w:i w:val="false"/>
          <w:color w:val="000000"/>
          <w:sz w:val="28"/>
        </w:rPr>
        <w:t>
      60. Должен знать:</w:t>
      </w:r>
    </w:p>
    <w:bookmarkEnd w:id="573"/>
    <w:bookmarkStart w:name="z606" w:id="574"/>
    <w:p>
      <w:pPr>
        <w:spacing w:after="0"/>
        <w:ind w:left="0"/>
        <w:jc w:val="both"/>
      </w:pPr>
      <w:r>
        <w:rPr>
          <w:rFonts w:ascii="Times New Roman"/>
          <w:b w:val="false"/>
          <w:i w:val="false"/>
          <w:color w:val="000000"/>
          <w:sz w:val="28"/>
        </w:rPr>
        <w:t>
      Конституцию Республики Казахстан;</w:t>
      </w:r>
    </w:p>
    <w:bookmarkEnd w:id="574"/>
    <w:bookmarkStart w:name="z607" w:id="575"/>
    <w:p>
      <w:pPr>
        <w:spacing w:after="0"/>
        <w:ind w:left="0"/>
        <w:jc w:val="both"/>
      </w:pPr>
      <w:r>
        <w:rPr>
          <w:rFonts w:ascii="Times New Roman"/>
          <w:b w:val="false"/>
          <w:i w:val="false"/>
          <w:color w:val="000000"/>
          <w:sz w:val="28"/>
        </w:rPr>
        <w:t>
      Земельный кодекс Республики Казахстан;</w:t>
      </w:r>
    </w:p>
    <w:bookmarkEnd w:id="575"/>
    <w:bookmarkStart w:name="z608" w:id="576"/>
    <w:p>
      <w:pPr>
        <w:spacing w:after="0"/>
        <w:ind w:left="0"/>
        <w:jc w:val="both"/>
      </w:pPr>
      <w:r>
        <w:rPr>
          <w:rFonts w:ascii="Times New Roman"/>
          <w:b w:val="false"/>
          <w:i w:val="false"/>
          <w:color w:val="000000"/>
          <w:sz w:val="28"/>
        </w:rPr>
        <w:t>
      Закон "О противодействии коррупции";</w:t>
      </w:r>
    </w:p>
    <w:bookmarkEnd w:id="576"/>
    <w:bookmarkStart w:name="z609" w:id="577"/>
    <w:p>
      <w:pPr>
        <w:spacing w:after="0"/>
        <w:ind w:left="0"/>
        <w:jc w:val="both"/>
      </w:pPr>
      <w:r>
        <w:rPr>
          <w:rFonts w:ascii="Times New Roman"/>
          <w:b w:val="false"/>
          <w:i w:val="false"/>
          <w:color w:val="000000"/>
          <w:sz w:val="28"/>
        </w:rPr>
        <w:t>
      Закон "О языках в Республике Казахстан";</w:t>
      </w:r>
    </w:p>
    <w:bookmarkEnd w:id="577"/>
    <w:bookmarkStart w:name="z610" w:id="578"/>
    <w:p>
      <w:pPr>
        <w:spacing w:after="0"/>
        <w:ind w:left="0"/>
        <w:jc w:val="both"/>
      </w:pPr>
      <w:r>
        <w:rPr>
          <w:rFonts w:ascii="Times New Roman"/>
          <w:b w:val="false"/>
          <w:i w:val="false"/>
          <w:color w:val="000000"/>
          <w:sz w:val="28"/>
        </w:rPr>
        <w:t>
      Закон "О защите растений";</w:t>
      </w:r>
    </w:p>
    <w:bookmarkEnd w:id="578"/>
    <w:bookmarkStart w:name="z611" w:id="579"/>
    <w:p>
      <w:pPr>
        <w:spacing w:after="0"/>
        <w:ind w:left="0"/>
        <w:jc w:val="both"/>
      </w:pPr>
      <w:r>
        <w:rPr>
          <w:rFonts w:ascii="Times New Roman"/>
          <w:b w:val="false"/>
          <w:i w:val="false"/>
          <w:color w:val="000000"/>
          <w:sz w:val="28"/>
        </w:rPr>
        <w:t>
      Закон "О карантине растений";</w:t>
      </w:r>
    </w:p>
    <w:bookmarkEnd w:id="579"/>
    <w:bookmarkStart w:name="z612" w:id="580"/>
    <w:p>
      <w:pPr>
        <w:spacing w:after="0"/>
        <w:ind w:left="0"/>
        <w:jc w:val="both"/>
      </w:pPr>
      <w:r>
        <w:rPr>
          <w:rFonts w:ascii="Times New Roman"/>
          <w:b w:val="false"/>
          <w:i w:val="false"/>
          <w:color w:val="000000"/>
          <w:sz w:val="28"/>
        </w:rPr>
        <w:t>
      Закон "О семеноводстве";</w:t>
      </w:r>
    </w:p>
    <w:bookmarkEnd w:id="580"/>
    <w:bookmarkStart w:name="z613" w:id="581"/>
    <w:p>
      <w:pPr>
        <w:spacing w:after="0"/>
        <w:ind w:left="0"/>
        <w:jc w:val="both"/>
      </w:pPr>
      <w:r>
        <w:rPr>
          <w:rFonts w:ascii="Times New Roman"/>
          <w:b w:val="false"/>
          <w:i w:val="false"/>
          <w:color w:val="000000"/>
          <w:sz w:val="28"/>
        </w:rPr>
        <w:t>
      Закон Республики Казахстан "Об охране селекционных достижений" (далее – Закон "Об охране селекционных достижений");</w:t>
      </w:r>
    </w:p>
    <w:bookmarkEnd w:id="581"/>
    <w:bookmarkStart w:name="z614" w:id="582"/>
    <w:p>
      <w:pPr>
        <w:spacing w:after="0"/>
        <w:ind w:left="0"/>
        <w:jc w:val="both"/>
      </w:pPr>
      <w:r>
        <w:rPr>
          <w:rFonts w:ascii="Times New Roman"/>
          <w:b w:val="false"/>
          <w:i w:val="false"/>
          <w:color w:val="000000"/>
          <w:sz w:val="28"/>
        </w:rPr>
        <w:t>
      Закон "О науке";</w:t>
      </w:r>
    </w:p>
    <w:bookmarkEnd w:id="582"/>
    <w:bookmarkStart w:name="z615" w:id="58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государственного сортоиспытания, методы проведения фитопатологической экспертизы продукции растительного происхождения, методы идентификации болезней растений, методики проведения фитопатологического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безопасности.</w:t>
      </w:r>
    </w:p>
    <w:bookmarkEnd w:id="583"/>
    <w:bookmarkStart w:name="z616" w:id="584"/>
    <w:p>
      <w:pPr>
        <w:spacing w:after="0"/>
        <w:ind w:left="0"/>
        <w:jc w:val="both"/>
      </w:pPr>
      <w:r>
        <w:rPr>
          <w:rFonts w:ascii="Times New Roman"/>
          <w:b w:val="false"/>
          <w:i w:val="false"/>
          <w:color w:val="000000"/>
          <w:sz w:val="28"/>
        </w:rPr>
        <w:t>
      61. Требования к квалификации:</w:t>
      </w:r>
    </w:p>
    <w:bookmarkEnd w:id="584"/>
    <w:bookmarkStart w:name="z617" w:id="585"/>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ветеринарией и стаж работы по направлению профессиональной деятельности не менее 3 лет.</w:t>
      </w:r>
    </w:p>
    <w:bookmarkEnd w:id="585"/>
    <w:bookmarkStart w:name="z618" w:id="586"/>
    <w:p>
      <w:pPr>
        <w:spacing w:after="0"/>
        <w:ind w:left="0"/>
        <w:jc w:val="left"/>
      </w:pPr>
      <w:r>
        <w:rPr>
          <w:rFonts w:ascii="Times New Roman"/>
          <w:b/>
          <w:i w:val="false"/>
          <w:color w:val="000000"/>
        </w:rPr>
        <w:t xml:space="preserve"> Параграф 20. Главный энтомолог</w:t>
      </w:r>
    </w:p>
    <w:bookmarkEnd w:id="586"/>
    <w:bookmarkStart w:name="z619" w:id="587"/>
    <w:p>
      <w:pPr>
        <w:spacing w:after="0"/>
        <w:ind w:left="0"/>
        <w:jc w:val="both"/>
      </w:pPr>
      <w:r>
        <w:rPr>
          <w:rFonts w:ascii="Times New Roman"/>
          <w:b w:val="false"/>
          <w:i w:val="false"/>
          <w:color w:val="000000"/>
          <w:sz w:val="28"/>
        </w:rPr>
        <w:t>
      62. Должностные обязанности:</w:t>
      </w:r>
    </w:p>
    <w:bookmarkEnd w:id="587"/>
    <w:bookmarkStart w:name="z620" w:id="588"/>
    <w:p>
      <w:pPr>
        <w:spacing w:after="0"/>
        <w:ind w:left="0"/>
        <w:jc w:val="both"/>
      </w:pPr>
      <w:r>
        <w:rPr>
          <w:rFonts w:ascii="Times New Roman"/>
          <w:b w:val="false"/>
          <w:i w:val="false"/>
          <w:color w:val="000000"/>
          <w:sz w:val="28"/>
        </w:rPr>
        <w:t>
      осуществляет руководство над проведением карантинно-фитосанитарной экспертизы подкарантинных объектов, государственных испытаний селекционных достижений на устойчивость к вредителям растений, экспертной оценкой сортов и гибридов сельскохозяйственных культур на хозяйственную полезность, фитосанитарным мониторингом за развитием и распространением вредителей сельскохозяйственных растений на территории Республики Казахстан;</w:t>
      </w:r>
    </w:p>
    <w:bookmarkEnd w:id="588"/>
    <w:bookmarkStart w:name="z621" w:id="589"/>
    <w:p>
      <w:pPr>
        <w:spacing w:after="0"/>
        <w:ind w:left="0"/>
        <w:jc w:val="both"/>
      </w:pPr>
      <w:r>
        <w:rPr>
          <w:rFonts w:ascii="Times New Roman"/>
          <w:b w:val="false"/>
          <w:i w:val="false"/>
          <w:color w:val="000000"/>
          <w:sz w:val="28"/>
        </w:rPr>
        <w:t>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w:t>
      </w:r>
    </w:p>
    <w:bookmarkEnd w:id="589"/>
    <w:bookmarkStart w:name="z622" w:id="590"/>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590"/>
    <w:bookmarkStart w:name="z623" w:id="591"/>
    <w:p>
      <w:pPr>
        <w:spacing w:after="0"/>
        <w:ind w:left="0"/>
        <w:jc w:val="both"/>
      </w:pPr>
      <w:r>
        <w:rPr>
          <w:rFonts w:ascii="Times New Roman"/>
          <w:b w:val="false"/>
          <w:i w:val="false"/>
          <w:color w:val="000000"/>
          <w:sz w:val="28"/>
        </w:rPr>
        <w:t>
      проводит энтомологические обследования посевов сельскохозяйственных культур;</w:t>
      </w:r>
    </w:p>
    <w:bookmarkEnd w:id="591"/>
    <w:bookmarkStart w:name="z624" w:id="592"/>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рекомендуемых к использованию в Республике Казахстан, государственного реестра Республики Казахстан охраняемых сортов растений;</w:t>
      </w:r>
    </w:p>
    <w:bookmarkEnd w:id="592"/>
    <w:bookmarkStart w:name="z625" w:id="593"/>
    <w:p>
      <w:pPr>
        <w:spacing w:after="0"/>
        <w:ind w:left="0"/>
        <w:jc w:val="both"/>
      </w:pPr>
      <w:r>
        <w:rPr>
          <w:rFonts w:ascii="Times New Roman"/>
          <w:b w:val="false"/>
          <w:i w:val="false"/>
          <w:color w:val="000000"/>
          <w:sz w:val="28"/>
        </w:rPr>
        <w:t>
      обеспечивает разработку краткосрочных и долгосрочных прогнозов распространения вредных, особо опасных вредных организмов, карантинных объектов;</w:t>
      </w:r>
    </w:p>
    <w:bookmarkEnd w:id="593"/>
    <w:bookmarkStart w:name="z626" w:id="594"/>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594"/>
    <w:bookmarkStart w:name="z627" w:id="595"/>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595"/>
    <w:bookmarkStart w:name="z628" w:id="596"/>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596"/>
    <w:bookmarkStart w:name="z629" w:id="597"/>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597"/>
    <w:bookmarkStart w:name="z630" w:id="598"/>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идентификации вредителей сельскохозяйственных культур, методик испытания селекционных достижений на устойчивость к вредителям растений, отличимость, однородность и стабильность, методов мониторинга развития и распространения вредителей растений;</w:t>
      </w:r>
    </w:p>
    <w:bookmarkEnd w:id="598"/>
    <w:bookmarkStart w:name="z631" w:id="599"/>
    <w:p>
      <w:pPr>
        <w:spacing w:after="0"/>
        <w:ind w:left="0"/>
        <w:jc w:val="both"/>
      </w:pPr>
      <w:r>
        <w:rPr>
          <w:rFonts w:ascii="Times New Roman"/>
          <w:b w:val="false"/>
          <w:i w:val="false"/>
          <w:color w:val="000000"/>
          <w:sz w:val="28"/>
        </w:rPr>
        <w:t>
      ведет и поддерживает архив научных и иных материалов по номенклатуре дел;</w:t>
      </w:r>
    </w:p>
    <w:bookmarkEnd w:id="599"/>
    <w:bookmarkStart w:name="z632" w:id="600"/>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600"/>
    <w:bookmarkStart w:name="z633" w:id="601"/>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601"/>
    <w:bookmarkStart w:name="z634" w:id="602"/>
    <w:p>
      <w:pPr>
        <w:spacing w:after="0"/>
        <w:ind w:left="0"/>
        <w:jc w:val="both"/>
      </w:pPr>
      <w:r>
        <w:rPr>
          <w:rFonts w:ascii="Times New Roman"/>
          <w:b w:val="false"/>
          <w:i w:val="false"/>
          <w:color w:val="000000"/>
          <w:sz w:val="28"/>
        </w:rPr>
        <w:t>
      63. Должен знать:</w:t>
      </w:r>
    </w:p>
    <w:bookmarkEnd w:id="602"/>
    <w:bookmarkStart w:name="z635" w:id="603"/>
    <w:p>
      <w:pPr>
        <w:spacing w:after="0"/>
        <w:ind w:left="0"/>
        <w:jc w:val="both"/>
      </w:pPr>
      <w:r>
        <w:rPr>
          <w:rFonts w:ascii="Times New Roman"/>
          <w:b w:val="false"/>
          <w:i w:val="false"/>
          <w:color w:val="000000"/>
          <w:sz w:val="28"/>
        </w:rPr>
        <w:t>
      Конституцию Республики Казахстан;</w:t>
      </w:r>
    </w:p>
    <w:bookmarkEnd w:id="603"/>
    <w:bookmarkStart w:name="z636" w:id="604"/>
    <w:p>
      <w:pPr>
        <w:spacing w:after="0"/>
        <w:ind w:left="0"/>
        <w:jc w:val="both"/>
      </w:pPr>
      <w:r>
        <w:rPr>
          <w:rFonts w:ascii="Times New Roman"/>
          <w:b w:val="false"/>
          <w:i w:val="false"/>
          <w:color w:val="000000"/>
          <w:sz w:val="28"/>
        </w:rPr>
        <w:t>
      Земельный кодекс Республики Казахстан;</w:t>
      </w:r>
    </w:p>
    <w:bookmarkEnd w:id="604"/>
    <w:bookmarkStart w:name="z637" w:id="605"/>
    <w:p>
      <w:pPr>
        <w:spacing w:after="0"/>
        <w:ind w:left="0"/>
        <w:jc w:val="both"/>
      </w:pPr>
      <w:r>
        <w:rPr>
          <w:rFonts w:ascii="Times New Roman"/>
          <w:b w:val="false"/>
          <w:i w:val="false"/>
          <w:color w:val="000000"/>
          <w:sz w:val="28"/>
        </w:rPr>
        <w:t>
      Закон "О противодействии коррупции";</w:t>
      </w:r>
    </w:p>
    <w:bookmarkEnd w:id="605"/>
    <w:bookmarkStart w:name="z638" w:id="606"/>
    <w:p>
      <w:pPr>
        <w:spacing w:after="0"/>
        <w:ind w:left="0"/>
        <w:jc w:val="both"/>
      </w:pPr>
      <w:r>
        <w:rPr>
          <w:rFonts w:ascii="Times New Roman"/>
          <w:b w:val="false"/>
          <w:i w:val="false"/>
          <w:color w:val="000000"/>
          <w:sz w:val="28"/>
        </w:rPr>
        <w:t>
      Закон "О языках в Республике Казахстан";</w:t>
      </w:r>
    </w:p>
    <w:bookmarkEnd w:id="606"/>
    <w:bookmarkStart w:name="z639" w:id="607"/>
    <w:p>
      <w:pPr>
        <w:spacing w:after="0"/>
        <w:ind w:left="0"/>
        <w:jc w:val="both"/>
      </w:pPr>
      <w:r>
        <w:rPr>
          <w:rFonts w:ascii="Times New Roman"/>
          <w:b w:val="false"/>
          <w:i w:val="false"/>
          <w:color w:val="000000"/>
          <w:sz w:val="28"/>
        </w:rPr>
        <w:t>
      Закон "О защите растений";</w:t>
      </w:r>
    </w:p>
    <w:bookmarkEnd w:id="607"/>
    <w:bookmarkStart w:name="z640" w:id="608"/>
    <w:p>
      <w:pPr>
        <w:spacing w:after="0"/>
        <w:ind w:left="0"/>
        <w:jc w:val="both"/>
      </w:pPr>
      <w:r>
        <w:rPr>
          <w:rFonts w:ascii="Times New Roman"/>
          <w:b w:val="false"/>
          <w:i w:val="false"/>
          <w:color w:val="000000"/>
          <w:sz w:val="28"/>
        </w:rPr>
        <w:t>
      Закон "О карантине растений";</w:t>
      </w:r>
    </w:p>
    <w:bookmarkEnd w:id="608"/>
    <w:bookmarkStart w:name="z641" w:id="609"/>
    <w:p>
      <w:pPr>
        <w:spacing w:after="0"/>
        <w:ind w:left="0"/>
        <w:jc w:val="both"/>
      </w:pPr>
      <w:r>
        <w:rPr>
          <w:rFonts w:ascii="Times New Roman"/>
          <w:b w:val="false"/>
          <w:i w:val="false"/>
          <w:color w:val="000000"/>
          <w:sz w:val="28"/>
        </w:rPr>
        <w:t>
      Закон "О семеноводстве";</w:t>
      </w:r>
    </w:p>
    <w:bookmarkEnd w:id="609"/>
    <w:bookmarkStart w:name="z642" w:id="610"/>
    <w:p>
      <w:pPr>
        <w:spacing w:after="0"/>
        <w:ind w:left="0"/>
        <w:jc w:val="both"/>
      </w:pPr>
      <w:r>
        <w:rPr>
          <w:rFonts w:ascii="Times New Roman"/>
          <w:b w:val="false"/>
          <w:i w:val="false"/>
          <w:color w:val="000000"/>
          <w:sz w:val="28"/>
        </w:rPr>
        <w:t>
      Закон "Об охране селекционных достижений";</w:t>
      </w:r>
    </w:p>
    <w:bookmarkEnd w:id="610"/>
    <w:bookmarkStart w:name="z643" w:id="61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государственного сортоиспытания, методы проведения энтомологической экспертизы продукции растительного происхождения, методы идентификации вредителей растений, методики проведения энтомологического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w:t>
      </w:r>
    </w:p>
    <w:bookmarkEnd w:id="611"/>
    <w:bookmarkStart w:name="z644" w:id="612"/>
    <w:p>
      <w:pPr>
        <w:spacing w:after="0"/>
        <w:ind w:left="0"/>
        <w:jc w:val="both"/>
      </w:pPr>
      <w:r>
        <w:rPr>
          <w:rFonts w:ascii="Times New Roman"/>
          <w:b w:val="false"/>
          <w:i w:val="false"/>
          <w:color w:val="000000"/>
          <w:sz w:val="28"/>
        </w:rPr>
        <w:t>
      64. Требования к квалификации:</w:t>
      </w:r>
    </w:p>
    <w:bookmarkEnd w:id="612"/>
    <w:bookmarkStart w:name="z645" w:id="61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3 лет.</w:t>
      </w:r>
    </w:p>
    <w:bookmarkEnd w:id="613"/>
    <w:bookmarkStart w:name="z646" w:id="614"/>
    <w:p>
      <w:pPr>
        <w:spacing w:after="0"/>
        <w:ind w:left="0"/>
        <w:jc w:val="left"/>
      </w:pPr>
      <w:r>
        <w:rPr>
          <w:rFonts w:ascii="Times New Roman"/>
          <w:b/>
          <w:i w:val="false"/>
          <w:color w:val="000000"/>
        </w:rPr>
        <w:t xml:space="preserve"> Параграф 21. Заведующий ветеринарной аптекой</w:t>
      </w:r>
    </w:p>
    <w:bookmarkEnd w:id="614"/>
    <w:bookmarkStart w:name="z647" w:id="615"/>
    <w:p>
      <w:pPr>
        <w:spacing w:after="0"/>
        <w:ind w:left="0"/>
        <w:jc w:val="both"/>
      </w:pPr>
      <w:r>
        <w:rPr>
          <w:rFonts w:ascii="Times New Roman"/>
          <w:b w:val="false"/>
          <w:i w:val="false"/>
          <w:color w:val="000000"/>
          <w:sz w:val="28"/>
        </w:rPr>
        <w:t>
      65. Должностные обязанности:</w:t>
      </w:r>
    </w:p>
    <w:bookmarkEnd w:id="615"/>
    <w:bookmarkStart w:name="z648" w:id="616"/>
    <w:p>
      <w:pPr>
        <w:spacing w:after="0"/>
        <w:ind w:left="0"/>
        <w:jc w:val="both"/>
      </w:pPr>
      <w:r>
        <w:rPr>
          <w:rFonts w:ascii="Times New Roman"/>
          <w:b w:val="false"/>
          <w:i w:val="false"/>
          <w:color w:val="000000"/>
          <w:sz w:val="28"/>
        </w:rPr>
        <w:t>
      выполняет операции по приему, выдаче и хранению медикаментов, биопрепаратов, химикатов, дезинфицирующих средств, инструмента, инвентаря и ветеринарного оборудования;</w:t>
      </w:r>
    </w:p>
    <w:bookmarkEnd w:id="616"/>
    <w:bookmarkStart w:name="z649" w:id="617"/>
    <w:p>
      <w:pPr>
        <w:spacing w:after="0"/>
        <w:ind w:left="0"/>
        <w:jc w:val="both"/>
      </w:pPr>
      <w:r>
        <w:rPr>
          <w:rFonts w:ascii="Times New Roman"/>
          <w:b w:val="false"/>
          <w:i w:val="false"/>
          <w:color w:val="000000"/>
          <w:sz w:val="28"/>
        </w:rPr>
        <w:t>
      принимает и оформляет по сопровождающим документам ветеринарные товары, проверяет их качество, количество и техническое состояние, сроки годности ветеринарных биологических препаратов и лекарств;</w:t>
      </w:r>
    </w:p>
    <w:bookmarkEnd w:id="617"/>
    <w:bookmarkStart w:name="z650" w:id="618"/>
    <w:p>
      <w:pPr>
        <w:spacing w:after="0"/>
        <w:ind w:left="0"/>
        <w:jc w:val="both"/>
      </w:pPr>
      <w:r>
        <w:rPr>
          <w:rFonts w:ascii="Times New Roman"/>
          <w:b w:val="false"/>
          <w:i w:val="false"/>
          <w:color w:val="000000"/>
          <w:sz w:val="28"/>
        </w:rPr>
        <w:t>
      обеспечивает надлежащий учет движения ветеринарных средств, правильность оформления приходно-расходных документов;</w:t>
      </w:r>
    </w:p>
    <w:bookmarkEnd w:id="618"/>
    <w:bookmarkStart w:name="z651" w:id="619"/>
    <w:p>
      <w:pPr>
        <w:spacing w:after="0"/>
        <w:ind w:left="0"/>
        <w:jc w:val="both"/>
      </w:pPr>
      <w:r>
        <w:rPr>
          <w:rFonts w:ascii="Times New Roman"/>
          <w:b w:val="false"/>
          <w:i w:val="false"/>
          <w:color w:val="000000"/>
          <w:sz w:val="28"/>
        </w:rPr>
        <w:t>
      организует обеспечение предприятия, хозяйства необходимыми ветеринарными товарами и медикаментами и обеспечивает их сохранность;</w:t>
      </w:r>
    </w:p>
    <w:bookmarkEnd w:id="619"/>
    <w:bookmarkStart w:name="z652" w:id="620"/>
    <w:p>
      <w:pPr>
        <w:spacing w:after="0"/>
        <w:ind w:left="0"/>
        <w:jc w:val="both"/>
      </w:pPr>
      <w:r>
        <w:rPr>
          <w:rFonts w:ascii="Times New Roman"/>
          <w:b w:val="false"/>
          <w:i w:val="false"/>
          <w:color w:val="000000"/>
          <w:sz w:val="28"/>
        </w:rPr>
        <w:t>
      организует рациональное использование складских помещений с учетом правил складирования и хранения ветеринарных товаров, химикатов, витаминов, биопрепаратов и лекарств;</w:t>
      </w:r>
    </w:p>
    <w:bookmarkEnd w:id="620"/>
    <w:bookmarkStart w:name="z653" w:id="621"/>
    <w:p>
      <w:pPr>
        <w:spacing w:after="0"/>
        <w:ind w:left="0"/>
        <w:jc w:val="both"/>
      </w:pPr>
      <w:r>
        <w:rPr>
          <w:rFonts w:ascii="Times New Roman"/>
          <w:b w:val="false"/>
          <w:i w:val="false"/>
          <w:color w:val="000000"/>
          <w:sz w:val="28"/>
        </w:rPr>
        <w:t>
      обеспечивает техническую исправность складских помещений, оборудования и инвентаря и их своевременный ремонт, содержание аптеки и складских помещений в чистоте и порядке, соблюдение правил и норм охраны труда и пожарной безопасности;</w:t>
      </w:r>
    </w:p>
    <w:bookmarkEnd w:id="621"/>
    <w:bookmarkStart w:name="z654" w:id="622"/>
    <w:p>
      <w:pPr>
        <w:spacing w:after="0"/>
        <w:ind w:left="0"/>
        <w:jc w:val="both"/>
      </w:pPr>
      <w:r>
        <w:rPr>
          <w:rFonts w:ascii="Times New Roman"/>
          <w:b w:val="false"/>
          <w:i w:val="false"/>
          <w:color w:val="000000"/>
          <w:sz w:val="28"/>
        </w:rPr>
        <w:t>
      участвует в определении потребности хозяйств в медикаментах, биопрепаратах, инструменте, приборах, оборудовании и других ветеринарных средствах, в проведении инвентаризации аптечных материальных ценностей;</w:t>
      </w:r>
    </w:p>
    <w:bookmarkEnd w:id="622"/>
    <w:bookmarkStart w:name="z655" w:id="623"/>
    <w:p>
      <w:pPr>
        <w:spacing w:after="0"/>
        <w:ind w:left="0"/>
        <w:jc w:val="both"/>
      </w:pPr>
      <w:r>
        <w:rPr>
          <w:rFonts w:ascii="Times New Roman"/>
          <w:b w:val="false"/>
          <w:i w:val="false"/>
          <w:color w:val="000000"/>
          <w:sz w:val="28"/>
        </w:rPr>
        <w:t>
      регулярно ведет картотеку о наличии в аптеке товаров, информирует ветеринарных врачей о наличии лекарственных средств, поступлении новых профилактических и лечебных препаратов, приборов, инструмента и знакомит с инструкциями по их применению;</w:t>
      </w:r>
    </w:p>
    <w:bookmarkEnd w:id="623"/>
    <w:bookmarkStart w:name="z656" w:id="624"/>
    <w:p>
      <w:pPr>
        <w:spacing w:after="0"/>
        <w:ind w:left="0"/>
        <w:jc w:val="both"/>
      </w:pPr>
      <w:r>
        <w:rPr>
          <w:rFonts w:ascii="Times New Roman"/>
          <w:b w:val="false"/>
          <w:i w:val="false"/>
          <w:color w:val="000000"/>
          <w:sz w:val="28"/>
        </w:rPr>
        <w:t>
      составляет рекламации на ветеринарные средства, не отвечающие требованиям стандартов, инструкций, положений, и предъявляет их поставщикам;</w:t>
      </w:r>
    </w:p>
    <w:bookmarkEnd w:id="624"/>
    <w:bookmarkStart w:name="z657" w:id="625"/>
    <w:p>
      <w:pPr>
        <w:spacing w:after="0"/>
        <w:ind w:left="0"/>
        <w:jc w:val="both"/>
      </w:pPr>
      <w:r>
        <w:rPr>
          <w:rFonts w:ascii="Times New Roman"/>
          <w:b w:val="false"/>
          <w:i w:val="false"/>
          <w:color w:val="000000"/>
          <w:sz w:val="28"/>
        </w:rPr>
        <w:t>
      дает рекомендации ветеринарным врачам ферм по правилам хранения, применения и дозировки отпускаемых препаратов;</w:t>
      </w:r>
    </w:p>
    <w:bookmarkEnd w:id="625"/>
    <w:bookmarkStart w:name="z658" w:id="626"/>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626"/>
    <w:bookmarkStart w:name="z659" w:id="627"/>
    <w:p>
      <w:pPr>
        <w:spacing w:after="0"/>
        <w:ind w:left="0"/>
        <w:jc w:val="both"/>
      </w:pPr>
      <w:r>
        <w:rPr>
          <w:rFonts w:ascii="Times New Roman"/>
          <w:b w:val="false"/>
          <w:i w:val="false"/>
          <w:color w:val="000000"/>
          <w:sz w:val="28"/>
        </w:rPr>
        <w:t>
      66. Должен знать:</w:t>
      </w:r>
    </w:p>
    <w:bookmarkEnd w:id="627"/>
    <w:bookmarkStart w:name="z660" w:id="628"/>
    <w:p>
      <w:pPr>
        <w:spacing w:after="0"/>
        <w:ind w:left="0"/>
        <w:jc w:val="both"/>
      </w:pPr>
      <w:r>
        <w:rPr>
          <w:rFonts w:ascii="Times New Roman"/>
          <w:b w:val="false"/>
          <w:i w:val="false"/>
          <w:color w:val="000000"/>
          <w:sz w:val="28"/>
        </w:rPr>
        <w:t>
      Конституцию Республики Казахстан;</w:t>
      </w:r>
    </w:p>
    <w:bookmarkEnd w:id="628"/>
    <w:bookmarkStart w:name="z661" w:id="629"/>
    <w:p>
      <w:pPr>
        <w:spacing w:after="0"/>
        <w:ind w:left="0"/>
        <w:jc w:val="both"/>
      </w:pPr>
      <w:r>
        <w:rPr>
          <w:rFonts w:ascii="Times New Roman"/>
          <w:b w:val="false"/>
          <w:i w:val="false"/>
          <w:color w:val="000000"/>
          <w:sz w:val="28"/>
        </w:rPr>
        <w:t>
      Закон "О противодействии коррупции";</w:t>
      </w:r>
    </w:p>
    <w:bookmarkEnd w:id="629"/>
    <w:bookmarkStart w:name="z662" w:id="630"/>
    <w:p>
      <w:pPr>
        <w:spacing w:after="0"/>
        <w:ind w:left="0"/>
        <w:jc w:val="both"/>
      </w:pPr>
      <w:r>
        <w:rPr>
          <w:rFonts w:ascii="Times New Roman"/>
          <w:b w:val="false"/>
          <w:i w:val="false"/>
          <w:color w:val="000000"/>
          <w:sz w:val="28"/>
        </w:rPr>
        <w:t>
      Закон "О языках в Республике Казахстан";</w:t>
      </w:r>
    </w:p>
    <w:bookmarkEnd w:id="630"/>
    <w:bookmarkStart w:name="z663" w:id="631"/>
    <w:p>
      <w:pPr>
        <w:spacing w:after="0"/>
        <w:ind w:left="0"/>
        <w:jc w:val="both"/>
      </w:pPr>
      <w:r>
        <w:rPr>
          <w:rFonts w:ascii="Times New Roman"/>
          <w:b w:val="false"/>
          <w:i w:val="false"/>
          <w:color w:val="000000"/>
          <w:sz w:val="28"/>
        </w:rPr>
        <w:t>
      Закон "О ветеринарии";</w:t>
      </w:r>
    </w:p>
    <w:bookmarkEnd w:id="631"/>
    <w:bookmarkStart w:name="z664" w:id="63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материалы по вопросам ветеринарии, хранения лекарственных средств, их применения для лечения животных, ведения складского хозяйства, основы фармакологии и ветеринарии, методы лечения животных, основы экономики и организации труда, основы трудового законодательства, правил и норм безопасности и охраны труда.</w:t>
      </w:r>
    </w:p>
    <w:bookmarkEnd w:id="632"/>
    <w:bookmarkStart w:name="z665" w:id="633"/>
    <w:p>
      <w:pPr>
        <w:spacing w:after="0"/>
        <w:ind w:left="0"/>
        <w:jc w:val="both"/>
      </w:pPr>
      <w:r>
        <w:rPr>
          <w:rFonts w:ascii="Times New Roman"/>
          <w:b w:val="false"/>
          <w:i w:val="false"/>
          <w:color w:val="000000"/>
          <w:sz w:val="28"/>
        </w:rPr>
        <w:t>
      67. Требования к квалификации:</w:t>
      </w:r>
    </w:p>
    <w:bookmarkEnd w:id="633"/>
    <w:bookmarkStart w:name="z666" w:id="634"/>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ветеринария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(ветеринария) и стаж работы по направлению профессиональной деятельности не менее 2 лет.</w:t>
      </w:r>
    </w:p>
    <w:bookmarkEnd w:id="634"/>
    <w:bookmarkStart w:name="z667" w:id="635"/>
    <w:p>
      <w:pPr>
        <w:spacing w:after="0"/>
        <w:ind w:left="0"/>
        <w:jc w:val="left"/>
      </w:pPr>
      <w:r>
        <w:rPr>
          <w:rFonts w:ascii="Times New Roman"/>
          <w:b/>
          <w:i w:val="false"/>
          <w:color w:val="000000"/>
        </w:rPr>
        <w:t xml:space="preserve"> Параграф 22. Заведующий ветеринарным пунктом</w:t>
      </w:r>
    </w:p>
    <w:bookmarkEnd w:id="635"/>
    <w:bookmarkStart w:name="z668" w:id="636"/>
    <w:p>
      <w:pPr>
        <w:spacing w:after="0"/>
        <w:ind w:left="0"/>
        <w:jc w:val="both"/>
      </w:pPr>
      <w:r>
        <w:rPr>
          <w:rFonts w:ascii="Times New Roman"/>
          <w:b w:val="false"/>
          <w:i w:val="false"/>
          <w:color w:val="000000"/>
          <w:sz w:val="28"/>
        </w:rPr>
        <w:t>
      68. Должностные обязанности:</w:t>
      </w:r>
    </w:p>
    <w:bookmarkEnd w:id="636"/>
    <w:bookmarkStart w:name="z669" w:id="637"/>
    <w:p>
      <w:pPr>
        <w:spacing w:after="0"/>
        <w:ind w:left="0"/>
        <w:jc w:val="both"/>
      </w:pPr>
      <w:r>
        <w:rPr>
          <w:rFonts w:ascii="Times New Roman"/>
          <w:b w:val="false"/>
          <w:i w:val="false"/>
          <w:color w:val="000000"/>
          <w:sz w:val="28"/>
        </w:rPr>
        <w:t>
      осуществляет методическое руководство работой ветеринарных специалистов в обслуживаемой зоне;</w:t>
      </w:r>
    </w:p>
    <w:bookmarkEnd w:id="637"/>
    <w:bookmarkStart w:name="z670" w:id="638"/>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638"/>
    <w:bookmarkStart w:name="z671" w:id="639"/>
    <w:p>
      <w:pPr>
        <w:spacing w:after="0"/>
        <w:ind w:left="0"/>
        <w:jc w:val="both"/>
      </w:pPr>
      <w:r>
        <w:rPr>
          <w:rFonts w:ascii="Times New Roman"/>
          <w:b w:val="false"/>
          <w:i w:val="false"/>
          <w:color w:val="000000"/>
          <w:sz w:val="28"/>
        </w:rPr>
        <w:t>
      организует и проводит ветеринарные мероприятия по предупреждению и ликвидации заболеваний животных в населенных пунктах на закрепленной территории;</w:t>
      </w:r>
    </w:p>
    <w:bookmarkEnd w:id="639"/>
    <w:bookmarkStart w:name="z672" w:id="640"/>
    <w:p>
      <w:pPr>
        <w:spacing w:after="0"/>
        <w:ind w:left="0"/>
        <w:jc w:val="both"/>
      </w:pPr>
      <w:r>
        <w:rPr>
          <w:rFonts w:ascii="Times New Roman"/>
          <w:b w:val="false"/>
          <w:i w:val="false"/>
          <w:color w:val="000000"/>
          <w:sz w:val="28"/>
        </w:rPr>
        <w:t>
      организует диагностические исследования, иммунизацию животных, ликвидацию очагов особо опасных заразных болезней, амбулаторное и стационарное лечение больных животных, предубойный осмотр животных, а также мероприятия по идентификации и искусственному осеменению сельскохозяйственных животных;</w:t>
      </w:r>
    </w:p>
    <w:bookmarkEnd w:id="640"/>
    <w:bookmarkStart w:name="z673" w:id="641"/>
    <w:p>
      <w:pPr>
        <w:spacing w:after="0"/>
        <w:ind w:left="0"/>
        <w:jc w:val="both"/>
      </w:pPr>
      <w:r>
        <w:rPr>
          <w:rFonts w:ascii="Times New Roman"/>
          <w:b w:val="false"/>
          <w:i w:val="false"/>
          <w:color w:val="000000"/>
          <w:sz w:val="28"/>
        </w:rPr>
        <w:t>
      оформляет и выдает бланки отчетности при оказании платных ветеринарных услуг;</w:t>
      </w:r>
    </w:p>
    <w:bookmarkEnd w:id="641"/>
    <w:bookmarkStart w:name="z674" w:id="642"/>
    <w:p>
      <w:pPr>
        <w:spacing w:after="0"/>
        <w:ind w:left="0"/>
        <w:jc w:val="both"/>
      </w:pPr>
      <w:r>
        <w:rPr>
          <w:rFonts w:ascii="Times New Roman"/>
          <w:b w:val="false"/>
          <w:i w:val="false"/>
          <w:color w:val="000000"/>
          <w:sz w:val="28"/>
        </w:rPr>
        <w:t>
      ведет учет поступления и расходования биопрепаратов, медикаментов, дезинфекционных средств и ветеринарного имущества, обеспечивает их сохранность;</w:t>
      </w:r>
    </w:p>
    <w:bookmarkEnd w:id="642"/>
    <w:bookmarkStart w:name="z675" w:id="643"/>
    <w:p>
      <w:pPr>
        <w:spacing w:after="0"/>
        <w:ind w:left="0"/>
        <w:jc w:val="both"/>
      </w:pPr>
      <w:r>
        <w:rPr>
          <w:rFonts w:ascii="Times New Roman"/>
          <w:b w:val="false"/>
          <w:i w:val="false"/>
          <w:color w:val="000000"/>
          <w:sz w:val="28"/>
        </w:rPr>
        <w:t>
      определяет причины падежа животных и принимает меры по его предупреждению;</w:t>
      </w:r>
    </w:p>
    <w:bookmarkEnd w:id="643"/>
    <w:bookmarkStart w:name="z676" w:id="644"/>
    <w:p>
      <w:pPr>
        <w:spacing w:after="0"/>
        <w:ind w:left="0"/>
        <w:jc w:val="both"/>
      </w:pPr>
      <w:r>
        <w:rPr>
          <w:rFonts w:ascii="Times New Roman"/>
          <w:b w:val="false"/>
          <w:i w:val="false"/>
          <w:color w:val="000000"/>
          <w:sz w:val="28"/>
        </w:rPr>
        <w:t>
      проводит совместно со специалистами здравоохранения мероприятия по охране населения от болезней, общих для человека и животных;</w:t>
      </w:r>
    </w:p>
    <w:bookmarkEnd w:id="644"/>
    <w:bookmarkStart w:name="z677" w:id="645"/>
    <w:p>
      <w:pPr>
        <w:spacing w:after="0"/>
        <w:ind w:left="0"/>
        <w:jc w:val="both"/>
      </w:pPr>
      <w:r>
        <w:rPr>
          <w:rFonts w:ascii="Times New Roman"/>
          <w:b w:val="false"/>
          <w:i w:val="false"/>
          <w:color w:val="000000"/>
          <w:sz w:val="28"/>
        </w:rPr>
        <w:t>
      ведет учет работы и представляет установленную отчетность по ветеринарии.</w:t>
      </w:r>
    </w:p>
    <w:bookmarkEnd w:id="645"/>
    <w:bookmarkStart w:name="z678" w:id="646"/>
    <w:p>
      <w:pPr>
        <w:spacing w:after="0"/>
        <w:ind w:left="0"/>
        <w:jc w:val="both"/>
      </w:pPr>
      <w:r>
        <w:rPr>
          <w:rFonts w:ascii="Times New Roman"/>
          <w:b w:val="false"/>
          <w:i w:val="false"/>
          <w:color w:val="000000"/>
          <w:sz w:val="28"/>
        </w:rPr>
        <w:t>
      69. Должен знать:</w:t>
      </w:r>
    </w:p>
    <w:bookmarkEnd w:id="646"/>
    <w:bookmarkStart w:name="z679" w:id="647"/>
    <w:p>
      <w:pPr>
        <w:spacing w:after="0"/>
        <w:ind w:left="0"/>
        <w:jc w:val="both"/>
      </w:pPr>
      <w:r>
        <w:rPr>
          <w:rFonts w:ascii="Times New Roman"/>
          <w:b w:val="false"/>
          <w:i w:val="false"/>
          <w:color w:val="000000"/>
          <w:sz w:val="28"/>
        </w:rPr>
        <w:t>
      Конституцию Республики Казахстан;</w:t>
      </w:r>
    </w:p>
    <w:bookmarkEnd w:id="647"/>
    <w:bookmarkStart w:name="z680" w:id="648"/>
    <w:p>
      <w:pPr>
        <w:spacing w:after="0"/>
        <w:ind w:left="0"/>
        <w:jc w:val="both"/>
      </w:pPr>
      <w:r>
        <w:rPr>
          <w:rFonts w:ascii="Times New Roman"/>
          <w:b w:val="false"/>
          <w:i w:val="false"/>
          <w:color w:val="000000"/>
          <w:sz w:val="28"/>
        </w:rPr>
        <w:t>
      Закон "О противодействии коррупции";</w:t>
      </w:r>
    </w:p>
    <w:bookmarkEnd w:id="648"/>
    <w:bookmarkStart w:name="z681" w:id="649"/>
    <w:p>
      <w:pPr>
        <w:spacing w:after="0"/>
        <w:ind w:left="0"/>
        <w:jc w:val="both"/>
      </w:pPr>
      <w:r>
        <w:rPr>
          <w:rFonts w:ascii="Times New Roman"/>
          <w:b w:val="false"/>
          <w:i w:val="false"/>
          <w:color w:val="000000"/>
          <w:sz w:val="28"/>
        </w:rPr>
        <w:t>
      Закон "О языках в Республике Казахстан";</w:t>
      </w:r>
    </w:p>
    <w:bookmarkEnd w:id="649"/>
    <w:bookmarkStart w:name="z682" w:id="650"/>
    <w:p>
      <w:pPr>
        <w:spacing w:after="0"/>
        <w:ind w:left="0"/>
        <w:jc w:val="both"/>
      </w:pPr>
      <w:r>
        <w:rPr>
          <w:rFonts w:ascii="Times New Roman"/>
          <w:b w:val="false"/>
          <w:i w:val="false"/>
          <w:color w:val="000000"/>
          <w:sz w:val="28"/>
        </w:rPr>
        <w:t>
      Закон "О ветеринарии";</w:t>
      </w:r>
    </w:p>
    <w:bookmarkEnd w:id="650"/>
    <w:bookmarkStart w:name="z683" w:id="65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ветеринарии, правила применения лекарственных средств для животных и дезинфекционных средств, методики лабораторных исследований, технологию производства искусственного осеменения, порядок идентификации сельскохозяйственных животных, основы экономики, организации труда и управления,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651"/>
    <w:bookmarkStart w:name="z684" w:id="652"/>
    <w:p>
      <w:pPr>
        <w:spacing w:after="0"/>
        <w:ind w:left="0"/>
        <w:jc w:val="both"/>
      </w:pPr>
      <w:r>
        <w:rPr>
          <w:rFonts w:ascii="Times New Roman"/>
          <w:b w:val="false"/>
          <w:i w:val="false"/>
          <w:color w:val="000000"/>
          <w:sz w:val="28"/>
        </w:rPr>
        <w:t>
      70. Требования к квалификации:</w:t>
      </w:r>
    </w:p>
    <w:bookmarkEnd w:id="652"/>
    <w:bookmarkStart w:name="z685" w:id="65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ветеринария и стаж работы по направлению профессиональной деятельности не менее 2 лет.</w:t>
      </w:r>
    </w:p>
    <w:bookmarkEnd w:id="653"/>
    <w:bookmarkStart w:name="z686" w:id="654"/>
    <w:p>
      <w:pPr>
        <w:spacing w:after="0"/>
        <w:ind w:left="0"/>
        <w:jc w:val="left"/>
      </w:pPr>
      <w:r>
        <w:rPr>
          <w:rFonts w:ascii="Times New Roman"/>
          <w:b/>
          <w:i w:val="false"/>
          <w:color w:val="000000"/>
        </w:rPr>
        <w:t xml:space="preserve"> Параграф 23. Заведующий ветеринарной лабораторией</w:t>
      </w:r>
    </w:p>
    <w:bookmarkEnd w:id="654"/>
    <w:bookmarkStart w:name="z687" w:id="655"/>
    <w:p>
      <w:pPr>
        <w:spacing w:after="0"/>
        <w:ind w:left="0"/>
        <w:jc w:val="both"/>
      </w:pPr>
      <w:r>
        <w:rPr>
          <w:rFonts w:ascii="Times New Roman"/>
          <w:b w:val="false"/>
          <w:i w:val="false"/>
          <w:color w:val="000000"/>
          <w:sz w:val="28"/>
        </w:rPr>
        <w:t>
      71. Должностные обязанности:</w:t>
      </w:r>
    </w:p>
    <w:bookmarkEnd w:id="655"/>
    <w:bookmarkStart w:name="z688" w:id="656"/>
    <w:p>
      <w:pPr>
        <w:spacing w:after="0"/>
        <w:ind w:left="0"/>
        <w:jc w:val="both"/>
      </w:pPr>
      <w:r>
        <w:rPr>
          <w:rFonts w:ascii="Times New Roman"/>
          <w:b w:val="false"/>
          <w:i w:val="false"/>
          <w:color w:val="000000"/>
          <w:sz w:val="28"/>
        </w:rPr>
        <w:t>
      руководит проведением ветеринарно-санитарной экспертизы и диагностических исследований, планирует и организует работу лаборатории;</w:t>
      </w:r>
    </w:p>
    <w:bookmarkEnd w:id="656"/>
    <w:bookmarkStart w:name="z689" w:id="657"/>
    <w:p>
      <w:pPr>
        <w:spacing w:after="0"/>
        <w:ind w:left="0"/>
        <w:jc w:val="both"/>
      </w:pPr>
      <w:r>
        <w:rPr>
          <w:rFonts w:ascii="Times New Roman"/>
          <w:b w:val="false"/>
          <w:i w:val="false"/>
          <w:color w:val="000000"/>
          <w:sz w:val="28"/>
        </w:rPr>
        <w:t>
      осуществляет методическое руководство и внедряет утвержденные новые прогрессивные методы исследований;</w:t>
      </w:r>
    </w:p>
    <w:bookmarkEnd w:id="657"/>
    <w:bookmarkStart w:name="z690" w:id="658"/>
    <w:p>
      <w:pPr>
        <w:spacing w:after="0"/>
        <w:ind w:left="0"/>
        <w:jc w:val="both"/>
      </w:pPr>
      <w:r>
        <w:rPr>
          <w:rFonts w:ascii="Times New Roman"/>
          <w:b w:val="false"/>
          <w:i w:val="false"/>
          <w:color w:val="000000"/>
          <w:sz w:val="28"/>
        </w:rPr>
        <w:t>
      организует работу по повышению квалификации лабораторных специалистов и проводит анализ отчетов лабораторий;</w:t>
      </w:r>
    </w:p>
    <w:bookmarkEnd w:id="658"/>
    <w:bookmarkStart w:name="z691" w:id="659"/>
    <w:p>
      <w:pPr>
        <w:spacing w:after="0"/>
        <w:ind w:left="0"/>
        <w:jc w:val="both"/>
      </w:pPr>
      <w:r>
        <w:rPr>
          <w:rFonts w:ascii="Times New Roman"/>
          <w:b w:val="false"/>
          <w:i w:val="false"/>
          <w:color w:val="000000"/>
          <w:sz w:val="28"/>
        </w:rPr>
        <w:t>
      отвечает за внутрилабораторный контроль;</w:t>
      </w:r>
    </w:p>
    <w:bookmarkEnd w:id="659"/>
    <w:bookmarkStart w:name="z692" w:id="660"/>
    <w:p>
      <w:pPr>
        <w:spacing w:after="0"/>
        <w:ind w:left="0"/>
        <w:jc w:val="both"/>
      </w:pPr>
      <w:r>
        <w:rPr>
          <w:rFonts w:ascii="Times New Roman"/>
          <w:b w:val="false"/>
          <w:i w:val="false"/>
          <w:color w:val="000000"/>
          <w:sz w:val="28"/>
        </w:rPr>
        <w:t>
      отвечает за систему качества лабораторных исследований и ведения документации;</w:t>
      </w:r>
    </w:p>
    <w:bookmarkEnd w:id="660"/>
    <w:bookmarkStart w:name="z693" w:id="661"/>
    <w:p>
      <w:pPr>
        <w:spacing w:after="0"/>
        <w:ind w:left="0"/>
        <w:jc w:val="both"/>
      </w:pPr>
      <w:r>
        <w:rPr>
          <w:rFonts w:ascii="Times New Roman"/>
          <w:b w:val="false"/>
          <w:i w:val="false"/>
          <w:color w:val="000000"/>
          <w:sz w:val="28"/>
        </w:rPr>
        <w:t>
      отвечает за соблюдение правил и требований для испытательных лабораторий;</w:t>
      </w:r>
    </w:p>
    <w:bookmarkEnd w:id="661"/>
    <w:bookmarkStart w:name="z694" w:id="662"/>
    <w:p>
      <w:pPr>
        <w:spacing w:after="0"/>
        <w:ind w:left="0"/>
        <w:jc w:val="both"/>
      </w:pPr>
      <w:r>
        <w:rPr>
          <w:rFonts w:ascii="Times New Roman"/>
          <w:b w:val="false"/>
          <w:i w:val="false"/>
          <w:color w:val="000000"/>
          <w:sz w:val="28"/>
        </w:rPr>
        <w:t>
      отвечает за биологическую, химическую безопасность и биологическую защиту в испытательной лаборатории;</w:t>
      </w:r>
    </w:p>
    <w:bookmarkEnd w:id="662"/>
    <w:bookmarkStart w:name="z695" w:id="663"/>
    <w:p>
      <w:pPr>
        <w:spacing w:after="0"/>
        <w:ind w:left="0"/>
        <w:jc w:val="both"/>
      </w:pPr>
      <w:r>
        <w:rPr>
          <w:rFonts w:ascii="Times New Roman"/>
          <w:b w:val="false"/>
          <w:i w:val="false"/>
          <w:color w:val="000000"/>
          <w:sz w:val="28"/>
        </w:rPr>
        <w:t>
      проводит или принимает участие в учете результатов, интерпретации, заключении;</w:t>
      </w:r>
    </w:p>
    <w:bookmarkEnd w:id="663"/>
    <w:bookmarkStart w:name="z696" w:id="664"/>
    <w:p>
      <w:pPr>
        <w:spacing w:after="0"/>
        <w:ind w:left="0"/>
        <w:jc w:val="both"/>
      </w:pPr>
      <w:r>
        <w:rPr>
          <w:rFonts w:ascii="Times New Roman"/>
          <w:b w:val="false"/>
          <w:i w:val="false"/>
          <w:color w:val="000000"/>
          <w:sz w:val="28"/>
        </w:rPr>
        <w:t>
      непосредственно составляет или контролирует составление плана исследований, отчетов;</w:t>
      </w:r>
    </w:p>
    <w:bookmarkEnd w:id="664"/>
    <w:bookmarkStart w:name="z697" w:id="665"/>
    <w:p>
      <w:pPr>
        <w:spacing w:after="0"/>
        <w:ind w:left="0"/>
        <w:jc w:val="both"/>
      </w:pPr>
      <w:r>
        <w:rPr>
          <w:rFonts w:ascii="Times New Roman"/>
          <w:b w:val="false"/>
          <w:i w:val="false"/>
          <w:color w:val="000000"/>
          <w:sz w:val="28"/>
        </w:rPr>
        <w:t>
      осуществляет в сложных случаях выезды на места для постановки диагноза, осуществляет отбор проб для лабораторных исследований и участвует в разработке мероприятий по ликвидации заболеваний;</w:t>
      </w:r>
    </w:p>
    <w:bookmarkEnd w:id="665"/>
    <w:bookmarkStart w:name="z698" w:id="666"/>
    <w:p>
      <w:pPr>
        <w:spacing w:after="0"/>
        <w:ind w:left="0"/>
        <w:jc w:val="both"/>
      </w:pPr>
      <w:r>
        <w:rPr>
          <w:rFonts w:ascii="Times New Roman"/>
          <w:b w:val="false"/>
          <w:i w:val="false"/>
          <w:color w:val="000000"/>
          <w:sz w:val="28"/>
        </w:rPr>
        <w:t>
      рассматривает предложения по новым методам исследований, участвует в их апробации и подготавливает для утверждения инструктивные документы;</w:t>
      </w:r>
    </w:p>
    <w:bookmarkEnd w:id="666"/>
    <w:bookmarkStart w:name="z699" w:id="667"/>
    <w:p>
      <w:pPr>
        <w:spacing w:after="0"/>
        <w:ind w:left="0"/>
        <w:jc w:val="both"/>
      </w:pPr>
      <w:r>
        <w:rPr>
          <w:rFonts w:ascii="Times New Roman"/>
          <w:b w:val="false"/>
          <w:i w:val="false"/>
          <w:color w:val="000000"/>
          <w:sz w:val="28"/>
        </w:rPr>
        <w:t>
      вносит предложения по улучшению работы ветеринарных лабораторий;</w:t>
      </w:r>
    </w:p>
    <w:bookmarkEnd w:id="667"/>
    <w:bookmarkStart w:name="z700" w:id="668"/>
    <w:p>
      <w:pPr>
        <w:spacing w:after="0"/>
        <w:ind w:left="0"/>
        <w:jc w:val="both"/>
      </w:pPr>
      <w:r>
        <w:rPr>
          <w:rFonts w:ascii="Times New Roman"/>
          <w:b w:val="false"/>
          <w:i w:val="false"/>
          <w:color w:val="000000"/>
          <w:sz w:val="28"/>
        </w:rPr>
        <w:t>
      отвечает за материальное оснащение лабораторий;</w:t>
      </w:r>
    </w:p>
    <w:bookmarkEnd w:id="668"/>
    <w:bookmarkStart w:name="z701" w:id="669"/>
    <w:p>
      <w:pPr>
        <w:spacing w:after="0"/>
        <w:ind w:left="0"/>
        <w:jc w:val="both"/>
      </w:pPr>
      <w:r>
        <w:rPr>
          <w:rFonts w:ascii="Times New Roman"/>
          <w:b w:val="false"/>
          <w:i w:val="false"/>
          <w:color w:val="000000"/>
          <w:sz w:val="28"/>
        </w:rPr>
        <w:t>
      проводит инструктаж по технике безопасности и производственной санитарии, противопожарной безопасности, биологической и химической безопасности, режиму работы с патогенами;</w:t>
      </w:r>
    </w:p>
    <w:bookmarkEnd w:id="669"/>
    <w:bookmarkStart w:name="z702" w:id="670"/>
    <w:p>
      <w:pPr>
        <w:spacing w:after="0"/>
        <w:ind w:left="0"/>
        <w:jc w:val="both"/>
      </w:pPr>
      <w:r>
        <w:rPr>
          <w:rFonts w:ascii="Times New Roman"/>
          <w:b w:val="false"/>
          <w:i w:val="false"/>
          <w:color w:val="000000"/>
          <w:sz w:val="28"/>
        </w:rPr>
        <w:t>
      несет ответственность за соблюдение сотрудниками трудовой и производственной дисциплины, правил и норм безопасности и охраны труда, экологической безопасности, санитарного режима и противопожарной защиты;</w:t>
      </w:r>
    </w:p>
    <w:bookmarkEnd w:id="670"/>
    <w:bookmarkStart w:name="z703" w:id="671"/>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671"/>
    <w:bookmarkStart w:name="z704" w:id="672"/>
    <w:p>
      <w:pPr>
        <w:spacing w:after="0"/>
        <w:ind w:left="0"/>
        <w:jc w:val="both"/>
      </w:pPr>
      <w:r>
        <w:rPr>
          <w:rFonts w:ascii="Times New Roman"/>
          <w:b w:val="false"/>
          <w:i w:val="false"/>
          <w:color w:val="000000"/>
          <w:sz w:val="28"/>
        </w:rPr>
        <w:t>
      72. Должен знать:</w:t>
      </w:r>
    </w:p>
    <w:bookmarkEnd w:id="672"/>
    <w:bookmarkStart w:name="z705" w:id="673"/>
    <w:p>
      <w:pPr>
        <w:spacing w:after="0"/>
        <w:ind w:left="0"/>
        <w:jc w:val="both"/>
      </w:pPr>
      <w:r>
        <w:rPr>
          <w:rFonts w:ascii="Times New Roman"/>
          <w:b w:val="false"/>
          <w:i w:val="false"/>
          <w:color w:val="000000"/>
          <w:sz w:val="28"/>
        </w:rPr>
        <w:t>
      Конституцию Республики Казахстан;</w:t>
      </w:r>
    </w:p>
    <w:bookmarkEnd w:id="673"/>
    <w:bookmarkStart w:name="z706" w:id="674"/>
    <w:p>
      <w:pPr>
        <w:spacing w:after="0"/>
        <w:ind w:left="0"/>
        <w:jc w:val="both"/>
      </w:pPr>
      <w:r>
        <w:rPr>
          <w:rFonts w:ascii="Times New Roman"/>
          <w:b w:val="false"/>
          <w:i w:val="false"/>
          <w:color w:val="000000"/>
          <w:sz w:val="28"/>
        </w:rPr>
        <w:t>
      Земельный кодекс Республики Казахстан;</w:t>
      </w:r>
    </w:p>
    <w:bookmarkEnd w:id="674"/>
    <w:bookmarkStart w:name="z707" w:id="675"/>
    <w:p>
      <w:pPr>
        <w:spacing w:after="0"/>
        <w:ind w:left="0"/>
        <w:jc w:val="both"/>
      </w:pPr>
      <w:r>
        <w:rPr>
          <w:rFonts w:ascii="Times New Roman"/>
          <w:b w:val="false"/>
          <w:i w:val="false"/>
          <w:color w:val="000000"/>
          <w:sz w:val="28"/>
        </w:rPr>
        <w:t>
      Закон "О языках в Республике Казахстан";</w:t>
      </w:r>
    </w:p>
    <w:bookmarkEnd w:id="675"/>
    <w:bookmarkStart w:name="z708" w:id="676"/>
    <w:p>
      <w:pPr>
        <w:spacing w:after="0"/>
        <w:ind w:left="0"/>
        <w:jc w:val="both"/>
      </w:pPr>
      <w:r>
        <w:rPr>
          <w:rFonts w:ascii="Times New Roman"/>
          <w:b w:val="false"/>
          <w:i w:val="false"/>
          <w:color w:val="000000"/>
          <w:sz w:val="28"/>
        </w:rPr>
        <w:t>
      Закон "О карантине растений";</w:t>
      </w:r>
    </w:p>
    <w:bookmarkEnd w:id="676"/>
    <w:bookmarkStart w:name="z709" w:id="677"/>
    <w:p>
      <w:pPr>
        <w:spacing w:after="0"/>
        <w:ind w:left="0"/>
        <w:jc w:val="both"/>
      </w:pPr>
      <w:r>
        <w:rPr>
          <w:rFonts w:ascii="Times New Roman"/>
          <w:b w:val="false"/>
          <w:i w:val="false"/>
          <w:color w:val="000000"/>
          <w:sz w:val="28"/>
        </w:rPr>
        <w:t>
      Закон "О защите растений";</w:t>
      </w:r>
    </w:p>
    <w:bookmarkEnd w:id="677"/>
    <w:bookmarkStart w:name="z710" w:id="678"/>
    <w:p>
      <w:pPr>
        <w:spacing w:after="0"/>
        <w:ind w:left="0"/>
        <w:jc w:val="both"/>
      </w:pPr>
      <w:r>
        <w:rPr>
          <w:rFonts w:ascii="Times New Roman"/>
          <w:b w:val="false"/>
          <w:i w:val="false"/>
          <w:color w:val="000000"/>
          <w:sz w:val="28"/>
        </w:rPr>
        <w:t>
      Закон "О ветеринарии";</w:t>
      </w:r>
    </w:p>
    <w:bookmarkEnd w:id="678"/>
    <w:bookmarkStart w:name="z711" w:id="679"/>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679"/>
    <w:bookmarkStart w:name="z712" w:id="680"/>
    <w:p>
      <w:pPr>
        <w:spacing w:after="0"/>
        <w:ind w:left="0"/>
        <w:jc w:val="both"/>
      </w:pPr>
      <w:r>
        <w:rPr>
          <w:rFonts w:ascii="Times New Roman"/>
          <w:b w:val="false"/>
          <w:i w:val="false"/>
          <w:color w:val="000000"/>
          <w:sz w:val="28"/>
        </w:rPr>
        <w:t>
      Закон "Об особо охраняемых природных территориях";</w:t>
      </w:r>
    </w:p>
    <w:bookmarkEnd w:id="680"/>
    <w:bookmarkStart w:name="z713" w:id="681"/>
    <w:p>
      <w:pPr>
        <w:spacing w:after="0"/>
        <w:ind w:left="0"/>
        <w:jc w:val="both"/>
      </w:pPr>
      <w:r>
        <w:rPr>
          <w:rFonts w:ascii="Times New Roman"/>
          <w:b w:val="false"/>
          <w:i w:val="false"/>
          <w:color w:val="000000"/>
          <w:sz w:val="28"/>
        </w:rPr>
        <w:t>
      Закон "О государственных услугах";</w:t>
      </w:r>
    </w:p>
    <w:bookmarkEnd w:id="681"/>
    <w:bookmarkStart w:name="z714" w:id="682"/>
    <w:p>
      <w:pPr>
        <w:spacing w:after="0"/>
        <w:ind w:left="0"/>
        <w:jc w:val="both"/>
      </w:pPr>
      <w:r>
        <w:rPr>
          <w:rFonts w:ascii="Times New Roman"/>
          <w:b w:val="false"/>
          <w:i w:val="false"/>
          <w:color w:val="000000"/>
          <w:sz w:val="28"/>
        </w:rPr>
        <w:t>
      Закон "О противодействии коррупции";</w:t>
      </w:r>
    </w:p>
    <w:bookmarkEnd w:id="682"/>
    <w:bookmarkStart w:name="z715" w:id="683"/>
    <w:p>
      <w:pPr>
        <w:spacing w:after="0"/>
        <w:ind w:left="0"/>
        <w:jc w:val="both"/>
      </w:pPr>
      <w:r>
        <w:rPr>
          <w:rFonts w:ascii="Times New Roman"/>
          <w:b w:val="false"/>
          <w:i w:val="false"/>
          <w:color w:val="000000"/>
          <w:sz w:val="28"/>
        </w:rPr>
        <w:t>
      Закон "Об аквакультуре";</w:t>
      </w:r>
    </w:p>
    <w:bookmarkEnd w:id="683"/>
    <w:bookmarkStart w:name="z716" w:id="68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в области ветеринарии, систему организации мероприятий по профилактике и ликвидации болезней животных, рыб и других водных животных, методы диагностических исследований по профилю работы, инструктивные документы по ветеринарии, правила ветеринарно-санитарной экспертизы продукции и сырья животного происхождения, приборы и оборудование, вопросы организации исследований, правила работы и охраны труда в ветеринарных учреждениях, правила техники безопасности, производственной санитарии, санитарного режима работы, противопожарной защиты.</w:t>
      </w:r>
    </w:p>
    <w:bookmarkEnd w:id="684"/>
    <w:bookmarkStart w:name="z717" w:id="685"/>
    <w:p>
      <w:pPr>
        <w:spacing w:after="0"/>
        <w:ind w:left="0"/>
        <w:jc w:val="both"/>
      </w:pPr>
      <w:r>
        <w:rPr>
          <w:rFonts w:ascii="Times New Roman"/>
          <w:b w:val="false"/>
          <w:i w:val="false"/>
          <w:color w:val="000000"/>
          <w:sz w:val="28"/>
        </w:rPr>
        <w:t>
      73. Требования к квалификации:</w:t>
      </w:r>
    </w:p>
    <w:bookmarkEnd w:id="685"/>
    <w:bookmarkStart w:name="z718" w:id="686"/>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686"/>
    <w:bookmarkStart w:name="z719" w:id="687"/>
    <w:p>
      <w:pPr>
        <w:spacing w:after="0"/>
        <w:ind w:left="0"/>
        <w:jc w:val="left"/>
      </w:pPr>
      <w:r>
        <w:rPr>
          <w:rFonts w:ascii="Times New Roman"/>
          <w:b/>
          <w:i w:val="false"/>
          <w:color w:val="000000"/>
        </w:rPr>
        <w:t xml:space="preserve"> Параграф 24. Заведующий ремонтно-механической мастерской</w:t>
      </w:r>
    </w:p>
    <w:bookmarkEnd w:id="687"/>
    <w:bookmarkStart w:name="z720" w:id="688"/>
    <w:p>
      <w:pPr>
        <w:spacing w:after="0"/>
        <w:ind w:left="0"/>
        <w:jc w:val="both"/>
      </w:pPr>
      <w:r>
        <w:rPr>
          <w:rFonts w:ascii="Times New Roman"/>
          <w:b w:val="false"/>
          <w:i w:val="false"/>
          <w:color w:val="000000"/>
          <w:sz w:val="28"/>
        </w:rPr>
        <w:t>
      74. Должностные обязанности:</w:t>
      </w:r>
    </w:p>
    <w:bookmarkEnd w:id="688"/>
    <w:bookmarkStart w:name="z721" w:id="689"/>
    <w:p>
      <w:pPr>
        <w:spacing w:after="0"/>
        <w:ind w:left="0"/>
        <w:jc w:val="both"/>
      </w:pPr>
      <w:r>
        <w:rPr>
          <w:rFonts w:ascii="Times New Roman"/>
          <w:b w:val="false"/>
          <w:i w:val="false"/>
          <w:color w:val="000000"/>
          <w:sz w:val="28"/>
        </w:rPr>
        <w:t>
      осуществляет руководство производственно-хозяйственной деятельностью мастерской по ремонту и техническому обслуживанию тракторов, сельскохозяйственных машин и других технических средств, имеющихся в хозяйстве;</w:t>
      </w:r>
    </w:p>
    <w:bookmarkEnd w:id="689"/>
    <w:bookmarkStart w:name="z722" w:id="690"/>
    <w:p>
      <w:pPr>
        <w:spacing w:after="0"/>
        <w:ind w:left="0"/>
        <w:jc w:val="both"/>
      </w:pPr>
      <w:r>
        <w:rPr>
          <w:rFonts w:ascii="Times New Roman"/>
          <w:b w:val="false"/>
          <w:i w:val="false"/>
          <w:color w:val="000000"/>
          <w:sz w:val="28"/>
        </w:rPr>
        <w:t>
      организует составление графиков проведения планово-предупредительного ремонта тракторов, сельскохозяйственных машин, технологического оборудования и обеспечивает их выполнение;</w:t>
      </w:r>
    </w:p>
    <w:bookmarkEnd w:id="690"/>
    <w:bookmarkStart w:name="z723" w:id="691"/>
    <w:p>
      <w:pPr>
        <w:spacing w:after="0"/>
        <w:ind w:left="0"/>
        <w:jc w:val="both"/>
      </w:pPr>
      <w:r>
        <w:rPr>
          <w:rFonts w:ascii="Times New Roman"/>
          <w:b w:val="false"/>
          <w:i w:val="false"/>
          <w:color w:val="000000"/>
          <w:sz w:val="28"/>
        </w:rPr>
        <w:t>
      организует проведение ремонтных работ, техническое обслуживание и испытание техники;</w:t>
      </w:r>
    </w:p>
    <w:bookmarkEnd w:id="691"/>
    <w:bookmarkStart w:name="z724" w:id="692"/>
    <w:p>
      <w:pPr>
        <w:spacing w:after="0"/>
        <w:ind w:left="0"/>
        <w:jc w:val="both"/>
      </w:pPr>
      <w:r>
        <w:rPr>
          <w:rFonts w:ascii="Times New Roman"/>
          <w:b w:val="false"/>
          <w:i w:val="false"/>
          <w:color w:val="000000"/>
          <w:sz w:val="28"/>
        </w:rPr>
        <w:t>
      составляет расчеты и заявки на приобретение оборудования, запасных частей, ремонтных материалов, приборов, инструмента и других материально-технических средств;</w:t>
      </w:r>
    </w:p>
    <w:bookmarkEnd w:id="692"/>
    <w:bookmarkStart w:name="z725" w:id="693"/>
    <w:p>
      <w:pPr>
        <w:spacing w:after="0"/>
        <w:ind w:left="0"/>
        <w:jc w:val="both"/>
      </w:pPr>
      <w:r>
        <w:rPr>
          <w:rFonts w:ascii="Times New Roman"/>
          <w:b w:val="false"/>
          <w:i w:val="false"/>
          <w:color w:val="000000"/>
          <w:sz w:val="28"/>
        </w:rPr>
        <w:t>
      организует рационализаторскую и изобретательскую работу, внедрение достижений науки и передового опыта по ремонту оборудования и сельскохозяйственной техники, восстановлению изношенных деталей;</w:t>
      </w:r>
    </w:p>
    <w:bookmarkEnd w:id="693"/>
    <w:bookmarkStart w:name="z726" w:id="694"/>
    <w:p>
      <w:pPr>
        <w:spacing w:after="0"/>
        <w:ind w:left="0"/>
        <w:jc w:val="both"/>
      </w:pPr>
      <w:r>
        <w:rPr>
          <w:rFonts w:ascii="Times New Roman"/>
          <w:b w:val="false"/>
          <w:i w:val="false"/>
          <w:color w:val="000000"/>
          <w:sz w:val="28"/>
        </w:rPr>
        <w:t>
      принимает участие в организации ремонта и обслуживания технических средств хозяйства ремонтными предприятиями;</w:t>
      </w:r>
    </w:p>
    <w:bookmarkEnd w:id="694"/>
    <w:bookmarkStart w:name="z727" w:id="695"/>
    <w:p>
      <w:pPr>
        <w:spacing w:after="0"/>
        <w:ind w:left="0"/>
        <w:jc w:val="both"/>
      </w:pPr>
      <w:r>
        <w:rPr>
          <w:rFonts w:ascii="Times New Roman"/>
          <w:b w:val="false"/>
          <w:i w:val="false"/>
          <w:color w:val="000000"/>
          <w:sz w:val="28"/>
        </w:rPr>
        <w:t>
      принимает необходимые меры по обеспечению работников ремонтной мастерской специальной одеждой, защитными приспособлениями, инструментом, инвентарем, материалами, запасными частями;</w:t>
      </w:r>
    </w:p>
    <w:bookmarkEnd w:id="695"/>
    <w:bookmarkStart w:name="z728" w:id="696"/>
    <w:p>
      <w:pPr>
        <w:spacing w:after="0"/>
        <w:ind w:left="0"/>
        <w:jc w:val="both"/>
      </w:pPr>
      <w:r>
        <w:rPr>
          <w:rFonts w:ascii="Times New Roman"/>
          <w:b w:val="false"/>
          <w:i w:val="false"/>
          <w:color w:val="000000"/>
          <w:sz w:val="28"/>
        </w:rPr>
        <w:t>
      повседневно проводит работу по укреплению трудовой и производственной дисциплины и улучшению условий труда в ремонтной мастерской;</w:t>
      </w:r>
    </w:p>
    <w:bookmarkEnd w:id="696"/>
    <w:bookmarkStart w:name="z729" w:id="697"/>
    <w:p>
      <w:pPr>
        <w:spacing w:after="0"/>
        <w:ind w:left="0"/>
        <w:jc w:val="both"/>
      </w:pPr>
      <w:r>
        <w:rPr>
          <w:rFonts w:ascii="Times New Roman"/>
          <w:b w:val="false"/>
          <w:i w:val="false"/>
          <w:color w:val="000000"/>
          <w:sz w:val="28"/>
        </w:rPr>
        <w:t>
      обеспечивает разработку и внедрение технически обоснованных норм выработки (времени), своевременный их пересмотр в установленном порядке, организует периодическую аттестацию рабочих мест;</w:t>
      </w:r>
    </w:p>
    <w:bookmarkEnd w:id="697"/>
    <w:bookmarkStart w:name="z730" w:id="698"/>
    <w:p>
      <w:pPr>
        <w:spacing w:after="0"/>
        <w:ind w:left="0"/>
        <w:jc w:val="both"/>
      </w:pPr>
      <w:r>
        <w:rPr>
          <w:rFonts w:ascii="Times New Roman"/>
          <w:b w:val="false"/>
          <w:i w:val="false"/>
          <w:color w:val="000000"/>
          <w:sz w:val="28"/>
        </w:rPr>
        <w:t>
      обеспечивает своевременное проведение предусмотренных трудовым законодательством инструктажей по охране труда, безопасности и охране окружающей среды;</w:t>
      </w:r>
    </w:p>
    <w:bookmarkEnd w:id="698"/>
    <w:bookmarkStart w:name="z731" w:id="699"/>
    <w:p>
      <w:pPr>
        <w:spacing w:after="0"/>
        <w:ind w:left="0"/>
        <w:jc w:val="both"/>
      </w:pPr>
      <w:r>
        <w:rPr>
          <w:rFonts w:ascii="Times New Roman"/>
          <w:b w:val="false"/>
          <w:i w:val="false"/>
          <w:color w:val="000000"/>
          <w:sz w:val="28"/>
        </w:rPr>
        <w:t>
      организует первичный учет ремонтных работ, расходования запасных частей, инструмента и денежных средств, предусмотренных нормами и хозяйственно расчетными лимитами на ремонт;</w:t>
      </w:r>
    </w:p>
    <w:bookmarkEnd w:id="699"/>
    <w:bookmarkStart w:name="z732" w:id="700"/>
    <w:p>
      <w:pPr>
        <w:spacing w:after="0"/>
        <w:ind w:left="0"/>
        <w:jc w:val="both"/>
      </w:pPr>
      <w:r>
        <w:rPr>
          <w:rFonts w:ascii="Times New Roman"/>
          <w:b w:val="false"/>
          <w:i w:val="false"/>
          <w:color w:val="000000"/>
          <w:sz w:val="28"/>
        </w:rPr>
        <w:t>
      составляет текущие и годовые отчеты о работе ремонтной мастерской, акты на списание ремонтного оборудования и техники, находящейся в ведении ремонтной мастерской;</w:t>
      </w:r>
    </w:p>
    <w:bookmarkEnd w:id="700"/>
    <w:bookmarkStart w:name="z733" w:id="701"/>
    <w:p>
      <w:pPr>
        <w:spacing w:after="0"/>
        <w:ind w:left="0"/>
        <w:jc w:val="both"/>
      </w:pPr>
      <w:r>
        <w:rPr>
          <w:rFonts w:ascii="Times New Roman"/>
          <w:b w:val="false"/>
          <w:i w:val="false"/>
          <w:color w:val="000000"/>
          <w:sz w:val="28"/>
        </w:rPr>
        <w:t>
      обеспечивает правильное хранение техники, подлежащей ремонту, и отремонтированной техники, которая не передана в эксплуатацию;</w:t>
      </w:r>
    </w:p>
    <w:bookmarkEnd w:id="701"/>
    <w:bookmarkStart w:name="z734" w:id="702"/>
    <w:p>
      <w:pPr>
        <w:spacing w:after="0"/>
        <w:ind w:left="0"/>
        <w:jc w:val="both"/>
      </w:pPr>
      <w:r>
        <w:rPr>
          <w:rFonts w:ascii="Times New Roman"/>
          <w:b w:val="false"/>
          <w:i w:val="false"/>
          <w:color w:val="000000"/>
          <w:sz w:val="28"/>
        </w:rPr>
        <w:t>
      проводит работу по повышению квалификации механизаторских кадров.</w:t>
      </w:r>
    </w:p>
    <w:bookmarkEnd w:id="702"/>
    <w:bookmarkStart w:name="z735" w:id="703"/>
    <w:p>
      <w:pPr>
        <w:spacing w:after="0"/>
        <w:ind w:left="0"/>
        <w:jc w:val="both"/>
      </w:pPr>
      <w:r>
        <w:rPr>
          <w:rFonts w:ascii="Times New Roman"/>
          <w:b w:val="false"/>
          <w:i w:val="false"/>
          <w:color w:val="000000"/>
          <w:sz w:val="28"/>
        </w:rPr>
        <w:t>
      75. Должен знать: </w:t>
      </w:r>
    </w:p>
    <w:bookmarkEnd w:id="703"/>
    <w:bookmarkStart w:name="z736" w:id="704"/>
    <w:p>
      <w:pPr>
        <w:spacing w:after="0"/>
        <w:ind w:left="0"/>
        <w:jc w:val="both"/>
      </w:pPr>
      <w:r>
        <w:rPr>
          <w:rFonts w:ascii="Times New Roman"/>
          <w:b w:val="false"/>
          <w:i w:val="false"/>
          <w:color w:val="000000"/>
          <w:sz w:val="28"/>
        </w:rPr>
        <w:t>
      Конституцию Республики Казахстан;</w:t>
      </w:r>
    </w:p>
    <w:bookmarkEnd w:id="704"/>
    <w:bookmarkStart w:name="z737" w:id="705"/>
    <w:p>
      <w:pPr>
        <w:spacing w:after="0"/>
        <w:ind w:left="0"/>
        <w:jc w:val="both"/>
      </w:pPr>
      <w:r>
        <w:rPr>
          <w:rFonts w:ascii="Times New Roman"/>
          <w:b w:val="false"/>
          <w:i w:val="false"/>
          <w:color w:val="000000"/>
          <w:sz w:val="28"/>
        </w:rPr>
        <w:t>
      Закон "О языках в Республике Казахстан";</w:t>
      </w:r>
    </w:p>
    <w:bookmarkEnd w:id="705"/>
    <w:bookmarkStart w:name="z738" w:id="70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706"/>
    <w:bookmarkStart w:name="z739" w:id="707"/>
    <w:p>
      <w:pPr>
        <w:spacing w:after="0"/>
        <w:ind w:left="0"/>
        <w:jc w:val="both"/>
      </w:pPr>
      <w:r>
        <w:rPr>
          <w:rFonts w:ascii="Times New Roman"/>
          <w:b w:val="false"/>
          <w:i w:val="false"/>
          <w:color w:val="000000"/>
          <w:sz w:val="28"/>
        </w:rPr>
        <w:t>
      Закон "Об особо охраняемых природных территориях";</w:t>
      </w:r>
    </w:p>
    <w:bookmarkEnd w:id="707"/>
    <w:bookmarkStart w:name="z740" w:id="708"/>
    <w:p>
      <w:pPr>
        <w:spacing w:after="0"/>
        <w:ind w:left="0"/>
        <w:jc w:val="both"/>
      </w:pPr>
      <w:r>
        <w:rPr>
          <w:rFonts w:ascii="Times New Roman"/>
          <w:b w:val="false"/>
          <w:i w:val="false"/>
          <w:color w:val="000000"/>
          <w:sz w:val="28"/>
        </w:rPr>
        <w:t>
      Закон "О противодействии коррупции";</w:t>
      </w:r>
    </w:p>
    <w:bookmarkEnd w:id="708"/>
    <w:bookmarkStart w:name="z741" w:id="709"/>
    <w:p>
      <w:pPr>
        <w:spacing w:after="0"/>
        <w:ind w:left="0"/>
        <w:jc w:val="both"/>
      </w:pPr>
      <w:r>
        <w:rPr>
          <w:rFonts w:ascii="Times New Roman"/>
          <w:b w:val="false"/>
          <w:i w:val="false"/>
          <w:color w:val="000000"/>
          <w:sz w:val="28"/>
        </w:rPr>
        <w:t>
      Закон "Об аквакультуре";</w:t>
      </w:r>
    </w:p>
    <w:bookmarkEnd w:id="709"/>
    <w:bookmarkStart w:name="z742" w:id="71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ремонта и технического обслуживания, конструктивные особенности имеющихся в хозяйстве машин и оборудования, организацию и порядок их ремонта и технического обслуживания, достижения и передовой опыт в области ремонта и технического обслуживания, основы экономики, организации производства, труда и управления, правил и норм безопасности и охраны труда.</w:t>
      </w:r>
    </w:p>
    <w:bookmarkEnd w:id="710"/>
    <w:bookmarkStart w:name="z743" w:id="711"/>
    <w:p>
      <w:pPr>
        <w:spacing w:after="0"/>
        <w:ind w:left="0"/>
        <w:jc w:val="both"/>
      </w:pPr>
      <w:r>
        <w:rPr>
          <w:rFonts w:ascii="Times New Roman"/>
          <w:b w:val="false"/>
          <w:i w:val="false"/>
          <w:color w:val="000000"/>
          <w:sz w:val="28"/>
        </w:rPr>
        <w:t>
      76. Требования к квалификации:</w:t>
      </w:r>
    </w:p>
    <w:bookmarkEnd w:id="711"/>
    <w:bookmarkStart w:name="z744" w:id="712"/>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1 года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техническое обслуживание и ремонт сельскохозяйственной техники и стаж работы по направлению профессиональной деятельности не менее 3 лет.</w:t>
      </w:r>
    </w:p>
    <w:bookmarkEnd w:id="712"/>
    <w:bookmarkStart w:name="z745" w:id="713"/>
    <w:p>
      <w:pPr>
        <w:spacing w:after="0"/>
        <w:ind w:left="0"/>
        <w:jc w:val="left"/>
      </w:pPr>
      <w:r>
        <w:rPr>
          <w:rFonts w:ascii="Times New Roman"/>
          <w:b/>
          <w:i w:val="false"/>
          <w:color w:val="000000"/>
        </w:rPr>
        <w:t xml:space="preserve"> Параграф 25. Заведующий машинным двором</w:t>
      </w:r>
    </w:p>
    <w:bookmarkEnd w:id="713"/>
    <w:bookmarkStart w:name="z746" w:id="714"/>
    <w:p>
      <w:pPr>
        <w:spacing w:after="0"/>
        <w:ind w:left="0"/>
        <w:jc w:val="both"/>
      </w:pPr>
      <w:r>
        <w:rPr>
          <w:rFonts w:ascii="Times New Roman"/>
          <w:b w:val="false"/>
          <w:i w:val="false"/>
          <w:color w:val="000000"/>
          <w:sz w:val="28"/>
        </w:rPr>
        <w:t>
      77. Должностные обязанности:</w:t>
      </w:r>
    </w:p>
    <w:bookmarkEnd w:id="714"/>
    <w:bookmarkStart w:name="z747" w:id="715"/>
    <w:p>
      <w:pPr>
        <w:spacing w:after="0"/>
        <w:ind w:left="0"/>
        <w:jc w:val="both"/>
      </w:pPr>
      <w:r>
        <w:rPr>
          <w:rFonts w:ascii="Times New Roman"/>
          <w:b w:val="false"/>
          <w:i w:val="false"/>
          <w:color w:val="000000"/>
          <w:sz w:val="28"/>
        </w:rPr>
        <w:t>
      руководит работой машинного двора в хозяйстве, доводит задания до исполнителей и осуществляет расстановку их по рабочим местам;</w:t>
      </w:r>
    </w:p>
    <w:bookmarkEnd w:id="715"/>
    <w:bookmarkStart w:name="z748" w:id="716"/>
    <w:p>
      <w:pPr>
        <w:spacing w:after="0"/>
        <w:ind w:left="0"/>
        <w:jc w:val="both"/>
      </w:pPr>
      <w:r>
        <w:rPr>
          <w:rFonts w:ascii="Times New Roman"/>
          <w:b w:val="false"/>
          <w:i w:val="false"/>
          <w:color w:val="000000"/>
          <w:sz w:val="28"/>
        </w:rPr>
        <w:t>
      осуществляет разработку договорных показателей по объемам работ, выполняемых работниками машинного двора, потребности материальных ресурсов и денежных средств;</w:t>
      </w:r>
    </w:p>
    <w:bookmarkEnd w:id="716"/>
    <w:bookmarkStart w:name="z749" w:id="717"/>
    <w:p>
      <w:pPr>
        <w:spacing w:after="0"/>
        <w:ind w:left="0"/>
        <w:jc w:val="both"/>
      </w:pPr>
      <w:r>
        <w:rPr>
          <w:rFonts w:ascii="Times New Roman"/>
          <w:b w:val="false"/>
          <w:i w:val="false"/>
          <w:color w:val="000000"/>
          <w:sz w:val="28"/>
        </w:rPr>
        <w:t>
      обеспечивает хранение и сохранность техники в соответствии с требованиями стандартов, внедряет передовую технологию ее содержания;</w:t>
      </w:r>
    </w:p>
    <w:bookmarkEnd w:id="717"/>
    <w:bookmarkStart w:name="z750" w:id="718"/>
    <w:p>
      <w:pPr>
        <w:spacing w:after="0"/>
        <w:ind w:left="0"/>
        <w:jc w:val="both"/>
      </w:pPr>
      <w:r>
        <w:rPr>
          <w:rFonts w:ascii="Times New Roman"/>
          <w:b w:val="false"/>
          <w:i w:val="false"/>
          <w:color w:val="000000"/>
          <w:sz w:val="28"/>
        </w:rPr>
        <w:t>
      принимает участие в составлении заявок: на приобретение новых сельскохозяйственных машин (организует их прием, досборку и обкатку), на оборудование, запасные части и другие материалы, организует обеспеченность ими работников;</w:t>
      </w:r>
    </w:p>
    <w:bookmarkEnd w:id="718"/>
    <w:bookmarkStart w:name="z751" w:id="719"/>
    <w:p>
      <w:pPr>
        <w:spacing w:after="0"/>
        <w:ind w:left="0"/>
        <w:jc w:val="both"/>
      </w:pPr>
      <w:r>
        <w:rPr>
          <w:rFonts w:ascii="Times New Roman"/>
          <w:b w:val="false"/>
          <w:i w:val="false"/>
          <w:color w:val="000000"/>
          <w:sz w:val="28"/>
        </w:rPr>
        <w:t>
      обеспечивает своевременную подготовку сельскохозяйственной техники к периодам полевых работ, комплектование, регулировку и технологическую настройку машин и тракторных агрегатов;</w:t>
      </w:r>
    </w:p>
    <w:bookmarkEnd w:id="719"/>
    <w:bookmarkStart w:name="z752" w:id="720"/>
    <w:p>
      <w:pPr>
        <w:spacing w:after="0"/>
        <w:ind w:left="0"/>
        <w:jc w:val="both"/>
      </w:pPr>
      <w:r>
        <w:rPr>
          <w:rFonts w:ascii="Times New Roman"/>
          <w:b w:val="false"/>
          <w:i w:val="false"/>
          <w:color w:val="000000"/>
          <w:sz w:val="28"/>
        </w:rPr>
        <w:t>
      организует ремонт несложных сельскохозяйственных машин;</w:t>
      </w:r>
    </w:p>
    <w:bookmarkEnd w:id="720"/>
    <w:bookmarkStart w:name="z753" w:id="721"/>
    <w:p>
      <w:pPr>
        <w:spacing w:after="0"/>
        <w:ind w:left="0"/>
        <w:jc w:val="both"/>
      </w:pPr>
      <w:r>
        <w:rPr>
          <w:rFonts w:ascii="Times New Roman"/>
          <w:b w:val="false"/>
          <w:i w:val="false"/>
          <w:color w:val="000000"/>
          <w:sz w:val="28"/>
        </w:rPr>
        <w:t>
      организует разборку списанных машин, дефектовку их составных частей, сборочных единиц и деталей, передачу на склад или обменный пункт хозяйства годных деталей, а вышедших из строя - в металлолом;</w:t>
      </w:r>
    </w:p>
    <w:bookmarkEnd w:id="721"/>
    <w:bookmarkStart w:name="z754" w:id="722"/>
    <w:p>
      <w:pPr>
        <w:spacing w:after="0"/>
        <w:ind w:left="0"/>
        <w:jc w:val="both"/>
      </w:pPr>
      <w:r>
        <w:rPr>
          <w:rFonts w:ascii="Times New Roman"/>
          <w:b w:val="false"/>
          <w:i w:val="false"/>
          <w:color w:val="000000"/>
          <w:sz w:val="28"/>
        </w:rPr>
        <w:t>
      принимает участие в разработке графиков постановки техники на хранение, проведения ремонта сельскохозяйственных машин, снятия с хранения;</w:t>
      </w:r>
    </w:p>
    <w:bookmarkEnd w:id="722"/>
    <w:bookmarkStart w:name="z755" w:id="723"/>
    <w:p>
      <w:pPr>
        <w:spacing w:after="0"/>
        <w:ind w:left="0"/>
        <w:jc w:val="both"/>
      </w:pPr>
      <w:r>
        <w:rPr>
          <w:rFonts w:ascii="Times New Roman"/>
          <w:b w:val="false"/>
          <w:i w:val="false"/>
          <w:color w:val="000000"/>
          <w:sz w:val="28"/>
        </w:rPr>
        <w:t>
      разрабатывает планы и мероприятия по совершенствованию технологии содержания и хранения сельскохозяйственных машин;</w:t>
      </w:r>
    </w:p>
    <w:bookmarkEnd w:id="723"/>
    <w:bookmarkStart w:name="z756" w:id="724"/>
    <w:p>
      <w:pPr>
        <w:spacing w:after="0"/>
        <w:ind w:left="0"/>
        <w:jc w:val="both"/>
      </w:pPr>
      <w:r>
        <w:rPr>
          <w:rFonts w:ascii="Times New Roman"/>
          <w:b w:val="false"/>
          <w:i w:val="false"/>
          <w:color w:val="000000"/>
          <w:sz w:val="28"/>
        </w:rPr>
        <w:t>
      выдает механизаторам и принимает от них укомплектованные машины и не допускает их разукомплектования;</w:t>
      </w:r>
    </w:p>
    <w:bookmarkEnd w:id="724"/>
    <w:bookmarkStart w:name="z757" w:id="725"/>
    <w:p>
      <w:pPr>
        <w:spacing w:after="0"/>
        <w:ind w:left="0"/>
        <w:jc w:val="both"/>
      </w:pPr>
      <w:r>
        <w:rPr>
          <w:rFonts w:ascii="Times New Roman"/>
          <w:b w:val="false"/>
          <w:i w:val="false"/>
          <w:color w:val="000000"/>
          <w:sz w:val="28"/>
        </w:rPr>
        <w:t>
      ведет учет сельскохозяйственной техники, принимаемой на машинный двор и выдаваемой, отчетную документацию о работах, выполняемых на машинном дворе, расходе средств и отчитывается перед бухгалтерией;</w:t>
      </w:r>
    </w:p>
    <w:bookmarkEnd w:id="725"/>
    <w:bookmarkStart w:name="z758" w:id="726"/>
    <w:p>
      <w:pPr>
        <w:spacing w:after="0"/>
        <w:ind w:left="0"/>
        <w:jc w:val="both"/>
      </w:pPr>
      <w:r>
        <w:rPr>
          <w:rFonts w:ascii="Times New Roman"/>
          <w:b w:val="false"/>
          <w:i w:val="false"/>
          <w:color w:val="000000"/>
          <w:sz w:val="28"/>
        </w:rPr>
        <w:t>
      периодически осуществляет анализ выполняемых работ, расходования материальных ресурсов, оплаты труда и информирует центральные службы и руководство о техническом состоянии машин;</w:t>
      </w:r>
    </w:p>
    <w:bookmarkEnd w:id="726"/>
    <w:bookmarkStart w:name="z759" w:id="727"/>
    <w:p>
      <w:pPr>
        <w:spacing w:after="0"/>
        <w:ind w:left="0"/>
        <w:jc w:val="both"/>
      </w:pPr>
      <w:r>
        <w:rPr>
          <w:rFonts w:ascii="Times New Roman"/>
          <w:b w:val="false"/>
          <w:i w:val="false"/>
          <w:color w:val="000000"/>
          <w:sz w:val="28"/>
        </w:rPr>
        <w:t>
      оказывает методическую и практическую помощь работникам машинного двора и механизаторам в выявлении характера поломок, их устранении;</w:t>
      </w:r>
    </w:p>
    <w:bookmarkEnd w:id="727"/>
    <w:bookmarkStart w:name="z760" w:id="728"/>
    <w:p>
      <w:pPr>
        <w:spacing w:after="0"/>
        <w:ind w:left="0"/>
        <w:jc w:val="both"/>
      </w:pPr>
      <w:r>
        <w:rPr>
          <w:rFonts w:ascii="Times New Roman"/>
          <w:b w:val="false"/>
          <w:i w:val="false"/>
          <w:color w:val="000000"/>
          <w:sz w:val="28"/>
        </w:rPr>
        <w:t>
      обеспечивает качество выполняемых работ и принимает меры по устранению выявленных недостатков;</w:t>
      </w:r>
    </w:p>
    <w:bookmarkEnd w:id="728"/>
    <w:bookmarkStart w:name="z761" w:id="729"/>
    <w:p>
      <w:pPr>
        <w:spacing w:after="0"/>
        <w:ind w:left="0"/>
        <w:jc w:val="both"/>
      </w:pPr>
      <w:r>
        <w:rPr>
          <w:rFonts w:ascii="Times New Roman"/>
          <w:b w:val="false"/>
          <w:i w:val="false"/>
          <w:color w:val="000000"/>
          <w:sz w:val="28"/>
        </w:rPr>
        <w:t>
      организует и проводит учебу с рабочими машинного двора по изучению правил и норм охраны труда и пожарной безопасности, технологий противокоррозионной защиты техники и технического обслуживания в период ее хранения и эксплуатации, технологической настройке и регулировке машин, технологии ремонта;</w:t>
      </w:r>
    </w:p>
    <w:bookmarkEnd w:id="729"/>
    <w:bookmarkStart w:name="z762" w:id="730"/>
    <w:p>
      <w:pPr>
        <w:spacing w:after="0"/>
        <w:ind w:left="0"/>
        <w:jc w:val="both"/>
      </w:pPr>
      <w:r>
        <w:rPr>
          <w:rFonts w:ascii="Times New Roman"/>
          <w:b w:val="false"/>
          <w:i w:val="false"/>
          <w:color w:val="000000"/>
          <w:sz w:val="28"/>
        </w:rPr>
        <w:t>
      проводит инструктаж рабочих машинного двора и привлеченных механизаторов, проверяет знание и соблюдение правил и норм безопасности и охраны труда при проведении работ на машинном дворе.</w:t>
      </w:r>
    </w:p>
    <w:bookmarkEnd w:id="730"/>
    <w:bookmarkStart w:name="z763" w:id="731"/>
    <w:p>
      <w:pPr>
        <w:spacing w:after="0"/>
        <w:ind w:left="0"/>
        <w:jc w:val="both"/>
      </w:pPr>
      <w:r>
        <w:rPr>
          <w:rFonts w:ascii="Times New Roman"/>
          <w:b w:val="false"/>
          <w:i w:val="false"/>
          <w:color w:val="000000"/>
          <w:sz w:val="28"/>
        </w:rPr>
        <w:t>
      78. Должен знать:</w:t>
      </w:r>
    </w:p>
    <w:bookmarkEnd w:id="731"/>
    <w:bookmarkStart w:name="z764" w:id="732"/>
    <w:p>
      <w:pPr>
        <w:spacing w:after="0"/>
        <w:ind w:left="0"/>
        <w:jc w:val="both"/>
      </w:pPr>
      <w:r>
        <w:rPr>
          <w:rFonts w:ascii="Times New Roman"/>
          <w:b w:val="false"/>
          <w:i w:val="false"/>
          <w:color w:val="000000"/>
          <w:sz w:val="28"/>
        </w:rPr>
        <w:t>
      Конституцию Республики Казахстан;</w:t>
      </w:r>
    </w:p>
    <w:bookmarkEnd w:id="732"/>
    <w:bookmarkStart w:name="z765" w:id="733"/>
    <w:p>
      <w:pPr>
        <w:spacing w:after="0"/>
        <w:ind w:left="0"/>
        <w:jc w:val="both"/>
      </w:pPr>
      <w:r>
        <w:rPr>
          <w:rFonts w:ascii="Times New Roman"/>
          <w:b w:val="false"/>
          <w:i w:val="false"/>
          <w:color w:val="000000"/>
          <w:sz w:val="28"/>
        </w:rPr>
        <w:t>
      Закон "О языках в Республике Казахстан";</w:t>
      </w:r>
    </w:p>
    <w:bookmarkEnd w:id="733"/>
    <w:bookmarkStart w:name="z766" w:id="734"/>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734"/>
    <w:bookmarkStart w:name="z767" w:id="735"/>
    <w:p>
      <w:pPr>
        <w:spacing w:after="0"/>
        <w:ind w:left="0"/>
        <w:jc w:val="both"/>
      </w:pPr>
      <w:r>
        <w:rPr>
          <w:rFonts w:ascii="Times New Roman"/>
          <w:b w:val="false"/>
          <w:i w:val="false"/>
          <w:color w:val="000000"/>
          <w:sz w:val="28"/>
        </w:rPr>
        <w:t>
      Закон "Об особо охраняемых природных территориях";</w:t>
      </w:r>
    </w:p>
    <w:bookmarkEnd w:id="735"/>
    <w:bookmarkStart w:name="z768" w:id="736"/>
    <w:p>
      <w:pPr>
        <w:spacing w:after="0"/>
        <w:ind w:left="0"/>
        <w:jc w:val="both"/>
      </w:pPr>
      <w:r>
        <w:rPr>
          <w:rFonts w:ascii="Times New Roman"/>
          <w:b w:val="false"/>
          <w:i w:val="false"/>
          <w:color w:val="000000"/>
          <w:sz w:val="28"/>
        </w:rPr>
        <w:t>
      Закон "О противодействии коррупции";</w:t>
      </w:r>
    </w:p>
    <w:bookmarkEnd w:id="736"/>
    <w:bookmarkStart w:name="z769" w:id="737"/>
    <w:p>
      <w:pPr>
        <w:spacing w:after="0"/>
        <w:ind w:left="0"/>
        <w:jc w:val="both"/>
      </w:pPr>
      <w:r>
        <w:rPr>
          <w:rFonts w:ascii="Times New Roman"/>
          <w:b w:val="false"/>
          <w:i w:val="false"/>
          <w:color w:val="000000"/>
          <w:sz w:val="28"/>
        </w:rPr>
        <w:t>
      Закон "Об аквакультуре";</w:t>
      </w:r>
    </w:p>
    <w:bookmarkEnd w:id="737"/>
    <w:bookmarkStart w:name="z770" w:id="73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сохранности техники и противокоррозионной защиты, хранения, регулировки, технологической настройки машин и агрегатов, ремонта несложной сельскохозяйственной техники, систему государственной технической инспекции в агропромышленном комплексе, основные технологические процессы производства ремонта и хранения техники, планирования ремонтных работ и затрат средств на ремонт и хранение машин, основы экономики, организации труда и управления, основы трудового законодательства, правил и норм безопасности и охраны труда.</w:t>
      </w:r>
    </w:p>
    <w:bookmarkEnd w:id="738"/>
    <w:bookmarkStart w:name="z771" w:id="739"/>
    <w:p>
      <w:pPr>
        <w:spacing w:after="0"/>
        <w:ind w:left="0"/>
        <w:jc w:val="both"/>
      </w:pPr>
      <w:r>
        <w:rPr>
          <w:rFonts w:ascii="Times New Roman"/>
          <w:b w:val="false"/>
          <w:i w:val="false"/>
          <w:color w:val="000000"/>
          <w:sz w:val="28"/>
        </w:rPr>
        <w:t>
      79. Требования к квалификации:</w:t>
      </w:r>
    </w:p>
    <w:bookmarkEnd w:id="739"/>
    <w:bookmarkStart w:name="z772" w:id="740"/>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3 лет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техническое обслуживание и ремонт сельскохозяйственной техники и/или агрономия и стаж работы по направлению профессиональной деятельности не менее 5 лет.</w:t>
      </w:r>
    </w:p>
    <w:bookmarkEnd w:id="740"/>
    <w:bookmarkStart w:name="z773" w:id="741"/>
    <w:p>
      <w:pPr>
        <w:spacing w:after="0"/>
        <w:ind w:left="0"/>
        <w:jc w:val="left"/>
      </w:pPr>
      <w:r>
        <w:rPr>
          <w:rFonts w:ascii="Times New Roman"/>
          <w:b/>
          <w:i w:val="false"/>
          <w:color w:val="000000"/>
        </w:rPr>
        <w:t xml:space="preserve"> Параграф 26. Заведующий хранилищем семени</w:t>
      </w:r>
    </w:p>
    <w:bookmarkEnd w:id="741"/>
    <w:bookmarkStart w:name="z774" w:id="742"/>
    <w:p>
      <w:pPr>
        <w:spacing w:after="0"/>
        <w:ind w:left="0"/>
        <w:jc w:val="both"/>
      </w:pPr>
      <w:r>
        <w:rPr>
          <w:rFonts w:ascii="Times New Roman"/>
          <w:b w:val="false"/>
          <w:i w:val="false"/>
          <w:color w:val="000000"/>
          <w:sz w:val="28"/>
        </w:rPr>
        <w:t>
      80. Должностные обязанности:</w:t>
      </w:r>
    </w:p>
    <w:bookmarkEnd w:id="742"/>
    <w:bookmarkStart w:name="z775" w:id="743"/>
    <w:p>
      <w:pPr>
        <w:spacing w:after="0"/>
        <w:ind w:left="0"/>
        <w:jc w:val="both"/>
      </w:pPr>
      <w:r>
        <w:rPr>
          <w:rFonts w:ascii="Times New Roman"/>
          <w:b w:val="false"/>
          <w:i w:val="false"/>
          <w:color w:val="000000"/>
          <w:sz w:val="28"/>
        </w:rPr>
        <w:t>
      осуществляет руководство производственно-хозяйственной деятельностью хранилища семени;</w:t>
      </w:r>
    </w:p>
    <w:bookmarkEnd w:id="743"/>
    <w:bookmarkStart w:name="z776" w:id="744"/>
    <w:p>
      <w:pPr>
        <w:spacing w:after="0"/>
        <w:ind w:left="0"/>
        <w:jc w:val="both"/>
      </w:pPr>
      <w:r>
        <w:rPr>
          <w:rFonts w:ascii="Times New Roman"/>
          <w:b w:val="false"/>
          <w:i w:val="false"/>
          <w:color w:val="000000"/>
          <w:sz w:val="28"/>
        </w:rPr>
        <w:t>
      обеспечивает прием, хранение и отпуск глубоко замороженного семени племенных производителей в соответствии с требованиями стандартов, инструкций ветеринарного законодательства и технологии работы хранилища;</w:t>
      </w:r>
    </w:p>
    <w:bookmarkEnd w:id="744"/>
    <w:bookmarkStart w:name="z777" w:id="745"/>
    <w:p>
      <w:pPr>
        <w:spacing w:after="0"/>
        <w:ind w:left="0"/>
        <w:jc w:val="both"/>
      </w:pPr>
      <w:r>
        <w:rPr>
          <w:rFonts w:ascii="Times New Roman"/>
          <w:b w:val="false"/>
          <w:i w:val="false"/>
          <w:color w:val="000000"/>
          <w:sz w:val="28"/>
        </w:rPr>
        <w:t>
      обеспечивает производство оборудованием, инвентарем, инструментом и транспортом;</w:t>
      </w:r>
    </w:p>
    <w:bookmarkEnd w:id="745"/>
    <w:bookmarkStart w:name="z778" w:id="746"/>
    <w:p>
      <w:pPr>
        <w:spacing w:after="0"/>
        <w:ind w:left="0"/>
        <w:jc w:val="both"/>
      </w:pPr>
      <w:r>
        <w:rPr>
          <w:rFonts w:ascii="Times New Roman"/>
          <w:b w:val="false"/>
          <w:i w:val="false"/>
          <w:color w:val="000000"/>
          <w:sz w:val="28"/>
        </w:rPr>
        <w:t>
      обеспечивает эффективную эксплуатацию машин и оборудования, их ремонт и ведет журнал температурных режимов биохранилищ, проводит их дезинфекцию;</w:t>
      </w:r>
    </w:p>
    <w:bookmarkEnd w:id="746"/>
    <w:bookmarkStart w:name="z779" w:id="747"/>
    <w:p>
      <w:pPr>
        <w:spacing w:after="0"/>
        <w:ind w:left="0"/>
        <w:jc w:val="both"/>
      </w:pPr>
      <w:r>
        <w:rPr>
          <w:rFonts w:ascii="Times New Roman"/>
          <w:b w:val="false"/>
          <w:i w:val="false"/>
          <w:color w:val="000000"/>
          <w:sz w:val="28"/>
        </w:rPr>
        <w:t>
      проверяет сертификаты на поступающий азот;</w:t>
      </w:r>
    </w:p>
    <w:bookmarkEnd w:id="747"/>
    <w:bookmarkStart w:name="z780" w:id="748"/>
    <w:p>
      <w:pPr>
        <w:spacing w:after="0"/>
        <w:ind w:left="0"/>
        <w:jc w:val="both"/>
      </w:pPr>
      <w:r>
        <w:rPr>
          <w:rFonts w:ascii="Times New Roman"/>
          <w:b w:val="false"/>
          <w:i w:val="false"/>
          <w:color w:val="000000"/>
          <w:sz w:val="28"/>
        </w:rPr>
        <w:t>
      следит за правильностью хранения семени и его качеством, расфасовкой и закладкой вновь поступающего семени в хранилище, обеспечивает исследование его на активность;</w:t>
      </w:r>
    </w:p>
    <w:bookmarkEnd w:id="748"/>
    <w:bookmarkStart w:name="z781" w:id="749"/>
    <w:p>
      <w:pPr>
        <w:spacing w:after="0"/>
        <w:ind w:left="0"/>
        <w:jc w:val="both"/>
      </w:pPr>
      <w:r>
        <w:rPr>
          <w:rFonts w:ascii="Times New Roman"/>
          <w:b w:val="false"/>
          <w:i w:val="false"/>
          <w:color w:val="000000"/>
          <w:sz w:val="28"/>
        </w:rPr>
        <w:t>
      организует внедрение в производство достижений науки и передового опыта организации, технологии хранения и работы с семенем;</w:t>
      </w:r>
    </w:p>
    <w:bookmarkEnd w:id="749"/>
    <w:bookmarkStart w:name="z782" w:id="750"/>
    <w:p>
      <w:pPr>
        <w:spacing w:after="0"/>
        <w:ind w:left="0"/>
        <w:jc w:val="both"/>
      </w:pPr>
      <w:r>
        <w:rPr>
          <w:rFonts w:ascii="Times New Roman"/>
          <w:b w:val="false"/>
          <w:i w:val="false"/>
          <w:color w:val="000000"/>
          <w:sz w:val="28"/>
        </w:rPr>
        <w:t>
      организует ведение учета и отчетности;</w:t>
      </w:r>
    </w:p>
    <w:bookmarkEnd w:id="750"/>
    <w:bookmarkStart w:name="z783" w:id="751"/>
    <w:p>
      <w:pPr>
        <w:spacing w:after="0"/>
        <w:ind w:left="0"/>
        <w:jc w:val="both"/>
      </w:pPr>
      <w:r>
        <w:rPr>
          <w:rFonts w:ascii="Times New Roman"/>
          <w:b w:val="false"/>
          <w:i w:val="false"/>
          <w:color w:val="000000"/>
          <w:sz w:val="28"/>
        </w:rPr>
        <w:t>
      участвует в организации подготовки и повышения квалификации кадров;</w:t>
      </w:r>
    </w:p>
    <w:bookmarkEnd w:id="751"/>
    <w:bookmarkStart w:name="z784" w:id="752"/>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и норм безопасности и охраны труда;</w:t>
      </w:r>
    </w:p>
    <w:bookmarkEnd w:id="752"/>
    <w:bookmarkStart w:name="z785" w:id="753"/>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w:t>
      </w:r>
    </w:p>
    <w:bookmarkEnd w:id="753"/>
    <w:bookmarkStart w:name="z786" w:id="754"/>
    <w:p>
      <w:pPr>
        <w:spacing w:after="0"/>
        <w:ind w:left="0"/>
        <w:jc w:val="both"/>
      </w:pPr>
      <w:r>
        <w:rPr>
          <w:rFonts w:ascii="Times New Roman"/>
          <w:b w:val="false"/>
          <w:i w:val="false"/>
          <w:color w:val="000000"/>
          <w:sz w:val="28"/>
        </w:rPr>
        <w:t>
      81. Должен знать:</w:t>
      </w:r>
    </w:p>
    <w:bookmarkEnd w:id="754"/>
    <w:bookmarkStart w:name="z787" w:id="755"/>
    <w:p>
      <w:pPr>
        <w:spacing w:after="0"/>
        <w:ind w:left="0"/>
        <w:jc w:val="both"/>
      </w:pPr>
      <w:r>
        <w:rPr>
          <w:rFonts w:ascii="Times New Roman"/>
          <w:b w:val="false"/>
          <w:i w:val="false"/>
          <w:color w:val="000000"/>
          <w:sz w:val="28"/>
        </w:rPr>
        <w:t>
      Конституцию Республики Казахстан;</w:t>
      </w:r>
    </w:p>
    <w:bookmarkEnd w:id="755"/>
    <w:bookmarkStart w:name="z788" w:id="756"/>
    <w:p>
      <w:pPr>
        <w:spacing w:after="0"/>
        <w:ind w:left="0"/>
        <w:jc w:val="both"/>
      </w:pPr>
      <w:r>
        <w:rPr>
          <w:rFonts w:ascii="Times New Roman"/>
          <w:b w:val="false"/>
          <w:i w:val="false"/>
          <w:color w:val="000000"/>
          <w:sz w:val="28"/>
        </w:rPr>
        <w:t>
      Закон "О противодействии коррупции";</w:t>
      </w:r>
    </w:p>
    <w:bookmarkEnd w:id="756"/>
    <w:bookmarkStart w:name="z789" w:id="757"/>
    <w:p>
      <w:pPr>
        <w:spacing w:after="0"/>
        <w:ind w:left="0"/>
        <w:jc w:val="both"/>
      </w:pPr>
      <w:r>
        <w:rPr>
          <w:rFonts w:ascii="Times New Roman"/>
          <w:b w:val="false"/>
          <w:i w:val="false"/>
          <w:color w:val="000000"/>
          <w:sz w:val="28"/>
        </w:rPr>
        <w:t>
      Закон "О языках в Республике Казахстан";</w:t>
      </w:r>
    </w:p>
    <w:bookmarkEnd w:id="757"/>
    <w:bookmarkStart w:name="z790" w:id="758"/>
    <w:p>
      <w:pPr>
        <w:spacing w:after="0"/>
        <w:ind w:left="0"/>
        <w:jc w:val="both"/>
      </w:pPr>
      <w:r>
        <w:rPr>
          <w:rFonts w:ascii="Times New Roman"/>
          <w:b w:val="false"/>
          <w:i w:val="false"/>
          <w:color w:val="000000"/>
          <w:sz w:val="28"/>
        </w:rPr>
        <w:t>
      Закон "О ветеринарии";</w:t>
      </w:r>
    </w:p>
    <w:bookmarkEnd w:id="758"/>
    <w:bookmarkStart w:name="z791" w:id="759"/>
    <w:p>
      <w:pPr>
        <w:spacing w:after="0"/>
        <w:ind w:left="0"/>
        <w:jc w:val="both"/>
      </w:pPr>
      <w:r>
        <w:rPr>
          <w:rFonts w:ascii="Times New Roman"/>
          <w:b w:val="false"/>
          <w:i w:val="false"/>
          <w:color w:val="000000"/>
          <w:sz w:val="28"/>
        </w:rPr>
        <w:t>
      Закон "О племенном животноводстве";</w:t>
      </w:r>
    </w:p>
    <w:bookmarkEnd w:id="759"/>
    <w:bookmarkStart w:name="z792" w:id="760"/>
    <w:p>
      <w:pPr>
        <w:spacing w:after="0"/>
        <w:ind w:left="0"/>
        <w:jc w:val="both"/>
      </w:pPr>
      <w:r>
        <w:rPr>
          <w:rFonts w:ascii="Times New Roman"/>
          <w:b w:val="false"/>
          <w:i w:val="false"/>
          <w:color w:val="000000"/>
          <w:sz w:val="28"/>
        </w:rPr>
        <w:t>
      иные нормативные правовые акты Республики Казахстан, руководящие, нормативные, методические и инструктивные материалы по вопросам ветеринарии и племенного животноводства, хранения и использования семени, правила приемки, хранения и отпуска семени, достижения науки и передовой опыт организации, технологии хранения и работы семенем, действующие стандарты и цены на семя, применяемые материалы и оборудование, основы законодательства по охране окружающей среды, основы экономики, организации труда и управления, основы трудового законодательства, правил и норм безопасности и охраны труда.</w:t>
      </w:r>
    </w:p>
    <w:bookmarkEnd w:id="760"/>
    <w:bookmarkStart w:name="z793" w:id="761"/>
    <w:p>
      <w:pPr>
        <w:spacing w:after="0"/>
        <w:ind w:left="0"/>
        <w:jc w:val="both"/>
      </w:pPr>
      <w:r>
        <w:rPr>
          <w:rFonts w:ascii="Times New Roman"/>
          <w:b w:val="false"/>
          <w:i w:val="false"/>
          <w:color w:val="000000"/>
          <w:sz w:val="28"/>
        </w:rPr>
        <w:t>
      82. Требования к квалификации:</w:t>
      </w:r>
    </w:p>
    <w:bookmarkEnd w:id="761"/>
    <w:bookmarkStart w:name="z794" w:id="762"/>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включающие следующие специальности ветеринарная медицина и стаж работы по направлению профессиональной деятельности не менее 3 лет.</w:t>
      </w:r>
    </w:p>
    <w:bookmarkEnd w:id="762"/>
    <w:bookmarkStart w:name="z795" w:id="763"/>
    <w:p>
      <w:pPr>
        <w:spacing w:after="0"/>
        <w:ind w:left="0"/>
        <w:jc w:val="left"/>
      </w:pPr>
      <w:r>
        <w:rPr>
          <w:rFonts w:ascii="Times New Roman"/>
          <w:b/>
          <w:i w:val="false"/>
          <w:color w:val="000000"/>
        </w:rPr>
        <w:t xml:space="preserve"> Параграф 27. Главный агроном по защите растений</w:t>
      </w:r>
    </w:p>
    <w:bookmarkEnd w:id="763"/>
    <w:bookmarkStart w:name="z796" w:id="764"/>
    <w:p>
      <w:pPr>
        <w:spacing w:after="0"/>
        <w:ind w:left="0"/>
        <w:jc w:val="both"/>
      </w:pPr>
      <w:r>
        <w:rPr>
          <w:rFonts w:ascii="Times New Roman"/>
          <w:b w:val="false"/>
          <w:i w:val="false"/>
          <w:color w:val="000000"/>
          <w:sz w:val="28"/>
        </w:rPr>
        <w:t>
      83. Должностные обязанности:</w:t>
      </w:r>
    </w:p>
    <w:bookmarkEnd w:id="764"/>
    <w:bookmarkStart w:name="z797" w:id="765"/>
    <w:p>
      <w:pPr>
        <w:spacing w:after="0"/>
        <w:ind w:left="0"/>
        <w:jc w:val="both"/>
      </w:pPr>
      <w:r>
        <w:rPr>
          <w:rFonts w:ascii="Times New Roman"/>
          <w:b w:val="false"/>
          <w:i w:val="false"/>
          <w:color w:val="000000"/>
          <w:sz w:val="28"/>
        </w:rPr>
        <w:t>
      осуществляет руководство работой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w:t>
      </w:r>
    </w:p>
    <w:bookmarkEnd w:id="765"/>
    <w:bookmarkStart w:name="z798" w:id="766"/>
    <w:p>
      <w:pPr>
        <w:spacing w:after="0"/>
        <w:ind w:left="0"/>
        <w:jc w:val="both"/>
      </w:pPr>
      <w:r>
        <w:rPr>
          <w:rFonts w:ascii="Times New Roman"/>
          <w:b w:val="false"/>
          <w:i w:val="false"/>
          <w:color w:val="000000"/>
          <w:sz w:val="28"/>
        </w:rPr>
        <w:t>
      выявляет совместно с представителями государственных учреждений по защите и карантину растений динамику численности и развития основных вредителей и болезней сельскохозяйственных культур;</w:t>
      </w:r>
    </w:p>
    <w:bookmarkEnd w:id="766"/>
    <w:bookmarkStart w:name="z799" w:id="767"/>
    <w:p>
      <w:pPr>
        <w:spacing w:after="0"/>
        <w:ind w:left="0"/>
        <w:jc w:val="both"/>
      </w:pPr>
      <w:r>
        <w:rPr>
          <w:rFonts w:ascii="Times New Roman"/>
          <w:b w:val="false"/>
          <w:i w:val="false"/>
          <w:color w:val="000000"/>
          <w:sz w:val="28"/>
        </w:rPr>
        <w:t>
      представляет предложения по заключению договоров с хозяйствами на выполнение мероприятий по защите и карантину растений;</w:t>
      </w:r>
    </w:p>
    <w:bookmarkEnd w:id="767"/>
    <w:bookmarkStart w:name="z800" w:id="768"/>
    <w:p>
      <w:pPr>
        <w:spacing w:after="0"/>
        <w:ind w:left="0"/>
        <w:jc w:val="both"/>
      </w:pPr>
      <w:r>
        <w:rPr>
          <w:rFonts w:ascii="Times New Roman"/>
          <w:b w:val="false"/>
          <w:i w:val="false"/>
          <w:color w:val="000000"/>
          <w:sz w:val="28"/>
        </w:rPr>
        <w:t>
      разрабатывает годовые и календарные планы мероприятий по защите и карантину растений и обеспечивает их выполнение;</w:t>
      </w:r>
    </w:p>
    <w:bookmarkEnd w:id="768"/>
    <w:bookmarkStart w:name="z801" w:id="769"/>
    <w:p>
      <w:pPr>
        <w:spacing w:after="0"/>
        <w:ind w:left="0"/>
        <w:jc w:val="both"/>
      </w:pPr>
      <w:r>
        <w:rPr>
          <w:rFonts w:ascii="Times New Roman"/>
          <w:b w:val="false"/>
          <w:i w:val="false"/>
          <w:color w:val="000000"/>
          <w:sz w:val="28"/>
        </w:rPr>
        <w:t>
      организует работы по наземному обслуживанию авиации, используемой в целях применения пестицидов;</w:t>
      </w:r>
    </w:p>
    <w:bookmarkEnd w:id="769"/>
    <w:bookmarkStart w:name="z802" w:id="770"/>
    <w:p>
      <w:pPr>
        <w:spacing w:after="0"/>
        <w:ind w:left="0"/>
        <w:jc w:val="both"/>
      </w:pPr>
      <w:r>
        <w:rPr>
          <w:rFonts w:ascii="Times New Roman"/>
          <w:b w:val="false"/>
          <w:i w:val="false"/>
          <w:color w:val="000000"/>
          <w:sz w:val="28"/>
        </w:rPr>
        <w:t>
      обеспечивает заготовку и своевременное поступление в хозяйства запланированных пестицидов и их надлежащее использование, рациональное комплектование агрегатов, устанавливает оптимальный режим их работы;</w:t>
      </w:r>
    </w:p>
    <w:bookmarkEnd w:id="770"/>
    <w:bookmarkStart w:name="z803" w:id="771"/>
    <w:p>
      <w:pPr>
        <w:spacing w:after="0"/>
        <w:ind w:left="0"/>
        <w:jc w:val="both"/>
      </w:pPr>
      <w:r>
        <w:rPr>
          <w:rFonts w:ascii="Times New Roman"/>
          <w:b w:val="false"/>
          <w:i w:val="false"/>
          <w:color w:val="000000"/>
          <w:sz w:val="28"/>
        </w:rPr>
        <w:t>
      устанавливает рациональные производственно-экономические связи с обслуживаемыми хозяйствами;</w:t>
      </w:r>
    </w:p>
    <w:bookmarkEnd w:id="771"/>
    <w:bookmarkStart w:name="z804" w:id="772"/>
    <w:p>
      <w:pPr>
        <w:spacing w:after="0"/>
        <w:ind w:left="0"/>
        <w:jc w:val="both"/>
      </w:pPr>
      <w:r>
        <w:rPr>
          <w:rFonts w:ascii="Times New Roman"/>
          <w:b w:val="false"/>
          <w:i w:val="false"/>
          <w:color w:val="000000"/>
          <w:sz w:val="28"/>
        </w:rPr>
        <w:t>
      принимает участие в работе комиссии по определению качества выполненных работ по защите и карантину растений;</w:t>
      </w:r>
    </w:p>
    <w:bookmarkEnd w:id="772"/>
    <w:bookmarkStart w:name="z805" w:id="773"/>
    <w:p>
      <w:pPr>
        <w:spacing w:after="0"/>
        <w:ind w:left="0"/>
        <w:jc w:val="both"/>
      </w:pPr>
      <w:r>
        <w:rPr>
          <w:rFonts w:ascii="Times New Roman"/>
          <w:b w:val="false"/>
          <w:i w:val="false"/>
          <w:color w:val="000000"/>
          <w:sz w:val="28"/>
        </w:rPr>
        <w:t>
      организует хранение специальной техники и оборудования по применению пестицидов в соответствии с установленными требованиями стандартов и технических условий;</w:t>
      </w:r>
    </w:p>
    <w:bookmarkEnd w:id="773"/>
    <w:bookmarkStart w:name="z806" w:id="774"/>
    <w:p>
      <w:pPr>
        <w:spacing w:after="0"/>
        <w:ind w:left="0"/>
        <w:jc w:val="both"/>
      </w:pPr>
      <w:r>
        <w:rPr>
          <w:rFonts w:ascii="Times New Roman"/>
          <w:b w:val="false"/>
          <w:i w:val="false"/>
          <w:color w:val="000000"/>
          <w:sz w:val="28"/>
        </w:rPr>
        <w:t>
      внедряет в производство достижения науки и передового опыта по защите растений от вредителей, болезней и сорняков, по борьбе с карантинными объектами, чужеродными видами и особо опасными вредными организмами;</w:t>
      </w:r>
    </w:p>
    <w:bookmarkEnd w:id="774"/>
    <w:bookmarkStart w:name="z807" w:id="775"/>
    <w:p>
      <w:pPr>
        <w:spacing w:after="0"/>
        <w:ind w:left="0"/>
        <w:jc w:val="both"/>
      </w:pPr>
      <w:r>
        <w:rPr>
          <w:rFonts w:ascii="Times New Roman"/>
          <w:b w:val="false"/>
          <w:i w:val="false"/>
          <w:color w:val="000000"/>
          <w:sz w:val="28"/>
        </w:rPr>
        <w:t>
      обеспечивает соблюдение правил и норм безопасности и охраны труда, окружающей среды при работах с пестицидами.</w:t>
      </w:r>
    </w:p>
    <w:bookmarkEnd w:id="775"/>
    <w:bookmarkStart w:name="z808" w:id="776"/>
    <w:p>
      <w:pPr>
        <w:spacing w:after="0"/>
        <w:ind w:left="0"/>
        <w:jc w:val="both"/>
      </w:pPr>
      <w:r>
        <w:rPr>
          <w:rFonts w:ascii="Times New Roman"/>
          <w:b w:val="false"/>
          <w:i w:val="false"/>
          <w:color w:val="000000"/>
          <w:sz w:val="28"/>
        </w:rPr>
        <w:t>
      84. Должен знать:</w:t>
      </w:r>
    </w:p>
    <w:bookmarkEnd w:id="776"/>
    <w:bookmarkStart w:name="z809" w:id="777"/>
    <w:p>
      <w:pPr>
        <w:spacing w:after="0"/>
        <w:ind w:left="0"/>
        <w:jc w:val="both"/>
      </w:pPr>
      <w:r>
        <w:rPr>
          <w:rFonts w:ascii="Times New Roman"/>
          <w:b w:val="false"/>
          <w:i w:val="false"/>
          <w:color w:val="000000"/>
          <w:sz w:val="28"/>
        </w:rPr>
        <w:t>
      Конституцию Республики Казахстан;</w:t>
      </w:r>
    </w:p>
    <w:bookmarkEnd w:id="777"/>
    <w:bookmarkStart w:name="z810" w:id="778"/>
    <w:p>
      <w:pPr>
        <w:spacing w:after="0"/>
        <w:ind w:left="0"/>
        <w:jc w:val="both"/>
      </w:pPr>
      <w:r>
        <w:rPr>
          <w:rFonts w:ascii="Times New Roman"/>
          <w:b w:val="false"/>
          <w:i w:val="false"/>
          <w:color w:val="000000"/>
          <w:sz w:val="28"/>
        </w:rPr>
        <w:t>
      Земельный кодекс Республики Казахстан;</w:t>
      </w:r>
    </w:p>
    <w:bookmarkEnd w:id="778"/>
    <w:bookmarkStart w:name="z811" w:id="779"/>
    <w:p>
      <w:pPr>
        <w:spacing w:after="0"/>
        <w:ind w:left="0"/>
        <w:jc w:val="both"/>
      </w:pPr>
      <w:r>
        <w:rPr>
          <w:rFonts w:ascii="Times New Roman"/>
          <w:b w:val="false"/>
          <w:i w:val="false"/>
          <w:color w:val="000000"/>
          <w:sz w:val="28"/>
        </w:rPr>
        <w:t>
      Закон "О противодействии коррупции";</w:t>
      </w:r>
    </w:p>
    <w:bookmarkEnd w:id="779"/>
    <w:bookmarkStart w:name="z812" w:id="780"/>
    <w:p>
      <w:pPr>
        <w:spacing w:after="0"/>
        <w:ind w:left="0"/>
        <w:jc w:val="both"/>
      </w:pPr>
      <w:r>
        <w:rPr>
          <w:rFonts w:ascii="Times New Roman"/>
          <w:b w:val="false"/>
          <w:i w:val="false"/>
          <w:color w:val="000000"/>
          <w:sz w:val="28"/>
        </w:rPr>
        <w:t>
      Закон "О языках в Республике Казахстан";</w:t>
      </w:r>
    </w:p>
    <w:bookmarkEnd w:id="780"/>
    <w:bookmarkStart w:name="z813" w:id="781"/>
    <w:p>
      <w:pPr>
        <w:spacing w:after="0"/>
        <w:ind w:left="0"/>
        <w:jc w:val="both"/>
      </w:pPr>
      <w:r>
        <w:rPr>
          <w:rFonts w:ascii="Times New Roman"/>
          <w:b w:val="false"/>
          <w:i w:val="false"/>
          <w:color w:val="000000"/>
          <w:sz w:val="28"/>
        </w:rPr>
        <w:t>
      Закон "О карантине растений";</w:t>
      </w:r>
    </w:p>
    <w:bookmarkEnd w:id="781"/>
    <w:bookmarkStart w:name="z814" w:id="782"/>
    <w:p>
      <w:pPr>
        <w:spacing w:after="0"/>
        <w:ind w:left="0"/>
        <w:jc w:val="both"/>
      </w:pPr>
      <w:r>
        <w:rPr>
          <w:rFonts w:ascii="Times New Roman"/>
          <w:b w:val="false"/>
          <w:i w:val="false"/>
          <w:color w:val="000000"/>
          <w:sz w:val="28"/>
        </w:rPr>
        <w:t>
      Закон "О защите растений";</w:t>
      </w:r>
    </w:p>
    <w:bookmarkEnd w:id="782"/>
    <w:bookmarkStart w:name="z815" w:id="783"/>
    <w:p>
      <w:pPr>
        <w:spacing w:after="0"/>
        <w:ind w:left="0"/>
        <w:jc w:val="both"/>
      </w:pPr>
      <w:r>
        <w:rPr>
          <w:rFonts w:ascii="Times New Roman"/>
          <w:b w:val="false"/>
          <w:i w:val="false"/>
          <w:color w:val="000000"/>
          <w:sz w:val="28"/>
        </w:rPr>
        <w:t>
      Закон "О семеноводстве";</w:t>
      </w:r>
    </w:p>
    <w:bookmarkEnd w:id="783"/>
    <w:bookmarkStart w:name="z816" w:id="784"/>
    <w:p>
      <w:pPr>
        <w:spacing w:after="0"/>
        <w:ind w:left="0"/>
        <w:jc w:val="both"/>
      </w:pPr>
      <w:r>
        <w:rPr>
          <w:rFonts w:ascii="Times New Roman"/>
          <w:b w:val="false"/>
          <w:i w:val="false"/>
          <w:color w:val="000000"/>
          <w:sz w:val="28"/>
        </w:rPr>
        <w:t>
      Закон "О государственном регулировании развития АПК";</w:t>
      </w:r>
    </w:p>
    <w:bookmarkEnd w:id="784"/>
    <w:bookmarkStart w:name="z817" w:id="785"/>
    <w:p>
      <w:pPr>
        <w:spacing w:after="0"/>
        <w:ind w:left="0"/>
        <w:jc w:val="both"/>
      </w:pPr>
      <w:r>
        <w:rPr>
          <w:rFonts w:ascii="Times New Roman"/>
          <w:b w:val="false"/>
          <w:i w:val="false"/>
          <w:color w:val="000000"/>
          <w:sz w:val="28"/>
        </w:rPr>
        <w:t>
      Закон "О науке";</w:t>
      </w:r>
    </w:p>
    <w:bookmarkEnd w:id="785"/>
    <w:bookmarkStart w:name="z818" w:id="78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технологию обработки сельскохозяйственных культур и семян пестицидами, методы и средства борьбы с вредителями, болезнями сельскохозяйственных культур и сорняками, основы экономики, организации труда, производства и управления в сельском хозяйстве, отечественные и зарубежные достижения науки и техники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законодательство по охране окружающей среды и рациональному использованию природных ресурсов, трудовое и земельное законодательства, правил и норм безопасности и охраны труда.</w:t>
      </w:r>
    </w:p>
    <w:bookmarkEnd w:id="786"/>
    <w:bookmarkStart w:name="z819" w:id="787"/>
    <w:p>
      <w:pPr>
        <w:spacing w:after="0"/>
        <w:ind w:left="0"/>
        <w:jc w:val="both"/>
      </w:pPr>
      <w:r>
        <w:rPr>
          <w:rFonts w:ascii="Times New Roman"/>
          <w:b w:val="false"/>
          <w:i w:val="false"/>
          <w:color w:val="000000"/>
          <w:sz w:val="28"/>
        </w:rPr>
        <w:t>
      85. Требования к квалификации:</w:t>
      </w:r>
    </w:p>
    <w:bookmarkEnd w:id="787"/>
    <w:bookmarkStart w:name="z820" w:id="788"/>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788"/>
    <w:bookmarkStart w:name="z821" w:id="789"/>
    <w:p>
      <w:pPr>
        <w:spacing w:after="0"/>
        <w:ind w:left="0"/>
        <w:jc w:val="left"/>
      </w:pPr>
      <w:r>
        <w:rPr>
          <w:rFonts w:ascii="Times New Roman"/>
          <w:b/>
          <w:i w:val="false"/>
          <w:color w:val="000000"/>
        </w:rPr>
        <w:t xml:space="preserve"> Раздел 2. Должности специалистов</w:t>
      </w:r>
    </w:p>
    <w:bookmarkEnd w:id="789"/>
    <w:bookmarkStart w:name="z822" w:id="790"/>
    <w:p>
      <w:pPr>
        <w:spacing w:after="0"/>
        <w:ind w:left="0"/>
        <w:jc w:val="left"/>
      </w:pPr>
      <w:r>
        <w:rPr>
          <w:rFonts w:ascii="Times New Roman"/>
          <w:b/>
          <w:i w:val="false"/>
          <w:color w:val="000000"/>
        </w:rPr>
        <w:t xml:space="preserve"> Параграф 1. Агроном</w:t>
      </w:r>
    </w:p>
    <w:bookmarkEnd w:id="790"/>
    <w:bookmarkStart w:name="z823" w:id="791"/>
    <w:p>
      <w:pPr>
        <w:spacing w:after="0"/>
        <w:ind w:left="0"/>
        <w:jc w:val="both"/>
      </w:pPr>
      <w:r>
        <w:rPr>
          <w:rFonts w:ascii="Times New Roman"/>
          <w:b w:val="false"/>
          <w:i w:val="false"/>
          <w:color w:val="000000"/>
          <w:sz w:val="28"/>
        </w:rPr>
        <w:t>
      86. Должностные обязанности:</w:t>
      </w:r>
    </w:p>
    <w:bookmarkEnd w:id="791"/>
    <w:bookmarkStart w:name="z824" w:id="792"/>
    <w:p>
      <w:pPr>
        <w:spacing w:after="0"/>
        <w:ind w:left="0"/>
        <w:jc w:val="both"/>
      </w:pPr>
      <w:r>
        <w:rPr>
          <w:rFonts w:ascii="Times New Roman"/>
          <w:b w:val="false"/>
          <w:i w:val="false"/>
          <w:color w:val="000000"/>
          <w:sz w:val="28"/>
        </w:rPr>
        <w:t>
      осуществляет работу на закрепленном участке;</w:t>
      </w:r>
    </w:p>
    <w:bookmarkEnd w:id="792"/>
    <w:bookmarkStart w:name="z825" w:id="793"/>
    <w:p>
      <w:pPr>
        <w:spacing w:after="0"/>
        <w:ind w:left="0"/>
        <w:jc w:val="both"/>
      </w:pPr>
      <w:r>
        <w:rPr>
          <w:rFonts w:ascii="Times New Roman"/>
          <w:b w:val="false"/>
          <w:i w:val="false"/>
          <w:color w:val="000000"/>
          <w:sz w:val="28"/>
        </w:rPr>
        <w:t>
      проводит работу по освоению научно обоснованной системы земледелия и дальнейшей интенсификации растениеводства в целях увеличения объемов производства и повышения качества продукции;</w:t>
      </w:r>
    </w:p>
    <w:bookmarkEnd w:id="793"/>
    <w:bookmarkStart w:name="z826" w:id="794"/>
    <w:p>
      <w:pPr>
        <w:spacing w:after="0"/>
        <w:ind w:left="0"/>
        <w:jc w:val="both"/>
      </w:pPr>
      <w:r>
        <w:rPr>
          <w:rFonts w:ascii="Times New Roman"/>
          <w:b w:val="false"/>
          <w:i w:val="false"/>
          <w:color w:val="000000"/>
          <w:sz w:val="28"/>
        </w:rPr>
        <w:t>
      организует выполнение мероприятий по повышению урожайности сельскохозяйственных угодий, плодородия почв, рациональному использованию рабочей силы, техники, правильному применению органических и минеральных удобрений, пестицидов, регуляторов роста;</w:t>
      </w:r>
    </w:p>
    <w:bookmarkEnd w:id="794"/>
    <w:bookmarkStart w:name="z827" w:id="795"/>
    <w:p>
      <w:pPr>
        <w:spacing w:after="0"/>
        <w:ind w:left="0"/>
        <w:jc w:val="both"/>
      </w:pPr>
      <w:r>
        <w:rPr>
          <w:rFonts w:ascii="Times New Roman"/>
          <w:b w:val="false"/>
          <w:i w:val="false"/>
          <w:color w:val="000000"/>
          <w:sz w:val="28"/>
        </w:rPr>
        <w:t>
      внедряет интенсивную технологию и передовой опыт возделывания и уборки сельскохозяйственных культур, заготовки и хранения кормов;</w:t>
      </w:r>
    </w:p>
    <w:bookmarkEnd w:id="795"/>
    <w:bookmarkStart w:name="z828" w:id="796"/>
    <w:p>
      <w:pPr>
        <w:spacing w:after="0"/>
        <w:ind w:left="0"/>
        <w:jc w:val="both"/>
      </w:pPr>
      <w:r>
        <w:rPr>
          <w:rFonts w:ascii="Times New Roman"/>
          <w:b w:val="false"/>
          <w:i w:val="false"/>
          <w:color w:val="000000"/>
          <w:sz w:val="28"/>
        </w:rPr>
        <w:t>
      обеспечивает освоение севооборотов и рациональную структуру посевных площадей;</w:t>
      </w:r>
    </w:p>
    <w:bookmarkEnd w:id="796"/>
    <w:bookmarkStart w:name="z829" w:id="797"/>
    <w:p>
      <w:pPr>
        <w:spacing w:after="0"/>
        <w:ind w:left="0"/>
        <w:jc w:val="both"/>
      </w:pPr>
      <w:r>
        <w:rPr>
          <w:rFonts w:ascii="Times New Roman"/>
          <w:b w:val="false"/>
          <w:i w:val="false"/>
          <w:color w:val="000000"/>
          <w:sz w:val="28"/>
        </w:rPr>
        <w:t>
      организует правильное хранение семян, посадочного материала, удобрений, химикатов и других материалов;</w:t>
      </w:r>
    </w:p>
    <w:bookmarkEnd w:id="797"/>
    <w:bookmarkStart w:name="z830" w:id="798"/>
    <w:p>
      <w:pPr>
        <w:spacing w:after="0"/>
        <w:ind w:left="0"/>
        <w:jc w:val="both"/>
      </w:pPr>
      <w:r>
        <w:rPr>
          <w:rFonts w:ascii="Times New Roman"/>
          <w:b w:val="false"/>
          <w:i w:val="false"/>
          <w:color w:val="000000"/>
          <w:sz w:val="28"/>
        </w:rPr>
        <w:t>
      участвует в формировании внутри подразделения звеньев, бригад и определяет их оптимальные размеры;</w:t>
      </w:r>
    </w:p>
    <w:bookmarkEnd w:id="798"/>
    <w:bookmarkStart w:name="z831" w:id="799"/>
    <w:p>
      <w:pPr>
        <w:spacing w:after="0"/>
        <w:ind w:left="0"/>
        <w:jc w:val="both"/>
      </w:pPr>
      <w:r>
        <w:rPr>
          <w:rFonts w:ascii="Times New Roman"/>
          <w:b w:val="false"/>
          <w:i w:val="false"/>
          <w:color w:val="000000"/>
          <w:sz w:val="28"/>
        </w:rPr>
        <w:t>
      разрабатывает для подразделения рабочие планы, графики выполнения работ;</w:t>
      </w:r>
    </w:p>
    <w:bookmarkEnd w:id="799"/>
    <w:bookmarkStart w:name="z832" w:id="800"/>
    <w:p>
      <w:pPr>
        <w:spacing w:after="0"/>
        <w:ind w:left="0"/>
        <w:jc w:val="both"/>
      </w:pPr>
      <w:r>
        <w:rPr>
          <w:rFonts w:ascii="Times New Roman"/>
          <w:b w:val="false"/>
          <w:i w:val="false"/>
          <w:color w:val="000000"/>
          <w:sz w:val="28"/>
        </w:rPr>
        <w:t>
      ведет опытную работу по применению новых технологий, новейших сортов сельскохозяйственных культур;</w:t>
      </w:r>
    </w:p>
    <w:bookmarkEnd w:id="800"/>
    <w:bookmarkStart w:name="z833" w:id="801"/>
    <w:p>
      <w:pPr>
        <w:spacing w:after="0"/>
        <w:ind w:left="0"/>
        <w:jc w:val="both"/>
      </w:pPr>
      <w:r>
        <w:rPr>
          <w:rFonts w:ascii="Times New Roman"/>
          <w:b w:val="false"/>
          <w:i w:val="false"/>
          <w:color w:val="000000"/>
          <w:sz w:val="28"/>
        </w:rPr>
        <w:t>
      анализирует выполнение плановых заданий, эффективность применяемых мероприятий по выращиванию сельскохозяйственной продукции;</w:t>
      </w:r>
    </w:p>
    <w:bookmarkEnd w:id="801"/>
    <w:bookmarkStart w:name="z834" w:id="802"/>
    <w:p>
      <w:pPr>
        <w:spacing w:after="0"/>
        <w:ind w:left="0"/>
        <w:jc w:val="both"/>
      </w:pPr>
      <w:r>
        <w:rPr>
          <w:rFonts w:ascii="Times New Roman"/>
          <w:b w:val="false"/>
          <w:i w:val="false"/>
          <w:color w:val="000000"/>
          <w:sz w:val="28"/>
        </w:rPr>
        <w:t>
      своевременно составляет акты на посевы, списание удобрений, семян; ведет книгу истории полей и другую агрономическую документацию;</w:t>
      </w:r>
    </w:p>
    <w:bookmarkEnd w:id="802"/>
    <w:bookmarkStart w:name="z835" w:id="803"/>
    <w:p>
      <w:pPr>
        <w:spacing w:after="0"/>
        <w:ind w:left="0"/>
        <w:jc w:val="both"/>
      </w:pPr>
      <w:r>
        <w:rPr>
          <w:rFonts w:ascii="Times New Roman"/>
          <w:b w:val="false"/>
          <w:i w:val="false"/>
          <w:color w:val="000000"/>
          <w:sz w:val="28"/>
        </w:rPr>
        <w:t>
      организует ведение учета и установленной отчетности;</w:t>
      </w:r>
    </w:p>
    <w:bookmarkEnd w:id="803"/>
    <w:bookmarkStart w:name="z836" w:id="804"/>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804"/>
    <w:bookmarkStart w:name="z837" w:id="805"/>
    <w:p>
      <w:pPr>
        <w:spacing w:after="0"/>
        <w:ind w:left="0"/>
        <w:jc w:val="both"/>
      </w:pPr>
      <w:r>
        <w:rPr>
          <w:rFonts w:ascii="Times New Roman"/>
          <w:b w:val="false"/>
          <w:i w:val="false"/>
          <w:color w:val="000000"/>
          <w:sz w:val="28"/>
        </w:rPr>
        <w:t>
      87. Должен знать:</w:t>
      </w:r>
    </w:p>
    <w:bookmarkEnd w:id="805"/>
    <w:bookmarkStart w:name="z838" w:id="806"/>
    <w:p>
      <w:pPr>
        <w:spacing w:after="0"/>
        <w:ind w:left="0"/>
        <w:jc w:val="both"/>
      </w:pPr>
      <w:r>
        <w:rPr>
          <w:rFonts w:ascii="Times New Roman"/>
          <w:b w:val="false"/>
          <w:i w:val="false"/>
          <w:color w:val="000000"/>
          <w:sz w:val="28"/>
        </w:rPr>
        <w:t>
      Конституцию Республики Казахстан;</w:t>
      </w:r>
    </w:p>
    <w:bookmarkEnd w:id="806"/>
    <w:bookmarkStart w:name="z839" w:id="807"/>
    <w:p>
      <w:pPr>
        <w:spacing w:after="0"/>
        <w:ind w:left="0"/>
        <w:jc w:val="both"/>
      </w:pPr>
      <w:r>
        <w:rPr>
          <w:rFonts w:ascii="Times New Roman"/>
          <w:b w:val="false"/>
          <w:i w:val="false"/>
          <w:color w:val="000000"/>
          <w:sz w:val="28"/>
        </w:rPr>
        <w:t>
      Закон "О противодействии коррупции";</w:t>
      </w:r>
    </w:p>
    <w:bookmarkEnd w:id="807"/>
    <w:bookmarkStart w:name="z840" w:id="808"/>
    <w:p>
      <w:pPr>
        <w:spacing w:after="0"/>
        <w:ind w:left="0"/>
        <w:jc w:val="both"/>
      </w:pPr>
      <w:r>
        <w:rPr>
          <w:rFonts w:ascii="Times New Roman"/>
          <w:b w:val="false"/>
          <w:i w:val="false"/>
          <w:color w:val="000000"/>
          <w:sz w:val="28"/>
        </w:rPr>
        <w:t>
      Закон "О языках в Республике Казахстан";</w:t>
      </w:r>
    </w:p>
    <w:bookmarkEnd w:id="808"/>
    <w:bookmarkStart w:name="z841" w:id="809"/>
    <w:p>
      <w:pPr>
        <w:spacing w:after="0"/>
        <w:ind w:left="0"/>
        <w:jc w:val="both"/>
      </w:pPr>
      <w:r>
        <w:rPr>
          <w:rFonts w:ascii="Times New Roman"/>
          <w:b w:val="false"/>
          <w:i w:val="false"/>
          <w:color w:val="000000"/>
          <w:sz w:val="28"/>
        </w:rPr>
        <w:t>
      Закон "О карантине растений";</w:t>
      </w:r>
    </w:p>
    <w:bookmarkEnd w:id="809"/>
    <w:bookmarkStart w:name="z842" w:id="810"/>
    <w:p>
      <w:pPr>
        <w:spacing w:after="0"/>
        <w:ind w:left="0"/>
        <w:jc w:val="both"/>
      </w:pPr>
      <w:r>
        <w:rPr>
          <w:rFonts w:ascii="Times New Roman"/>
          <w:b w:val="false"/>
          <w:i w:val="false"/>
          <w:color w:val="000000"/>
          <w:sz w:val="28"/>
        </w:rPr>
        <w:t>
      Закон "О защите растений";</w:t>
      </w:r>
    </w:p>
    <w:bookmarkEnd w:id="810"/>
    <w:bookmarkStart w:name="z843" w:id="811"/>
    <w:p>
      <w:pPr>
        <w:spacing w:after="0"/>
        <w:ind w:left="0"/>
        <w:jc w:val="both"/>
      </w:pPr>
      <w:r>
        <w:rPr>
          <w:rFonts w:ascii="Times New Roman"/>
          <w:b w:val="false"/>
          <w:i w:val="false"/>
          <w:color w:val="000000"/>
          <w:sz w:val="28"/>
        </w:rPr>
        <w:t>
      Закон "О семеноводстве";</w:t>
      </w:r>
    </w:p>
    <w:bookmarkEnd w:id="811"/>
    <w:bookmarkStart w:name="z844" w:id="812"/>
    <w:p>
      <w:pPr>
        <w:spacing w:after="0"/>
        <w:ind w:left="0"/>
        <w:jc w:val="both"/>
      </w:pPr>
      <w:r>
        <w:rPr>
          <w:rFonts w:ascii="Times New Roman"/>
          <w:b w:val="false"/>
          <w:i w:val="false"/>
          <w:color w:val="000000"/>
          <w:sz w:val="28"/>
        </w:rPr>
        <w:t>
      Закон "О государственном регулировании развития АПК";</w:t>
      </w:r>
    </w:p>
    <w:bookmarkEnd w:id="812"/>
    <w:bookmarkStart w:name="z845" w:id="813"/>
    <w:p>
      <w:pPr>
        <w:spacing w:after="0"/>
        <w:ind w:left="0"/>
        <w:jc w:val="both"/>
      </w:pPr>
      <w:r>
        <w:rPr>
          <w:rFonts w:ascii="Times New Roman"/>
          <w:b w:val="false"/>
          <w:i w:val="false"/>
          <w:color w:val="000000"/>
          <w:sz w:val="28"/>
        </w:rPr>
        <w:t>
      Закон "О науке";</w:t>
      </w:r>
    </w:p>
    <w:bookmarkEnd w:id="813"/>
    <w:bookmarkStart w:name="z846" w:id="81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деятельности сельскохозяйственного предприятия, агротехнику и семеноводство выращиваемых сельскохозяйственных культур, действующие стандарты на продукцию растениеводства, достижения науки и передовой опыт в области растениеводства, основы экономики,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814"/>
    <w:bookmarkStart w:name="z847" w:id="815"/>
    <w:p>
      <w:pPr>
        <w:spacing w:after="0"/>
        <w:ind w:left="0"/>
        <w:jc w:val="both"/>
      </w:pPr>
      <w:r>
        <w:rPr>
          <w:rFonts w:ascii="Times New Roman"/>
          <w:b w:val="false"/>
          <w:i w:val="false"/>
          <w:color w:val="000000"/>
          <w:sz w:val="28"/>
        </w:rPr>
        <w:t>
      88. Требования к квалификации:</w:t>
      </w:r>
    </w:p>
    <w:bookmarkEnd w:id="815"/>
    <w:bookmarkStart w:name="z848" w:id="816"/>
    <w:p>
      <w:pPr>
        <w:spacing w:after="0"/>
        <w:ind w:left="0"/>
        <w:jc w:val="both"/>
      </w:pPr>
      <w:r>
        <w:rPr>
          <w:rFonts w:ascii="Times New Roman"/>
          <w:b w:val="false"/>
          <w:i w:val="false"/>
          <w:color w:val="000000"/>
          <w:sz w:val="28"/>
        </w:rPr>
        <w:t>
      агроном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II категории не менее 3 лет;</w:t>
      </w:r>
    </w:p>
    <w:bookmarkEnd w:id="816"/>
    <w:bookmarkStart w:name="z849" w:id="817"/>
    <w:p>
      <w:pPr>
        <w:spacing w:after="0"/>
        <w:ind w:left="0"/>
        <w:jc w:val="both"/>
      </w:pPr>
      <w:r>
        <w:rPr>
          <w:rFonts w:ascii="Times New Roman"/>
          <w:b w:val="false"/>
          <w:i w:val="false"/>
          <w:color w:val="000000"/>
          <w:sz w:val="28"/>
        </w:rPr>
        <w:t>
      агроном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без категории не менее 3 лет или техническое и профессиональное (среднее специальное, среднее профессиональное) образование по специальности (агрономия, фермерское хозяйство (по профилю)) и стаж работы на должности агронома без категории не менее 5 лет;</w:t>
      </w:r>
    </w:p>
    <w:bookmarkEnd w:id="817"/>
    <w:bookmarkStart w:name="z850" w:id="818"/>
    <w:p>
      <w:pPr>
        <w:spacing w:after="0"/>
        <w:ind w:left="0"/>
        <w:jc w:val="both"/>
      </w:pPr>
      <w:r>
        <w:rPr>
          <w:rFonts w:ascii="Times New Roman"/>
          <w:b w:val="false"/>
          <w:i w:val="false"/>
          <w:color w:val="000000"/>
          <w:sz w:val="28"/>
        </w:rPr>
        <w:t>
      агроном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818"/>
    <w:bookmarkStart w:name="z851" w:id="819"/>
    <w:p>
      <w:pPr>
        <w:spacing w:after="0"/>
        <w:ind w:left="0"/>
        <w:jc w:val="left"/>
      </w:pPr>
      <w:r>
        <w:rPr>
          <w:rFonts w:ascii="Times New Roman"/>
          <w:b/>
          <w:i w:val="false"/>
          <w:color w:val="000000"/>
        </w:rPr>
        <w:t xml:space="preserve"> Параграф 2. Агрохимик</w:t>
      </w:r>
    </w:p>
    <w:bookmarkEnd w:id="819"/>
    <w:bookmarkStart w:name="z852" w:id="820"/>
    <w:p>
      <w:pPr>
        <w:spacing w:after="0"/>
        <w:ind w:left="0"/>
        <w:jc w:val="both"/>
      </w:pPr>
      <w:r>
        <w:rPr>
          <w:rFonts w:ascii="Times New Roman"/>
          <w:b w:val="false"/>
          <w:i w:val="false"/>
          <w:color w:val="000000"/>
          <w:sz w:val="28"/>
        </w:rPr>
        <w:t>
      89. Должностные обязанности:</w:t>
      </w:r>
    </w:p>
    <w:bookmarkEnd w:id="820"/>
    <w:bookmarkStart w:name="z853" w:id="821"/>
    <w:p>
      <w:pPr>
        <w:spacing w:after="0"/>
        <w:ind w:left="0"/>
        <w:jc w:val="both"/>
      </w:pPr>
      <w:r>
        <w:rPr>
          <w:rFonts w:ascii="Times New Roman"/>
          <w:b w:val="false"/>
          <w:i w:val="false"/>
          <w:color w:val="000000"/>
          <w:sz w:val="28"/>
        </w:rPr>
        <w:t>
      разрабатывает и внедряет агрохимические мероприятия, направленные на повышение плодородия почвы и увеличение урожайности сельскохозяйственных культур;</w:t>
      </w:r>
    </w:p>
    <w:bookmarkEnd w:id="821"/>
    <w:bookmarkStart w:name="z854" w:id="822"/>
    <w:p>
      <w:pPr>
        <w:spacing w:after="0"/>
        <w:ind w:left="0"/>
        <w:jc w:val="both"/>
      </w:pPr>
      <w:r>
        <w:rPr>
          <w:rFonts w:ascii="Times New Roman"/>
          <w:b w:val="false"/>
          <w:i w:val="false"/>
          <w:color w:val="000000"/>
          <w:sz w:val="28"/>
        </w:rPr>
        <w:t>
      систематически изучает биологические особенности возделываемых растений, почвенно-климатические условия хозяйства, эффективность использования органических и минеральных удобрений, средств химической защиты, способы их применения и определяет на каких участках, в какие сроки и в какой мере должны применяться удобрения и другие химические средства;</w:t>
      </w:r>
    </w:p>
    <w:bookmarkEnd w:id="822"/>
    <w:bookmarkStart w:name="z855" w:id="823"/>
    <w:p>
      <w:pPr>
        <w:spacing w:after="0"/>
        <w:ind w:left="0"/>
        <w:jc w:val="both"/>
      </w:pPr>
      <w:r>
        <w:rPr>
          <w:rFonts w:ascii="Times New Roman"/>
          <w:b w:val="false"/>
          <w:i w:val="false"/>
          <w:color w:val="000000"/>
          <w:sz w:val="28"/>
        </w:rPr>
        <w:t>
      участвует в составлении севооборотов, планов потребности и использования удобрений и химических средств;</w:t>
      </w:r>
    </w:p>
    <w:bookmarkEnd w:id="823"/>
    <w:bookmarkStart w:name="z856" w:id="824"/>
    <w:p>
      <w:pPr>
        <w:spacing w:after="0"/>
        <w:ind w:left="0"/>
        <w:jc w:val="both"/>
      </w:pPr>
      <w:r>
        <w:rPr>
          <w:rFonts w:ascii="Times New Roman"/>
          <w:b w:val="false"/>
          <w:i w:val="false"/>
          <w:color w:val="000000"/>
          <w:sz w:val="28"/>
        </w:rPr>
        <w:t>
      организует составление агрохимических картограмм, ежегодно по периодам работ проводит их корректировку на основе анализа почвенных образцов по отдельным сельскохозяйственным угодьям;</w:t>
      </w:r>
    </w:p>
    <w:bookmarkEnd w:id="824"/>
    <w:bookmarkStart w:name="z857" w:id="825"/>
    <w:p>
      <w:pPr>
        <w:spacing w:after="0"/>
        <w:ind w:left="0"/>
        <w:jc w:val="both"/>
      </w:pPr>
      <w:r>
        <w:rPr>
          <w:rFonts w:ascii="Times New Roman"/>
          <w:b w:val="false"/>
          <w:i w:val="false"/>
          <w:color w:val="000000"/>
          <w:sz w:val="28"/>
        </w:rPr>
        <w:t>
      участвует в разработке планов производства продукции отдельными хозяйственными подразделениями;</w:t>
      </w:r>
    </w:p>
    <w:bookmarkEnd w:id="825"/>
    <w:bookmarkStart w:name="z858" w:id="826"/>
    <w:p>
      <w:pPr>
        <w:spacing w:after="0"/>
        <w:ind w:left="0"/>
        <w:jc w:val="both"/>
      </w:pPr>
      <w:r>
        <w:rPr>
          <w:rFonts w:ascii="Times New Roman"/>
          <w:b w:val="false"/>
          <w:i w:val="false"/>
          <w:color w:val="000000"/>
          <w:sz w:val="28"/>
        </w:rPr>
        <w:t>
      организует заготовку и хранение, а также внесение в почву удобрений в соответствии с установленными нормами;</w:t>
      </w:r>
    </w:p>
    <w:bookmarkEnd w:id="826"/>
    <w:bookmarkStart w:name="z859" w:id="827"/>
    <w:p>
      <w:pPr>
        <w:spacing w:after="0"/>
        <w:ind w:left="0"/>
        <w:jc w:val="both"/>
      </w:pPr>
      <w:r>
        <w:rPr>
          <w:rFonts w:ascii="Times New Roman"/>
          <w:b w:val="false"/>
          <w:i w:val="false"/>
          <w:color w:val="000000"/>
          <w:sz w:val="28"/>
        </w:rPr>
        <w:t>
      участвует во внедрении механизации при внесении удобрений и передового опыта организации этих работ;</w:t>
      </w:r>
    </w:p>
    <w:bookmarkEnd w:id="827"/>
    <w:bookmarkStart w:name="z860" w:id="828"/>
    <w:p>
      <w:pPr>
        <w:spacing w:after="0"/>
        <w:ind w:left="0"/>
        <w:jc w:val="both"/>
      </w:pPr>
      <w:r>
        <w:rPr>
          <w:rFonts w:ascii="Times New Roman"/>
          <w:b w:val="false"/>
          <w:i w:val="false"/>
          <w:color w:val="000000"/>
          <w:sz w:val="28"/>
        </w:rPr>
        <w:t>
      осуществляет подготовку проб почвы, кормов, продукции растениеводства, минеральных, органических удобрений и других материалов;</w:t>
      </w:r>
    </w:p>
    <w:bookmarkEnd w:id="828"/>
    <w:bookmarkStart w:name="z861" w:id="829"/>
    <w:p>
      <w:pPr>
        <w:spacing w:after="0"/>
        <w:ind w:left="0"/>
        <w:jc w:val="both"/>
      </w:pPr>
      <w:r>
        <w:rPr>
          <w:rFonts w:ascii="Times New Roman"/>
          <w:b w:val="false"/>
          <w:i w:val="false"/>
          <w:color w:val="000000"/>
          <w:sz w:val="28"/>
        </w:rPr>
        <w:t>
      организует проведение работниками агрохимической лаборатории физико-химических исследований, экспресс-анализов, проводит апробацию новых методов химического анализа, подготовку лабораторных установок, приборов и оборудования к работе;</w:t>
      </w:r>
    </w:p>
    <w:bookmarkEnd w:id="829"/>
    <w:bookmarkStart w:name="z862" w:id="830"/>
    <w:p>
      <w:pPr>
        <w:spacing w:after="0"/>
        <w:ind w:left="0"/>
        <w:jc w:val="both"/>
      </w:pPr>
      <w:r>
        <w:rPr>
          <w:rFonts w:ascii="Times New Roman"/>
          <w:b w:val="false"/>
          <w:i w:val="false"/>
          <w:color w:val="000000"/>
          <w:sz w:val="28"/>
        </w:rPr>
        <w:t>
      выполняет расчеты и математическую и статистическую обработку данных анализа;</w:t>
      </w:r>
    </w:p>
    <w:bookmarkEnd w:id="830"/>
    <w:bookmarkStart w:name="z863" w:id="831"/>
    <w:p>
      <w:pPr>
        <w:spacing w:after="0"/>
        <w:ind w:left="0"/>
        <w:jc w:val="both"/>
      </w:pPr>
      <w:r>
        <w:rPr>
          <w:rFonts w:ascii="Times New Roman"/>
          <w:b w:val="false"/>
          <w:i w:val="false"/>
          <w:color w:val="000000"/>
          <w:sz w:val="28"/>
        </w:rPr>
        <w:t>
      ведет опытную работу с удобрениями и химическими средствами защиты растений, несет ответственность за содержания сверхдопустимых вредных веществ продукции растениеводства, качество производимой продукции;</w:t>
      </w:r>
    </w:p>
    <w:bookmarkEnd w:id="831"/>
    <w:bookmarkStart w:name="z864" w:id="832"/>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832"/>
    <w:bookmarkStart w:name="z865" w:id="833"/>
    <w:p>
      <w:pPr>
        <w:spacing w:after="0"/>
        <w:ind w:left="0"/>
        <w:jc w:val="both"/>
      </w:pPr>
      <w:r>
        <w:rPr>
          <w:rFonts w:ascii="Times New Roman"/>
          <w:b w:val="false"/>
          <w:i w:val="false"/>
          <w:color w:val="000000"/>
          <w:sz w:val="28"/>
        </w:rPr>
        <w:t>
      90. Должен знать:</w:t>
      </w:r>
    </w:p>
    <w:bookmarkEnd w:id="833"/>
    <w:bookmarkStart w:name="z866" w:id="834"/>
    <w:p>
      <w:pPr>
        <w:spacing w:after="0"/>
        <w:ind w:left="0"/>
        <w:jc w:val="both"/>
      </w:pPr>
      <w:r>
        <w:rPr>
          <w:rFonts w:ascii="Times New Roman"/>
          <w:b w:val="false"/>
          <w:i w:val="false"/>
          <w:color w:val="000000"/>
          <w:sz w:val="28"/>
        </w:rPr>
        <w:t>
      Конституцию Республики Казахстан;</w:t>
      </w:r>
    </w:p>
    <w:bookmarkEnd w:id="834"/>
    <w:bookmarkStart w:name="z867" w:id="835"/>
    <w:p>
      <w:pPr>
        <w:spacing w:after="0"/>
        <w:ind w:left="0"/>
        <w:jc w:val="both"/>
      </w:pPr>
      <w:r>
        <w:rPr>
          <w:rFonts w:ascii="Times New Roman"/>
          <w:b w:val="false"/>
          <w:i w:val="false"/>
          <w:color w:val="000000"/>
          <w:sz w:val="28"/>
        </w:rPr>
        <w:t>
      Закон "О противодействии коррупции";</w:t>
      </w:r>
    </w:p>
    <w:bookmarkEnd w:id="835"/>
    <w:bookmarkStart w:name="z868" w:id="836"/>
    <w:p>
      <w:pPr>
        <w:spacing w:after="0"/>
        <w:ind w:left="0"/>
        <w:jc w:val="both"/>
      </w:pPr>
      <w:r>
        <w:rPr>
          <w:rFonts w:ascii="Times New Roman"/>
          <w:b w:val="false"/>
          <w:i w:val="false"/>
          <w:color w:val="000000"/>
          <w:sz w:val="28"/>
        </w:rPr>
        <w:t>
      Закон "О языках в Республике Казахстан";</w:t>
      </w:r>
    </w:p>
    <w:bookmarkEnd w:id="836"/>
    <w:bookmarkStart w:name="z869" w:id="837"/>
    <w:p>
      <w:pPr>
        <w:spacing w:after="0"/>
        <w:ind w:left="0"/>
        <w:jc w:val="both"/>
      </w:pPr>
      <w:r>
        <w:rPr>
          <w:rFonts w:ascii="Times New Roman"/>
          <w:b w:val="false"/>
          <w:i w:val="false"/>
          <w:color w:val="000000"/>
          <w:sz w:val="28"/>
        </w:rPr>
        <w:t>
      Закон "О карантине растений";</w:t>
      </w:r>
    </w:p>
    <w:bookmarkEnd w:id="837"/>
    <w:bookmarkStart w:name="z870" w:id="838"/>
    <w:p>
      <w:pPr>
        <w:spacing w:after="0"/>
        <w:ind w:left="0"/>
        <w:jc w:val="both"/>
      </w:pPr>
      <w:r>
        <w:rPr>
          <w:rFonts w:ascii="Times New Roman"/>
          <w:b w:val="false"/>
          <w:i w:val="false"/>
          <w:color w:val="000000"/>
          <w:sz w:val="28"/>
        </w:rPr>
        <w:t>
      Закон "О защите растений";</w:t>
      </w:r>
    </w:p>
    <w:bookmarkEnd w:id="838"/>
    <w:bookmarkStart w:name="z871" w:id="839"/>
    <w:p>
      <w:pPr>
        <w:spacing w:after="0"/>
        <w:ind w:left="0"/>
        <w:jc w:val="both"/>
      </w:pPr>
      <w:r>
        <w:rPr>
          <w:rFonts w:ascii="Times New Roman"/>
          <w:b w:val="false"/>
          <w:i w:val="false"/>
          <w:color w:val="000000"/>
          <w:sz w:val="28"/>
        </w:rPr>
        <w:t>
      Закон "О семеноводстве";</w:t>
      </w:r>
    </w:p>
    <w:bookmarkEnd w:id="839"/>
    <w:bookmarkStart w:name="z872" w:id="840"/>
    <w:p>
      <w:pPr>
        <w:spacing w:after="0"/>
        <w:ind w:left="0"/>
        <w:jc w:val="both"/>
      </w:pPr>
      <w:r>
        <w:rPr>
          <w:rFonts w:ascii="Times New Roman"/>
          <w:b w:val="false"/>
          <w:i w:val="false"/>
          <w:color w:val="000000"/>
          <w:sz w:val="28"/>
        </w:rPr>
        <w:t>
      Закон "О государственном регулировании развития АПК";</w:t>
      </w:r>
    </w:p>
    <w:bookmarkEnd w:id="840"/>
    <w:bookmarkStart w:name="z873" w:id="84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в области агрохимии, почвоведение, агрохимию, технологию лабораторных исследований почв, растительных проб, удобрений, химических материалов, достижения науки и передовой опыт в области применения удобрений, ядохимикатов, гербицидов в сельском хозяйстве, основы экономики, организации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841"/>
    <w:bookmarkStart w:name="z874" w:id="842"/>
    <w:p>
      <w:pPr>
        <w:spacing w:after="0"/>
        <w:ind w:left="0"/>
        <w:jc w:val="both"/>
      </w:pPr>
      <w:r>
        <w:rPr>
          <w:rFonts w:ascii="Times New Roman"/>
          <w:b w:val="false"/>
          <w:i w:val="false"/>
          <w:color w:val="000000"/>
          <w:sz w:val="28"/>
        </w:rPr>
        <w:t>
      91. Требования к квалификации:</w:t>
      </w:r>
    </w:p>
    <w:bookmarkEnd w:id="842"/>
    <w:bookmarkStart w:name="z875" w:id="843"/>
    <w:p>
      <w:pPr>
        <w:spacing w:after="0"/>
        <w:ind w:left="0"/>
        <w:jc w:val="both"/>
      </w:pPr>
      <w:r>
        <w:rPr>
          <w:rFonts w:ascii="Times New Roman"/>
          <w:b w:val="false"/>
          <w:i w:val="false"/>
          <w:color w:val="000000"/>
          <w:sz w:val="28"/>
        </w:rPr>
        <w:t>
      агрохимик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агрохимика или агронома II категории не менее 3 лет;</w:t>
      </w:r>
    </w:p>
    <w:bookmarkEnd w:id="843"/>
    <w:bookmarkStart w:name="z876" w:id="844"/>
    <w:p>
      <w:pPr>
        <w:spacing w:after="0"/>
        <w:ind w:left="0"/>
        <w:jc w:val="both"/>
      </w:pPr>
      <w:r>
        <w:rPr>
          <w:rFonts w:ascii="Times New Roman"/>
          <w:b w:val="false"/>
          <w:i w:val="false"/>
          <w:color w:val="000000"/>
          <w:sz w:val="28"/>
        </w:rPr>
        <w:t>
      агрохимик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агрохимика или агронома без категории не менее 1 года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или агрохимика без категории не менее 3 лет;</w:t>
      </w:r>
    </w:p>
    <w:bookmarkEnd w:id="844"/>
    <w:bookmarkStart w:name="z877" w:id="845"/>
    <w:p>
      <w:pPr>
        <w:spacing w:after="0"/>
        <w:ind w:left="0"/>
        <w:jc w:val="both"/>
      </w:pPr>
      <w:r>
        <w:rPr>
          <w:rFonts w:ascii="Times New Roman"/>
          <w:b w:val="false"/>
          <w:i w:val="false"/>
          <w:color w:val="000000"/>
          <w:sz w:val="28"/>
        </w:rPr>
        <w:t>
      агрохимик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845"/>
    <w:bookmarkStart w:name="z878" w:id="846"/>
    <w:p>
      <w:pPr>
        <w:spacing w:after="0"/>
        <w:ind w:left="0"/>
        <w:jc w:val="left"/>
      </w:pPr>
      <w:r>
        <w:rPr>
          <w:rFonts w:ascii="Times New Roman"/>
          <w:b/>
          <w:i w:val="false"/>
          <w:color w:val="000000"/>
        </w:rPr>
        <w:t xml:space="preserve"> Параграф 3. Инженер по теплофикации сельскохозяйственного предприятия</w:t>
      </w:r>
    </w:p>
    <w:bookmarkEnd w:id="846"/>
    <w:bookmarkStart w:name="z879" w:id="847"/>
    <w:p>
      <w:pPr>
        <w:spacing w:after="0"/>
        <w:ind w:left="0"/>
        <w:jc w:val="both"/>
      </w:pPr>
      <w:r>
        <w:rPr>
          <w:rFonts w:ascii="Times New Roman"/>
          <w:b w:val="false"/>
          <w:i w:val="false"/>
          <w:color w:val="000000"/>
          <w:sz w:val="28"/>
        </w:rPr>
        <w:t>
      92. Должностные обязанности:</w:t>
      </w:r>
    </w:p>
    <w:bookmarkEnd w:id="847"/>
    <w:bookmarkStart w:name="z880" w:id="848"/>
    <w:p>
      <w:pPr>
        <w:spacing w:after="0"/>
        <w:ind w:left="0"/>
        <w:jc w:val="both"/>
      </w:pPr>
      <w:r>
        <w:rPr>
          <w:rFonts w:ascii="Times New Roman"/>
          <w:b w:val="false"/>
          <w:i w:val="false"/>
          <w:color w:val="000000"/>
          <w:sz w:val="28"/>
        </w:rPr>
        <w:t>
      обеспечивает техническую эксплуатацию и своевременный ремонт теплотехнического и газового оборудования, экономное и рациональное использование топлива, тепла, пара и газа в целях повышения эффективности производства;</w:t>
      </w:r>
    </w:p>
    <w:bookmarkEnd w:id="848"/>
    <w:bookmarkStart w:name="z881" w:id="849"/>
    <w:p>
      <w:pPr>
        <w:spacing w:after="0"/>
        <w:ind w:left="0"/>
        <w:jc w:val="both"/>
      </w:pPr>
      <w:r>
        <w:rPr>
          <w:rFonts w:ascii="Times New Roman"/>
          <w:b w:val="false"/>
          <w:i w:val="false"/>
          <w:color w:val="000000"/>
          <w:sz w:val="28"/>
        </w:rPr>
        <w:t>
      разрабатывает планы мероприятий по улучшению эксплуатации и использования теплосилового оборудования и магистралей теплофикации и газификации, графики потребления теплоэнергетических ресурсов подразделениями и объектами;</w:t>
      </w:r>
    </w:p>
    <w:bookmarkEnd w:id="849"/>
    <w:bookmarkStart w:name="z882" w:id="850"/>
    <w:p>
      <w:pPr>
        <w:spacing w:after="0"/>
        <w:ind w:left="0"/>
        <w:jc w:val="both"/>
      </w:pPr>
      <w:r>
        <w:rPr>
          <w:rFonts w:ascii="Times New Roman"/>
          <w:b w:val="false"/>
          <w:i w:val="false"/>
          <w:color w:val="000000"/>
          <w:sz w:val="28"/>
        </w:rPr>
        <w:t>
      составляет заявки на приобретение необходимого теплового и газового оборудования, запасных частей и инструментов к нему, твердого и жидкого топлива (кроме горюче-смазочных материалов для машинно-тракторного парка);</w:t>
      </w:r>
    </w:p>
    <w:bookmarkEnd w:id="850"/>
    <w:bookmarkStart w:name="z883" w:id="851"/>
    <w:p>
      <w:pPr>
        <w:spacing w:after="0"/>
        <w:ind w:left="0"/>
        <w:jc w:val="both"/>
      </w:pPr>
      <w:r>
        <w:rPr>
          <w:rFonts w:ascii="Times New Roman"/>
          <w:b w:val="false"/>
          <w:i w:val="false"/>
          <w:color w:val="000000"/>
          <w:sz w:val="28"/>
        </w:rPr>
        <w:t>
      организует приемку в эксплуатацию котельного и газового оборудования после проведения монтажных работ;</w:t>
      </w:r>
    </w:p>
    <w:bookmarkEnd w:id="851"/>
    <w:bookmarkStart w:name="z884" w:id="852"/>
    <w:p>
      <w:pPr>
        <w:spacing w:after="0"/>
        <w:ind w:left="0"/>
        <w:jc w:val="both"/>
      </w:pPr>
      <w:r>
        <w:rPr>
          <w:rFonts w:ascii="Times New Roman"/>
          <w:b w:val="false"/>
          <w:i w:val="false"/>
          <w:color w:val="000000"/>
          <w:sz w:val="28"/>
        </w:rPr>
        <w:t>
      разрабатывает графики проведения технического обслуживания, текущего ремонта тепловых, газовых устройств и оборудования, организует своевременное их выполнение;</w:t>
      </w:r>
    </w:p>
    <w:bookmarkEnd w:id="852"/>
    <w:bookmarkStart w:name="z885" w:id="853"/>
    <w:p>
      <w:pPr>
        <w:spacing w:after="0"/>
        <w:ind w:left="0"/>
        <w:jc w:val="both"/>
      </w:pPr>
      <w:r>
        <w:rPr>
          <w:rFonts w:ascii="Times New Roman"/>
          <w:b w:val="false"/>
          <w:i w:val="false"/>
          <w:color w:val="000000"/>
          <w:sz w:val="28"/>
        </w:rPr>
        <w:t>
      организует хранение топлива, сохранность теплотехнического и газового оборудования с соблюдением действующих норм и правил;</w:t>
      </w:r>
    </w:p>
    <w:bookmarkEnd w:id="853"/>
    <w:bookmarkStart w:name="z886" w:id="854"/>
    <w:p>
      <w:pPr>
        <w:spacing w:after="0"/>
        <w:ind w:left="0"/>
        <w:jc w:val="both"/>
      </w:pPr>
      <w:r>
        <w:rPr>
          <w:rFonts w:ascii="Times New Roman"/>
          <w:b w:val="false"/>
          <w:i w:val="false"/>
          <w:color w:val="000000"/>
          <w:sz w:val="28"/>
        </w:rPr>
        <w:t>
      составляет акты на списание оборудования и представляет их на утверждение в установленном порядке;</w:t>
      </w:r>
    </w:p>
    <w:bookmarkEnd w:id="854"/>
    <w:bookmarkStart w:name="z887" w:id="855"/>
    <w:p>
      <w:pPr>
        <w:spacing w:after="0"/>
        <w:ind w:left="0"/>
        <w:jc w:val="both"/>
      </w:pPr>
      <w:r>
        <w:rPr>
          <w:rFonts w:ascii="Times New Roman"/>
          <w:b w:val="false"/>
          <w:i w:val="false"/>
          <w:color w:val="000000"/>
          <w:sz w:val="28"/>
        </w:rPr>
        <w:t>
      подводит итоги эксплуатации энергетических устройств, мощностей и магистралей хозяйственными подразделениями и хозяйством в целом, выявляет и устраняет обнаруженные недостатки;</w:t>
      </w:r>
    </w:p>
    <w:bookmarkEnd w:id="855"/>
    <w:bookmarkStart w:name="z888" w:id="856"/>
    <w:p>
      <w:pPr>
        <w:spacing w:after="0"/>
        <w:ind w:left="0"/>
        <w:jc w:val="both"/>
      </w:pPr>
      <w:r>
        <w:rPr>
          <w:rFonts w:ascii="Times New Roman"/>
          <w:b w:val="false"/>
          <w:i w:val="false"/>
          <w:color w:val="000000"/>
          <w:sz w:val="28"/>
        </w:rPr>
        <w:t>
      ведет учет и составляет отчетность по тепловому, газовому и топливному хозяйству, следит за правильным оформлением технической документации;</w:t>
      </w:r>
    </w:p>
    <w:bookmarkEnd w:id="856"/>
    <w:bookmarkStart w:name="z889" w:id="857"/>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857"/>
    <w:bookmarkStart w:name="z890" w:id="858"/>
    <w:p>
      <w:pPr>
        <w:spacing w:after="0"/>
        <w:ind w:left="0"/>
        <w:jc w:val="both"/>
      </w:pPr>
      <w:r>
        <w:rPr>
          <w:rFonts w:ascii="Times New Roman"/>
          <w:b w:val="false"/>
          <w:i w:val="false"/>
          <w:color w:val="000000"/>
          <w:sz w:val="28"/>
        </w:rPr>
        <w:t>
      93. Должен знать:</w:t>
      </w:r>
    </w:p>
    <w:bookmarkEnd w:id="858"/>
    <w:bookmarkStart w:name="z891" w:id="859"/>
    <w:p>
      <w:pPr>
        <w:spacing w:after="0"/>
        <w:ind w:left="0"/>
        <w:jc w:val="both"/>
      </w:pPr>
      <w:r>
        <w:rPr>
          <w:rFonts w:ascii="Times New Roman"/>
          <w:b w:val="false"/>
          <w:i w:val="false"/>
          <w:color w:val="000000"/>
          <w:sz w:val="28"/>
        </w:rPr>
        <w:t>
      Конституцию Республики Казахстан;</w:t>
      </w:r>
    </w:p>
    <w:bookmarkEnd w:id="859"/>
    <w:bookmarkStart w:name="z892" w:id="860"/>
    <w:p>
      <w:pPr>
        <w:spacing w:after="0"/>
        <w:ind w:left="0"/>
        <w:jc w:val="both"/>
      </w:pPr>
      <w:r>
        <w:rPr>
          <w:rFonts w:ascii="Times New Roman"/>
          <w:b w:val="false"/>
          <w:i w:val="false"/>
          <w:color w:val="000000"/>
          <w:sz w:val="28"/>
        </w:rPr>
        <w:t>
      Закон "О противодействии коррупции";</w:t>
      </w:r>
    </w:p>
    <w:bookmarkEnd w:id="860"/>
    <w:bookmarkStart w:name="z893" w:id="861"/>
    <w:p>
      <w:pPr>
        <w:spacing w:after="0"/>
        <w:ind w:left="0"/>
        <w:jc w:val="both"/>
      </w:pPr>
      <w:r>
        <w:rPr>
          <w:rFonts w:ascii="Times New Roman"/>
          <w:b w:val="false"/>
          <w:i w:val="false"/>
          <w:color w:val="000000"/>
          <w:sz w:val="28"/>
        </w:rPr>
        <w:t>
      Закон "О языках в Республике Казахстан";</w:t>
      </w:r>
    </w:p>
    <w:bookmarkEnd w:id="861"/>
    <w:bookmarkStart w:name="z894" w:id="862"/>
    <w:p>
      <w:pPr>
        <w:spacing w:after="0"/>
        <w:ind w:left="0"/>
        <w:jc w:val="both"/>
      </w:pPr>
      <w:r>
        <w:rPr>
          <w:rFonts w:ascii="Times New Roman"/>
          <w:b w:val="false"/>
          <w:i w:val="false"/>
          <w:color w:val="000000"/>
          <w:sz w:val="28"/>
        </w:rPr>
        <w:t>
      Закон Республики Казахстан "О гражданской защите" (далее – Закон "О гражданской защите");</w:t>
      </w:r>
    </w:p>
    <w:bookmarkEnd w:id="862"/>
    <w:bookmarkStart w:name="z895" w:id="863"/>
    <w:p>
      <w:pPr>
        <w:spacing w:after="0"/>
        <w:ind w:left="0"/>
        <w:jc w:val="both"/>
      </w:pPr>
      <w:r>
        <w:rPr>
          <w:rFonts w:ascii="Times New Roman"/>
          <w:b w:val="false"/>
          <w:i w:val="false"/>
          <w:color w:val="000000"/>
          <w:sz w:val="28"/>
        </w:rPr>
        <w:t>
      Закон Республики Казахстан "Об электроэнергетике";</w:t>
      </w:r>
    </w:p>
    <w:bookmarkEnd w:id="863"/>
    <w:bookmarkStart w:name="z896" w:id="864"/>
    <w:p>
      <w:pPr>
        <w:spacing w:after="0"/>
        <w:ind w:left="0"/>
        <w:jc w:val="both"/>
      </w:pPr>
      <w:r>
        <w:rPr>
          <w:rFonts w:ascii="Times New Roman"/>
          <w:b w:val="false"/>
          <w:i w:val="false"/>
          <w:color w:val="000000"/>
          <w:sz w:val="28"/>
        </w:rPr>
        <w:t>
      Закон "О науке";</w:t>
      </w:r>
    </w:p>
    <w:bookmarkEnd w:id="864"/>
    <w:bookmarkStart w:name="z897" w:id="86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производственно-хозяйственной деятельности хозяйства и в области теплофикации и газификации сельскохозяйственных предприятий, устройство, правила эксплуатации и обслуживания теплоэнергетического и газового хозяйства, порядок приемки в эксплуатацию после монтажа котельного и газового оборудования, методы рационального использования топлива, тепла, газа, пара, передовой опыт в области теплофикации и газификации сельскохозяйственных предприятий, основы экономики, организации производства, труда и управления, основы трудового законодательства, правила и нормы охраны окружающей среды, труда и пожарной безопасности.</w:t>
      </w:r>
    </w:p>
    <w:bookmarkEnd w:id="865"/>
    <w:bookmarkStart w:name="z898" w:id="866"/>
    <w:p>
      <w:pPr>
        <w:spacing w:after="0"/>
        <w:ind w:left="0"/>
        <w:jc w:val="both"/>
      </w:pPr>
      <w:r>
        <w:rPr>
          <w:rFonts w:ascii="Times New Roman"/>
          <w:b w:val="false"/>
          <w:i w:val="false"/>
          <w:color w:val="000000"/>
          <w:sz w:val="28"/>
        </w:rPr>
        <w:t>
      94. Требования к квалификации:</w:t>
      </w:r>
    </w:p>
    <w:bookmarkEnd w:id="866"/>
    <w:bookmarkStart w:name="z899" w:id="867"/>
    <w:p>
      <w:pPr>
        <w:spacing w:after="0"/>
        <w:ind w:left="0"/>
        <w:jc w:val="both"/>
      </w:pPr>
      <w:r>
        <w:rPr>
          <w:rFonts w:ascii="Times New Roman"/>
          <w:b w:val="false"/>
          <w:i w:val="false"/>
          <w:color w:val="000000"/>
          <w:sz w:val="28"/>
        </w:rPr>
        <w:t>
      инженер по теплофикации сельскохозяйственного предприятия I категории: высшее образование (и/или бакалавр, магистратура, доктор философии PhD, доктор по профилю) по направлениям: инженерия и инженерное дело (теплоэнергетика, энергообеспечение сельского хозяйства) и стаж работы на должности инженера по теплофикации сельскохозяйственного предприятия II категории не менее 3 лет;</w:t>
      </w:r>
    </w:p>
    <w:bookmarkEnd w:id="867"/>
    <w:bookmarkStart w:name="z900" w:id="868"/>
    <w:p>
      <w:pPr>
        <w:spacing w:after="0"/>
        <w:ind w:left="0"/>
        <w:jc w:val="both"/>
      </w:pPr>
      <w:r>
        <w:rPr>
          <w:rFonts w:ascii="Times New Roman"/>
          <w:b w:val="false"/>
          <w:i w:val="false"/>
          <w:color w:val="000000"/>
          <w:sz w:val="28"/>
        </w:rPr>
        <w:t>
      инженер по теплофикации сельскохозяйственного предприятия II категории: высшее образование (и/или бакалавр, магистратура, доктор философии PhD, доктор по профилю) по направлениям: инженерия и инженерное дело (теплоэнергетика, энергообеспечение сельского хозяйства) и стаж работы на должности инженера по теплофикации сельскохозяйственного предприятия без категории не менее 3 лет;</w:t>
      </w:r>
    </w:p>
    <w:bookmarkEnd w:id="868"/>
    <w:bookmarkStart w:name="z901" w:id="869"/>
    <w:p>
      <w:pPr>
        <w:spacing w:after="0"/>
        <w:ind w:left="0"/>
        <w:jc w:val="both"/>
      </w:pPr>
      <w:r>
        <w:rPr>
          <w:rFonts w:ascii="Times New Roman"/>
          <w:b w:val="false"/>
          <w:i w:val="false"/>
          <w:color w:val="000000"/>
          <w:sz w:val="28"/>
        </w:rPr>
        <w:t>
      инженер по теплофикации сельскохозяйственного предприятия без категории: высшее образование (и/или бакалавр, магистратура, доктор философии PhD, доктор по профилю) по направлениям: инженерия и инженерное дело (теплоэнергетика, энергообеспечение сельского хозяйства)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теплотехническое оборудование и системы теплоснабжения и стаж работы по направлению профессиональной деятельности не менее 3 лет.</w:t>
      </w:r>
    </w:p>
    <w:bookmarkEnd w:id="869"/>
    <w:bookmarkStart w:name="z902" w:id="870"/>
    <w:p>
      <w:pPr>
        <w:spacing w:after="0"/>
        <w:ind w:left="0"/>
        <w:jc w:val="left"/>
      </w:pPr>
      <w:r>
        <w:rPr>
          <w:rFonts w:ascii="Times New Roman"/>
          <w:b/>
          <w:i w:val="false"/>
          <w:color w:val="000000"/>
        </w:rPr>
        <w:t xml:space="preserve"> Параграф 4. Техник по племенному делу</w:t>
      </w:r>
    </w:p>
    <w:bookmarkEnd w:id="870"/>
    <w:bookmarkStart w:name="z903" w:id="871"/>
    <w:p>
      <w:pPr>
        <w:spacing w:after="0"/>
        <w:ind w:left="0"/>
        <w:jc w:val="both"/>
      </w:pPr>
      <w:r>
        <w:rPr>
          <w:rFonts w:ascii="Times New Roman"/>
          <w:b w:val="false"/>
          <w:i w:val="false"/>
          <w:color w:val="000000"/>
          <w:sz w:val="28"/>
        </w:rPr>
        <w:t>
      95. Должностные обязанности:</w:t>
      </w:r>
    </w:p>
    <w:bookmarkEnd w:id="871"/>
    <w:bookmarkStart w:name="z904" w:id="872"/>
    <w:p>
      <w:pPr>
        <w:spacing w:after="0"/>
        <w:ind w:left="0"/>
        <w:jc w:val="both"/>
      </w:pPr>
      <w:r>
        <w:rPr>
          <w:rFonts w:ascii="Times New Roman"/>
          <w:b w:val="false"/>
          <w:i w:val="false"/>
          <w:color w:val="000000"/>
          <w:sz w:val="28"/>
        </w:rPr>
        <w:t>
      ведет учет племенного скота в животноводстве;</w:t>
      </w:r>
    </w:p>
    <w:bookmarkEnd w:id="872"/>
    <w:bookmarkStart w:name="z905" w:id="873"/>
    <w:p>
      <w:pPr>
        <w:spacing w:after="0"/>
        <w:ind w:left="0"/>
        <w:jc w:val="both"/>
      </w:pPr>
      <w:r>
        <w:rPr>
          <w:rFonts w:ascii="Times New Roman"/>
          <w:b w:val="false"/>
          <w:i w:val="false"/>
          <w:color w:val="000000"/>
          <w:sz w:val="28"/>
        </w:rPr>
        <w:t>
      принимает участие в разработке планов племенной работы в хозяйстве;</w:t>
      </w:r>
    </w:p>
    <w:bookmarkEnd w:id="873"/>
    <w:bookmarkStart w:name="z906" w:id="874"/>
    <w:p>
      <w:pPr>
        <w:spacing w:after="0"/>
        <w:ind w:left="0"/>
        <w:jc w:val="both"/>
      </w:pPr>
      <w:r>
        <w:rPr>
          <w:rFonts w:ascii="Times New Roman"/>
          <w:b w:val="false"/>
          <w:i w:val="false"/>
          <w:color w:val="000000"/>
          <w:sz w:val="28"/>
        </w:rPr>
        <w:t>
      участвует в проведении взвешиваний и доек для определения продуктивности животных, проводит отбор проб молока для анализов, заносит данные продуктивности животных в племенные карточки;</w:t>
      </w:r>
    </w:p>
    <w:bookmarkEnd w:id="874"/>
    <w:bookmarkStart w:name="z907" w:id="875"/>
    <w:p>
      <w:pPr>
        <w:spacing w:after="0"/>
        <w:ind w:left="0"/>
        <w:jc w:val="both"/>
      </w:pPr>
      <w:r>
        <w:rPr>
          <w:rFonts w:ascii="Times New Roman"/>
          <w:b w:val="false"/>
          <w:i w:val="false"/>
          <w:color w:val="000000"/>
          <w:sz w:val="28"/>
        </w:rPr>
        <w:t>
      принимает участие в бонитировке животных;</w:t>
      </w:r>
    </w:p>
    <w:bookmarkEnd w:id="875"/>
    <w:bookmarkStart w:name="z908" w:id="876"/>
    <w:p>
      <w:pPr>
        <w:spacing w:after="0"/>
        <w:ind w:left="0"/>
        <w:jc w:val="both"/>
      </w:pPr>
      <w:r>
        <w:rPr>
          <w:rFonts w:ascii="Times New Roman"/>
          <w:b w:val="false"/>
          <w:i w:val="false"/>
          <w:color w:val="000000"/>
          <w:sz w:val="28"/>
        </w:rPr>
        <w:t>
      ведет документацию по племенной работе в строгом соответствии с утвержденными формами;</w:t>
      </w:r>
    </w:p>
    <w:bookmarkEnd w:id="876"/>
    <w:bookmarkStart w:name="z909" w:id="877"/>
    <w:p>
      <w:pPr>
        <w:spacing w:after="0"/>
        <w:ind w:left="0"/>
        <w:jc w:val="both"/>
      </w:pPr>
      <w:r>
        <w:rPr>
          <w:rFonts w:ascii="Times New Roman"/>
          <w:b w:val="false"/>
          <w:i w:val="false"/>
          <w:color w:val="000000"/>
          <w:sz w:val="28"/>
        </w:rPr>
        <w:t>
      участвует в исследованиях заболеваемости животных, готовит карточки животных для записи в племенную книгу;</w:t>
      </w:r>
    </w:p>
    <w:bookmarkEnd w:id="877"/>
    <w:bookmarkStart w:name="z910" w:id="878"/>
    <w:p>
      <w:pPr>
        <w:spacing w:after="0"/>
        <w:ind w:left="0"/>
        <w:jc w:val="both"/>
      </w:pPr>
      <w:r>
        <w:rPr>
          <w:rFonts w:ascii="Times New Roman"/>
          <w:b w:val="false"/>
          <w:i w:val="false"/>
          <w:color w:val="000000"/>
          <w:sz w:val="28"/>
        </w:rPr>
        <w:t>
      принимает участие в отборе и подготовке племенных животных для продажи, показа на выставке;</w:t>
      </w:r>
    </w:p>
    <w:bookmarkEnd w:id="878"/>
    <w:bookmarkStart w:name="z911" w:id="879"/>
    <w:p>
      <w:pPr>
        <w:spacing w:after="0"/>
        <w:ind w:left="0"/>
        <w:jc w:val="both"/>
      </w:pPr>
      <w:r>
        <w:rPr>
          <w:rFonts w:ascii="Times New Roman"/>
          <w:b w:val="false"/>
          <w:i w:val="false"/>
          <w:color w:val="000000"/>
          <w:sz w:val="28"/>
        </w:rPr>
        <w:t>
      обеспечивает своевременное представление бригадирами первичных документов производственно-зоотехнического учета;</w:t>
      </w:r>
    </w:p>
    <w:bookmarkEnd w:id="879"/>
    <w:bookmarkStart w:name="z912" w:id="880"/>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880"/>
    <w:bookmarkStart w:name="z913" w:id="881"/>
    <w:p>
      <w:pPr>
        <w:spacing w:after="0"/>
        <w:ind w:left="0"/>
        <w:jc w:val="both"/>
      </w:pPr>
      <w:r>
        <w:rPr>
          <w:rFonts w:ascii="Times New Roman"/>
          <w:b w:val="false"/>
          <w:i w:val="false"/>
          <w:color w:val="000000"/>
          <w:sz w:val="28"/>
        </w:rPr>
        <w:t>
      96. Должен знать:</w:t>
      </w:r>
    </w:p>
    <w:bookmarkEnd w:id="881"/>
    <w:bookmarkStart w:name="z914" w:id="882"/>
    <w:p>
      <w:pPr>
        <w:spacing w:after="0"/>
        <w:ind w:left="0"/>
        <w:jc w:val="both"/>
      </w:pPr>
      <w:r>
        <w:rPr>
          <w:rFonts w:ascii="Times New Roman"/>
          <w:b w:val="false"/>
          <w:i w:val="false"/>
          <w:color w:val="000000"/>
          <w:sz w:val="28"/>
        </w:rPr>
        <w:t>
      Конституцию Республики Казахстан;</w:t>
      </w:r>
    </w:p>
    <w:bookmarkEnd w:id="882"/>
    <w:bookmarkStart w:name="z915" w:id="883"/>
    <w:p>
      <w:pPr>
        <w:spacing w:after="0"/>
        <w:ind w:left="0"/>
        <w:jc w:val="both"/>
      </w:pPr>
      <w:r>
        <w:rPr>
          <w:rFonts w:ascii="Times New Roman"/>
          <w:b w:val="false"/>
          <w:i w:val="false"/>
          <w:color w:val="000000"/>
          <w:sz w:val="28"/>
        </w:rPr>
        <w:t>
      Закон "О противодействии коррупции";</w:t>
      </w:r>
    </w:p>
    <w:bookmarkEnd w:id="883"/>
    <w:bookmarkStart w:name="z916" w:id="884"/>
    <w:p>
      <w:pPr>
        <w:spacing w:after="0"/>
        <w:ind w:left="0"/>
        <w:jc w:val="both"/>
      </w:pPr>
      <w:r>
        <w:rPr>
          <w:rFonts w:ascii="Times New Roman"/>
          <w:b w:val="false"/>
          <w:i w:val="false"/>
          <w:color w:val="000000"/>
          <w:sz w:val="28"/>
        </w:rPr>
        <w:t>
      Закон "О языках в Республике Казахстан";</w:t>
      </w:r>
    </w:p>
    <w:bookmarkEnd w:id="884"/>
    <w:bookmarkStart w:name="z917" w:id="885"/>
    <w:p>
      <w:pPr>
        <w:spacing w:after="0"/>
        <w:ind w:left="0"/>
        <w:jc w:val="both"/>
      </w:pPr>
      <w:r>
        <w:rPr>
          <w:rFonts w:ascii="Times New Roman"/>
          <w:b w:val="false"/>
          <w:i w:val="false"/>
          <w:color w:val="000000"/>
          <w:sz w:val="28"/>
        </w:rPr>
        <w:t>
      Закон "О племенном животноводстве";</w:t>
      </w:r>
    </w:p>
    <w:bookmarkEnd w:id="885"/>
    <w:bookmarkStart w:name="z918" w:id="88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методические и инструктивные указания по ведению племенного учета в животноводстве, основы технологии племенного животноводства, действующие формы зоотехнического и племенного учета, инструкции по бонитировке скота, основы трудового законодательства, правил и норм безопасности и охраны труда.</w:t>
      </w:r>
    </w:p>
    <w:bookmarkEnd w:id="886"/>
    <w:bookmarkStart w:name="z919" w:id="887"/>
    <w:p>
      <w:pPr>
        <w:spacing w:after="0"/>
        <w:ind w:left="0"/>
        <w:jc w:val="both"/>
      </w:pPr>
      <w:r>
        <w:rPr>
          <w:rFonts w:ascii="Times New Roman"/>
          <w:b w:val="false"/>
          <w:i w:val="false"/>
          <w:color w:val="000000"/>
          <w:sz w:val="28"/>
        </w:rPr>
        <w:t>
      97. Требования к квалификации:</w:t>
      </w:r>
    </w:p>
    <w:bookmarkEnd w:id="887"/>
    <w:bookmarkStart w:name="z920" w:id="888"/>
    <w:p>
      <w:pPr>
        <w:spacing w:after="0"/>
        <w:ind w:left="0"/>
        <w:jc w:val="both"/>
      </w:pPr>
      <w:r>
        <w:rPr>
          <w:rFonts w:ascii="Times New Roman"/>
          <w:b w:val="false"/>
          <w:i w:val="false"/>
          <w:color w:val="000000"/>
          <w:sz w:val="28"/>
        </w:rPr>
        <w:t>
      техник по племенному делу I категории: техническое и профессиональное (среднее специальное, среднее профессиональное) образование по специальности (зоотехния) и стаж работы на должности техника по племенному делу II категории не менее 2 лет;</w:t>
      </w:r>
    </w:p>
    <w:bookmarkEnd w:id="888"/>
    <w:bookmarkStart w:name="z921" w:id="889"/>
    <w:p>
      <w:pPr>
        <w:spacing w:after="0"/>
        <w:ind w:left="0"/>
        <w:jc w:val="both"/>
      </w:pPr>
      <w:r>
        <w:rPr>
          <w:rFonts w:ascii="Times New Roman"/>
          <w:b w:val="false"/>
          <w:i w:val="false"/>
          <w:color w:val="000000"/>
          <w:sz w:val="28"/>
        </w:rPr>
        <w:t>
      техник по племенному делу II категории: техническое и профессиональное (среднее специальное, среднее профессиональное) образование по специальности (зоотехния) и стаж работы на должности техника по племенному делу без категории не менее 2 лет;</w:t>
      </w:r>
    </w:p>
    <w:bookmarkEnd w:id="889"/>
    <w:bookmarkStart w:name="z922" w:id="890"/>
    <w:p>
      <w:pPr>
        <w:spacing w:after="0"/>
        <w:ind w:left="0"/>
        <w:jc w:val="both"/>
      </w:pPr>
      <w:r>
        <w:rPr>
          <w:rFonts w:ascii="Times New Roman"/>
          <w:b w:val="false"/>
          <w:i w:val="false"/>
          <w:color w:val="000000"/>
          <w:sz w:val="28"/>
        </w:rPr>
        <w:t>
      техник по племенному делу без категории: техническое и профессиональное (среднее специальное, среднее профессиональное) образование по специальности (зоотехния) без предъявления требований к стажу работы.</w:t>
      </w:r>
    </w:p>
    <w:bookmarkEnd w:id="890"/>
    <w:bookmarkStart w:name="z923" w:id="891"/>
    <w:p>
      <w:pPr>
        <w:spacing w:after="0"/>
        <w:ind w:left="0"/>
        <w:jc w:val="left"/>
      </w:pPr>
      <w:r>
        <w:rPr>
          <w:rFonts w:ascii="Times New Roman"/>
          <w:b/>
          <w:i w:val="false"/>
          <w:color w:val="000000"/>
        </w:rPr>
        <w:t xml:space="preserve"> Параграф 5. Бактериолог</w:t>
      </w:r>
    </w:p>
    <w:bookmarkEnd w:id="891"/>
    <w:bookmarkStart w:name="z924" w:id="892"/>
    <w:p>
      <w:pPr>
        <w:spacing w:after="0"/>
        <w:ind w:left="0"/>
        <w:jc w:val="both"/>
      </w:pPr>
      <w:r>
        <w:rPr>
          <w:rFonts w:ascii="Times New Roman"/>
          <w:b w:val="false"/>
          <w:i w:val="false"/>
          <w:color w:val="000000"/>
          <w:sz w:val="28"/>
        </w:rPr>
        <w:t>
      98. Должностные обязанности:</w:t>
      </w:r>
    </w:p>
    <w:bookmarkEnd w:id="892"/>
    <w:bookmarkStart w:name="z925" w:id="893"/>
    <w:p>
      <w:pPr>
        <w:spacing w:after="0"/>
        <w:ind w:left="0"/>
        <w:jc w:val="both"/>
      </w:pPr>
      <w:r>
        <w:rPr>
          <w:rFonts w:ascii="Times New Roman"/>
          <w:b w:val="false"/>
          <w:i w:val="false"/>
          <w:color w:val="000000"/>
          <w:sz w:val="28"/>
        </w:rPr>
        <w:t>
      проводит лабораторную карантинно-фитосанитарную и ветеринарно-санитарную экспертизу;</w:t>
      </w:r>
    </w:p>
    <w:bookmarkEnd w:id="893"/>
    <w:bookmarkStart w:name="z926" w:id="894"/>
    <w:p>
      <w:pPr>
        <w:spacing w:after="0"/>
        <w:ind w:left="0"/>
        <w:jc w:val="both"/>
      </w:pPr>
      <w:r>
        <w:rPr>
          <w:rFonts w:ascii="Times New Roman"/>
          <w:b w:val="false"/>
          <w:i w:val="false"/>
          <w:color w:val="000000"/>
          <w:sz w:val="28"/>
        </w:rPr>
        <w:t>
      проводит осмотр и вскрытие трупов павших животных, а также рыб и других водных животных;</w:t>
      </w:r>
    </w:p>
    <w:bookmarkEnd w:id="894"/>
    <w:bookmarkStart w:name="z927" w:id="895"/>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 а также рыб и других водных животных;</w:t>
      </w:r>
    </w:p>
    <w:bookmarkEnd w:id="895"/>
    <w:bookmarkStart w:name="z928" w:id="896"/>
    <w:p>
      <w:pPr>
        <w:spacing w:after="0"/>
        <w:ind w:left="0"/>
        <w:jc w:val="both"/>
      </w:pPr>
      <w:r>
        <w:rPr>
          <w:rFonts w:ascii="Times New Roman"/>
          <w:b w:val="false"/>
          <w:i w:val="false"/>
          <w:color w:val="000000"/>
          <w:sz w:val="28"/>
        </w:rPr>
        <w:t>
      выявляет скрытые формы особо опасных болезней животных, а также рыб и других водных животных;</w:t>
      </w:r>
    </w:p>
    <w:bookmarkEnd w:id="896"/>
    <w:bookmarkStart w:name="z929" w:id="897"/>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897"/>
    <w:bookmarkStart w:name="z930" w:id="898"/>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898"/>
    <w:bookmarkStart w:name="z931" w:id="899"/>
    <w:p>
      <w:pPr>
        <w:spacing w:after="0"/>
        <w:ind w:left="0"/>
        <w:jc w:val="both"/>
      </w:pPr>
      <w:r>
        <w:rPr>
          <w:rFonts w:ascii="Times New Roman"/>
          <w:b w:val="false"/>
          <w:i w:val="false"/>
          <w:color w:val="000000"/>
          <w:sz w:val="28"/>
        </w:rPr>
        <w:t>
      оформляет документацию по расходу материалов на проведение исследований и санитарной обработки, а также результаты исследований, выдает по ним акты экспертизы;</w:t>
      </w:r>
    </w:p>
    <w:bookmarkEnd w:id="899"/>
    <w:bookmarkStart w:name="z932" w:id="900"/>
    <w:p>
      <w:pPr>
        <w:spacing w:after="0"/>
        <w:ind w:left="0"/>
        <w:jc w:val="both"/>
      </w:pPr>
      <w:r>
        <w:rPr>
          <w:rFonts w:ascii="Times New Roman"/>
          <w:b w:val="false"/>
          <w:i w:val="false"/>
          <w:color w:val="000000"/>
          <w:sz w:val="28"/>
        </w:rPr>
        <w:t>
      проводит обеззараживание бокса, обработку рабочего места, стерилизацию инструментов, готовит растворы реактивов, питательные среды;</w:t>
      </w:r>
    </w:p>
    <w:bookmarkEnd w:id="900"/>
    <w:bookmarkStart w:name="z933" w:id="901"/>
    <w:p>
      <w:pPr>
        <w:spacing w:after="0"/>
        <w:ind w:left="0"/>
        <w:jc w:val="both"/>
      </w:pPr>
      <w:r>
        <w:rPr>
          <w:rFonts w:ascii="Times New Roman"/>
          <w:b w:val="false"/>
          <w:i w:val="false"/>
          <w:color w:val="000000"/>
          <w:sz w:val="28"/>
        </w:rPr>
        <w:t>
      оформляет и рассчитывает результаты проводимых анализов, обеспечивает уничтожение остатков биологического материала;</w:t>
      </w:r>
    </w:p>
    <w:bookmarkEnd w:id="901"/>
    <w:bookmarkStart w:name="z934" w:id="902"/>
    <w:p>
      <w:pPr>
        <w:spacing w:after="0"/>
        <w:ind w:left="0"/>
        <w:jc w:val="both"/>
      </w:pPr>
      <w:r>
        <w:rPr>
          <w:rFonts w:ascii="Times New Roman"/>
          <w:b w:val="false"/>
          <w:i w:val="false"/>
          <w:color w:val="000000"/>
          <w:sz w:val="28"/>
        </w:rPr>
        <w:t>
      оказывает методическую и практическую помощь работникам организации в пределах своей компетенции;</w:t>
      </w:r>
    </w:p>
    <w:bookmarkEnd w:id="902"/>
    <w:bookmarkStart w:name="z935" w:id="903"/>
    <w:p>
      <w:pPr>
        <w:spacing w:after="0"/>
        <w:ind w:left="0"/>
        <w:jc w:val="both"/>
      </w:pPr>
      <w:r>
        <w:rPr>
          <w:rFonts w:ascii="Times New Roman"/>
          <w:b w:val="false"/>
          <w:i w:val="false"/>
          <w:color w:val="000000"/>
          <w:sz w:val="28"/>
        </w:rPr>
        <w:t>
      проводит экспериментальные исследования в области бактериологии;</w:t>
      </w:r>
    </w:p>
    <w:bookmarkEnd w:id="903"/>
    <w:bookmarkStart w:name="z936" w:id="904"/>
    <w:p>
      <w:pPr>
        <w:spacing w:after="0"/>
        <w:ind w:left="0"/>
        <w:jc w:val="both"/>
      </w:pPr>
      <w:r>
        <w:rPr>
          <w:rFonts w:ascii="Times New Roman"/>
          <w:b w:val="false"/>
          <w:i w:val="false"/>
          <w:color w:val="000000"/>
          <w:sz w:val="28"/>
        </w:rPr>
        <w:t>
      участвует в разработке новых методов работы;</w:t>
      </w:r>
    </w:p>
    <w:bookmarkEnd w:id="904"/>
    <w:bookmarkStart w:name="z937" w:id="905"/>
    <w:p>
      <w:pPr>
        <w:spacing w:after="0"/>
        <w:ind w:left="0"/>
        <w:jc w:val="both"/>
      </w:pPr>
      <w:r>
        <w:rPr>
          <w:rFonts w:ascii="Times New Roman"/>
          <w:b w:val="false"/>
          <w:i w:val="false"/>
          <w:color w:val="000000"/>
          <w:sz w:val="28"/>
        </w:rPr>
        <w:t>
      осуществляет анализ и ведет учет проведенных лабораторно-диагностических исследований;</w:t>
      </w:r>
    </w:p>
    <w:bookmarkEnd w:id="905"/>
    <w:bookmarkStart w:name="z938" w:id="906"/>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906"/>
    <w:bookmarkStart w:name="z939" w:id="907"/>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907"/>
    <w:bookmarkStart w:name="z940" w:id="908"/>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908"/>
    <w:bookmarkStart w:name="z941" w:id="909"/>
    <w:p>
      <w:pPr>
        <w:spacing w:after="0"/>
        <w:ind w:left="0"/>
        <w:jc w:val="both"/>
      </w:pPr>
      <w:r>
        <w:rPr>
          <w:rFonts w:ascii="Times New Roman"/>
          <w:b w:val="false"/>
          <w:i w:val="false"/>
          <w:color w:val="000000"/>
          <w:sz w:val="28"/>
        </w:rPr>
        <w:t>
      ведет установленную отчетность.</w:t>
      </w:r>
    </w:p>
    <w:bookmarkEnd w:id="909"/>
    <w:bookmarkStart w:name="z942" w:id="910"/>
    <w:p>
      <w:pPr>
        <w:spacing w:after="0"/>
        <w:ind w:left="0"/>
        <w:jc w:val="both"/>
      </w:pPr>
      <w:r>
        <w:rPr>
          <w:rFonts w:ascii="Times New Roman"/>
          <w:b w:val="false"/>
          <w:i w:val="false"/>
          <w:color w:val="000000"/>
          <w:sz w:val="28"/>
        </w:rPr>
        <w:t>
      99. Должен знать:</w:t>
      </w:r>
    </w:p>
    <w:bookmarkEnd w:id="910"/>
    <w:bookmarkStart w:name="z943" w:id="911"/>
    <w:p>
      <w:pPr>
        <w:spacing w:after="0"/>
        <w:ind w:left="0"/>
        <w:jc w:val="both"/>
      </w:pPr>
      <w:r>
        <w:rPr>
          <w:rFonts w:ascii="Times New Roman"/>
          <w:b w:val="false"/>
          <w:i w:val="false"/>
          <w:color w:val="000000"/>
          <w:sz w:val="28"/>
        </w:rPr>
        <w:t>
      Конституцию Республики Казахстан;</w:t>
      </w:r>
    </w:p>
    <w:bookmarkEnd w:id="911"/>
    <w:bookmarkStart w:name="z944" w:id="912"/>
    <w:p>
      <w:pPr>
        <w:spacing w:after="0"/>
        <w:ind w:left="0"/>
        <w:jc w:val="both"/>
      </w:pPr>
      <w:r>
        <w:rPr>
          <w:rFonts w:ascii="Times New Roman"/>
          <w:b w:val="false"/>
          <w:i w:val="false"/>
          <w:color w:val="000000"/>
          <w:sz w:val="28"/>
        </w:rPr>
        <w:t>
      Закон "О противодействии коррупции";</w:t>
      </w:r>
    </w:p>
    <w:bookmarkEnd w:id="912"/>
    <w:bookmarkStart w:name="z945" w:id="913"/>
    <w:p>
      <w:pPr>
        <w:spacing w:after="0"/>
        <w:ind w:left="0"/>
        <w:jc w:val="both"/>
      </w:pPr>
      <w:r>
        <w:rPr>
          <w:rFonts w:ascii="Times New Roman"/>
          <w:b w:val="false"/>
          <w:i w:val="false"/>
          <w:color w:val="000000"/>
          <w:sz w:val="28"/>
        </w:rPr>
        <w:t>
      Закон "О языках в Республике Казахстан";</w:t>
      </w:r>
    </w:p>
    <w:bookmarkEnd w:id="913"/>
    <w:bookmarkStart w:name="z946" w:id="914"/>
    <w:p>
      <w:pPr>
        <w:spacing w:after="0"/>
        <w:ind w:left="0"/>
        <w:jc w:val="both"/>
      </w:pPr>
      <w:r>
        <w:rPr>
          <w:rFonts w:ascii="Times New Roman"/>
          <w:b w:val="false"/>
          <w:i w:val="false"/>
          <w:color w:val="000000"/>
          <w:sz w:val="28"/>
        </w:rPr>
        <w:t>
      Закон "О защите растений";</w:t>
      </w:r>
    </w:p>
    <w:bookmarkEnd w:id="914"/>
    <w:bookmarkStart w:name="z947" w:id="915"/>
    <w:p>
      <w:pPr>
        <w:spacing w:after="0"/>
        <w:ind w:left="0"/>
        <w:jc w:val="both"/>
      </w:pPr>
      <w:r>
        <w:rPr>
          <w:rFonts w:ascii="Times New Roman"/>
          <w:b w:val="false"/>
          <w:i w:val="false"/>
          <w:color w:val="000000"/>
          <w:sz w:val="28"/>
        </w:rPr>
        <w:t>
      Закон "О карантине растений";</w:t>
      </w:r>
    </w:p>
    <w:bookmarkEnd w:id="915"/>
    <w:bookmarkStart w:name="z948" w:id="916"/>
    <w:p>
      <w:pPr>
        <w:spacing w:after="0"/>
        <w:ind w:left="0"/>
        <w:jc w:val="both"/>
      </w:pPr>
      <w:r>
        <w:rPr>
          <w:rFonts w:ascii="Times New Roman"/>
          <w:b w:val="false"/>
          <w:i w:val="false"/>
          <w:color w:val="000000"/>
          <w:sz w:val="28"/>
        </w:rPr>
        <w:t>
      Закон "О ветеринарии";</w:t>
      </w:r>
    </w:p>
    <w:bookmarkEnd w:id="916"/>
    <w:bookmarkStart w:name="z949" w:id="917"/>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917"/>
    <w:bookmarkStart w:name="z950" w:id="918"/>
    <w:p>
      <w:pPr>
        <w:spacing w:after="0"/>
        <w:ind w:left="0"/>
        <w:jc w:val="both"/>
      </w:pPr>
      <w:r>
        <w:rPr>
          <w:rFonts w:ascii="Times New Roman"/>
          <w:b w:val="false"/>
          <w:i w:val="false"/>
          <w:color w:val="000000"/>
          <w:sz w:val="28"/>
        </w:rPr>
        <w:t>
      Закон "Об особо охраняемых природных территориях";</w:t>
      </w:r>
    </w:p>
    <w:bookmarkEnd w:id="918"/>
    <w:bookmarkStart w:name="z951" w:id="919"/>
    <w:p>
      <w:pPr>
        <w:spacing w:after="0"/>
        <w:ind w:left="0"/>
        <w:jc w:val="both"/>
      </w:pPr>
      <w:r>
        <w:rPr>
          <w:rFonts w:ascii="Times New Roman"/>
          <w:b w:val="false"/>
          <w:i w:val="false"/>
          <w:color w:val="000000"/>
          <w:sz w:val="28"/>
        </w:rPr>
        <w:t>
      Закон "Об аквакультуре";</w:t>
      </w:r>
    </w:p>
    <w:bookmarkEnd w:id="919"/>
    <w:bookmarkStart w:name="z952" w:id="92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нормативные и методические документы по вопросам агропромышленного комплекса, правила эксплуатации лабораторного оборудования, ветеринарную микробиологию, бактериологию и фитопатологию, экономические пороги вредоносности болезней растений, методы идентификации возбудителей бактериальных болезней животных, а также рыб и других водных животных и растений, методики и инструкции по борьбе с болезнями животных, а также рыб и других водных животных наставления по применению ветеринарных препаратов, правила ветеринарно-санитарной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по безопасности и охране труда.</w:t>
      </w:r>
    </w:p>
    <w:bookmarkEnd w:id="920"/>
    <w:bookmarkStart w:name="z953" w:id="921"/>
    <w:p>
      <w:pPr>
        <w:spacing w:after="0"/>
        <w:ind w:left="0"/>
        <w:jc w:val="both"/>
      </w:pPr>
      <w:r>
        <w:rPr>
          <w:rFonts w:ascii="Times New Roman"/>
          <w:b w:val="false"/>
          <w:i w:val="false"/>
          <w:color w:val="000000"/>
          <w:sz w:val="28"/>
        </w:rPr>
        <w:t>
      100. Требования к квалификации:</w:t>
      </w:r>
    </w:p>
    <w:bookmarkEnd w:id="921"/>
    <w:bookmarkStart w:name="z954" w:id="922"/>
    <w:p>
      <w:pPr>
        <w:spacing w:after="0"/>
        <w:ind w:left="0"/>
        <w:jc w:val="both"/>
      </w:pPr>
      <w:r>
        <w:rPr>
          <w:rFonts w:ascii="Times New Roman"/>
          <w:b w:val="false"/>
          <w:i w:val="false"/>
          <w:color w:val="000000"/>
          <w:sz w:val="28"/>
        </w:rPr>
        <w:t>
      бактериолог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бактериолога II категории не менее 2 лет;</w:t>
      </w:r>
    </w:p>
    <w:bookmarkEnd w:id="922"/>
    <w:bookmarkStart w:name="z955" w:id="923"/>
    <w:p>
      <w:pPr>
        <w:spacing w:after="0"/>
        <w:ind w:left="0"/>
        <w:jc w:val="both"/>
      </w:pPr>
      <w:r>
        <w:rPr>
          <w:rFonts w:ascii="Times New Roman"/>
          <w:b w:val="false"/>
          <w:i w:val="false"/>
          <w:color w:val="000000"/>
          <w:sz w:val="28"/>
        </w:rPr>
        <w:t>
      бактериолог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бактериолога без категории не менее 2 лет;</w:t>
      </w:r>
    </w:p>
    <w:bookmarkEnd w:id="923"/>
    <w:bookmarkStart w:name="z956" w:id="924"/>
    <w:p>
      <w:pPr>
        <w:spacing w:after="0"/>
        <w:ind w:left="0"/>
        <w:jc w:val="both"/>
      </w:pPr>
      <w:r>
        <w:rPr>
          <w:rFonts w:ascii="Times New Roman"/>
          <w:b w:val="false"/>
          <w:i w:val="false"/>
          <w:color w:val="000000"/>
          <w:sz w:val="28"/>
        </w:rPr>
        <w:t>
      бактериолог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924"/>
    <w:bookmarkStart w:name="z957" w:id="925"/>
    <w:p>
      <w:pPr>
        <w:spacing w:after="0"/>
        <w:ind w:left="0"/>
        <w:jc w:val="left"/>
      </w:pPr>
      <w:r>
        <w:rPr>
          <w:rFonts w:ascii="Times New Roman"/>
          <w:b/>
          <w:i w:val="false"/>
          <w:color w:val="000000"/>
        </w:rPr>
        <w:t xml:space="preserve"> Параграф 6. Врач ветеринарный</w:t>
      </w:r>
    </w:p>
    <w:bookmarkEnd w:id="925"/>
    <w:bookmarkStart w:name="z958" w:id="926"/>
    <w:p>
      <w:pPr>
        <w:spacing w:after="0"/>
        <w:ind w:left="0"/>
        <w:jc w:val="both"/>
      </w:pPr>
      <w:r>
        <w:rPr>
          <w:rFonts w:ascii="Times New Roman"/>
          <w:b w:val="false"/>
          <w:i w:val="false"/>
          <w:color w:val="000000"/>
          <w:sz w:val="28"/>
        </w:rPr>
        <w:t>
      101. Должностные обязанности:</w:t>
      </w:r>
    </w:p>
    <w:bookmarkEnd w:id="926"/>
    <w:bookmarkStart w:name="z959" w:id="927"/>
    <w:p>
      <w:pPr>
        <w:spacing w:after="0"/>
        <w:ind w:left="0"/>
        <w:jc w:val="both"/>
      </w:pPr>
      <w:r>
        <w:rPr>
          <w:rFonts w:ascii="Times New Roman"/>
          <w:b w:val="false"/>
          <w:i w:val="false"/>
          <w:color w:val="000000"/>
          <w:sz w:val="28"/>
        </w:rPr>
        <w:t>
      составляет план ветеринарно-профилактических мероприятий хозяйства по предупреждению заболеваний и падежа животных, а также рыб и других водных животных;</w:t>
      </w:r>
    </w:p>
    <w:bookmarkEnd w:id="927"/>
    <w:bookmarkStart w:name="z960" w:id="928"/>
    <w:p>
      <w:pPr>
        <w:spacing w:after="0"/>
        <w:ind w:left="0"/>
        <w:jc w:val="both"/>
      </w:pPr>
      <w:r>
        <w:rPr>
          <w:rFonts w:ascii="Times New Roman"/>
          <w:b w:val="false"/>
          <w:i w:val="false"/>
          <w:color w:val="000000"/>
          <w:sz w:val="28"/>
        </w:rPr>
        <w:t>
      проводит лечение заболевшего скота, птицы и рыбы, следит за выполнением зоогигиенических и ветеринарных правил при содержании, кормлении животных, а также рыб и других водных животных и уходе за ними;</w:t>
      </w:r>
    </w:p>
    <w:bookmarkEnd w:id="928"/>
    <w:bookmarkStart w:name="z961" w:id="929"/>
    <w:p>
      <w:pPr>
        <w:spacing w:after="0"/>
        <w:ind w:left="0"/>
        <w:jc w:val="both"/>
      </w:pPr>
      <w:r>
        <w:rPr>
          <w:rFonts w:ascii="Times New Roman"/>
          <w:b w:val="false"/>
          <w:i w:val="false"/>
          <w:color w:val="000000"/>
          <w:sz w:val="28"/>
        </w:rPr>
        <w:t>
      организует проведение дезинфекции, дезинсекции, дератизации и дезактивации на животноводческих фермах, скотобазах, на территориях и в помещениях для переработки и хранения продуктов и сырья животного происхождения;</w:t>
      </w:r>
    </w:p>
    <w:bookmarkEnd w:id="929"/>
    <w:bookmarkStart w:name="z962" w:id="930"/>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930"/>
    <w:bookmarkStart w:name="z963" w:id="931"/>
    <w:p>
      <w:pPr>
        <w:spacing w:after="0"/>
        <w:ind w:left="0"/>
        <w:jc w:val="both"/>
      </w:pPr>
      <w:r>
        <w:rPr>
          <w:rFonts w:ascii="Times New Roman"/>
          <w:b w:val="false"/>
          <w:i w:val="false"/>
          <w:color w:val="000000"/>
          <w:sz w:val="28"/>
        </w:rPr>
        <w:t>
      организует мероприятия по искусственному осеменению сельскохозяйственных животных;</w:t>
      </w:r>
    </w:p>
    <w:bookmarkEnd w:id="931"/>
    <w:bookmarkStart w:name="z964" w:id="932"/>
    <w:p>
      <w:pPr>
        <w:spacing w:after="0"/>
        <w:ind w:left="0"/>
        <w:jc w:val="both"/>
      </w:pPr>
      <w:r>
        <w:rPr>
          <w:rFonts w:ascii="Times New Roman"/>
          <w:b w:val="false"/>
          <w:i w:val="false"/>
          <w:color w:val="000000"/>
          <w:sz w:val="28"/>
        </w:rPr>
        <w:t>
      внедряет утвержденные новые ветеринарные средства, достижения науки и передовой опыт в области ветеринарии;</w:t>
      </w:r>
    </w:p>
    <w:bookmarkEnd w:id="932"/>
    <w:bookmarkStart w:name="z965" w:id="933"/>
    <w:p>
      <w:pPr>
        <w:spacing w:after="0"/>
        <w:ind w:left="0"/>
        <w:jc w:val="both"/>
      </w:pPr>
      <w:r>
        <w:rPr>
          <w:rFonts w:ascii="Times New Roman"/>
          <w:b w:val="false"/>
          <w:i w:val="false"/>
          <w:color w:val="000000"/>
          <w:sz w:val="28"/>
        </w:rPr>
        <w:t>
      обеспечивает выполнение в организации требований законодательства Республики Казахстан в области ветеринарии, ветеринарно-санитарных правил и правил по охране населения от болезней общих для человека и животных;</w:t>
      </w:r>
    </w:p>
    <w:bookmarkEnd w:id="933"/>
    <w:bookmarkStart w:name="z966" w:id="934"/>
    <w:p>
      <w:pPr>
        <w:spacing w:after="0"/>
        <w:ind w:left="0"/>
        <w:jc w:val="both"/>
      </w:pPr>
      <w:r>
        <w:rPr>
          <w:rFonts w:ascii="Times New Roman"/>
          <w:b w:val="false"/>
          <w:i w:val="false"/>
          <w:color w:val="000000"/>
          <w:sz w:val="28"/>
        </w:rPr>
        <w:t>
      обеспечивает ведение учета и подготовку установленной отчетности по ветеринарии;</w:t>
      </w:r>
    </w:p>
    <w:bookmarkEnd w:id="934"/>
    <w:bookmarkStart w:name="z967" w:id="935"/>
    <w:p>
      <w:pPr>
        <w:spacing w:after="0"/>
        <w:ind w:left="0"/>
        <w:jc w:val="both"/>
      </w:pPr>
      <w:r>
        <w:rPr>
          <w:rFonts w:ascii="Times New Roman"/>
          <w:b w:val="false"/>
          <w:i w:val="false"/>
          <w:color w:val="000000"/>
          <w:sz w:val="28"/>
        </w:rPr>
        <w:t>
      следит за выполнением ветеринарно-санитарных правил при воспроизводстве стада;</w:t>
      </w:r>
    </w:p>
    <w:bookmarkEnd w:id="935"/>
    <w:bookmarkStart w:name="z968" w:id="936"/>
    <w:p>
      <w:pPr>
        <w:spacing w:after="0"/>
        <w:ind w:left="0"/>
        <w:jc w:val="both"/>
      </w:pPr>
      <w:r>
        <w:rPr>
          <w:rFonts w:ascii="Times New Roman"/>
          <w:b w:val="false"/>
          <w:i w:val="false"/>
          <w:color w:val="000000"/>
          <w:sz w:val="28"/>
        </w:rPr>
        <w:t>
      осуществляет ветеринарные мероприятия по предупреждению и ликвидации яловости маточного поголовья, выращиванию здорового молодняка;</w:t>
      </w:r>
    </w:p>
    <w:bookmarkEnd w:id="936"/>
    <w:bookmarkStart w:name="z969" w:id="937"/>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937"/>
    <w:bookmarkStart w:name="z970" w:id="938"/>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норм и правил охраны труда и пожарной безопасности.</w:t>
      </w:r>
    </w:p>
    <w:bookmarkEnd w:id="938"/>
    <w:bookmarkStart w:name="z971" w:id="939"/>
    <w:p>
      <w:pPr>
        <w:spacing w:after="0"/>
        <w:ind w:left="0"/>
        <w:jc w:val="both"/>
      </w:pPr>
      <w:r>
        <w:rPr>
          <w:rFonts w:ascii="Times New Roman"/>
          <w:b w:val="false"/>
          <w:i w:val="false"/>
          <w:color w:val="000000"/>
          <w:sz w:val="28"/>
        </w:rPr>
        <w:t>
      102. Должен знать:</w:t>
      </w:r>
    </w:p>
    <w:bookmarkEnd w:id="939"/>
    <w:bookmarkStart w:name="z972" w:id="940"/>
    <w:p>
      <w:pPr>
        <w:spacing w:after="0"/>
        <w:ind w:left="0"/>
        <w:jc w:val="both"/>
      </w:pPr>
      <w:r>
        <w:rPr>
          <w:rFonts w:ascii="Times New Roman"/>
          <w:b w:val="false"/>
          <w:i w:val="false"/>
          <w:color w:val="000000"/>
          <w:sz w:val="28"/>
        </w:rPr>
        <w:t>
      Конституцию Республики Казахстан;</w:t>
      </w:r>
    </w:p>
    <w:bookmarkEnd w:id="940"/>
    <w:bookmarkStart w:name="z973" w:id="941"/>
    <w:p>
      <w:pPr>
        <w:spacing w:after="0"/>
        <w:ind w:left="0"/>
        <w:jc w:val="both"/>
      </w:pPr>
      <w:r>
        <w:rPr>
          <w:rFonts w:ascii="Times New Roman"/>
          <w:b w:val="false"/>
          <w:i w:val="false"/>
          <w:color w:val="000000"/>
          <w:sz w:val="28"/>
        </w:rPr>
        <w:t>
      Закон "О противодействии коррупции";</w:t>
      </w:r>
    </w:p>
    <w:bookmarkEnd w:id="941"/>
    <w:bookmarkStart w:name="z974" w:id="942"/>
    <w:p>
      <w:pPr>
        <w:spacing w:after="0"/>
        <w:ind w:left="0"/>
        <w:jc w:val="both"/>
      </w:pPr>
      <w:r>
        <w:rPr>
          <w:rFonts w:ascii="Times New Roman"/>
          <w:b w:val="false"/>
          <w:i w:val="false"/>
          <w:color w:val="000000"/>
          <w:sz w:val="28"/>
        </w:rPr>
        <w:t>
      Закон "О языках в Республике Казахстан";</w:t>
      </w:r>
    </w:p>
    <w:bookmarkEnd w:id="942"/>
    <w:bookmarkStart w:name="z975" w:id="943"/>
    <w:p>
      <w:pPr>
        <w:spacing w:after="0"/>
        <w:ind w:left="0"/>
        <w:jc w:val="both"/>
      </w:pPr>
      <w:r>
        <w:rPr>
          <w:rFonts w:ascii="Times New Roman"/>
          <w:b w:val="false"/>
          <w:i w:val="false"/>
          <w:color w:val="000000"/>
          <w:sz w:val="28"/>
        </w:rPr>
        <w:t>
      Закон "О ветеринарии";</w:t>
      </w:r>
    </w:p>
    <w:bookmarkEnd w:id="943"/>
    <w:bookmarkStart w:name="z976" w:id="944"/>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944"/>
    <w:bookmarkStart w:name="z977" w:id="945"/>
    <w:p>
      <w:pPr>
        <w:spacing w:after="0"/>
        <w:ind w:left="0"/>
        <w:jc w:val="both"/>
      </w:pPr>
      <w:r>
        <w:rPr>
          <w:rFonts w:ascii="Times New Roman"/>
          <w:b w:val="false"/>
          <w:i w:val="false"/>
          <w:color w:val="000000"/>
          <w:sz w:val="28"/>
        </w:rPr>
        <w:t>
      Закон "Об особо охраняемых природных территориях";</w:t>
      </w:r>
    </w:p>
    <w:bookmarkEnd w:id="945"/>
    <w:bookmarkStart w:name="z978" w:id="946"/>
    <w:p>
      <w:pPr>
        <w:spacing w:after="0"/>
        <w:ind w:left="0"/>
        <w:jc w:val="both"/>
      </w:pPr>
      <w:r>
        <w:rPr>
          <w:rFonts w:ascii="Times New Roman"/>
          <w:b w:val="false"/>
          <w:i w:val="false"/>
          <w:color w:val="000000"/>
          <w:sz w:val="28"/>
        </w:rPr>
        <w:t>
      Закон "Об аквакультуре";</w:t>
      </w:r>
    </w:p>
    <w:bookmarkEnd w:id="946"/>
    <w:bookmarkStart w:name="z979" w:id="947"/>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 инструктивные материалы в области ветеринарии, микробиологию, эпизоотологию, лекарственные и дезинфекционные средства, правила их применения, технологию производства продукции животноводства, а также рыбной продукции, требования к ее качеству, зоогигиенические и ветеринарные правила содержания животных, правила ветеринарно-санитарной экспертизы продукции и сырья животного происхождения, технологию производства искусственного осеменения, достижения науки и передовой опыт в области ветеринарии и ветеринарной экспертизы, основы трудового законодательства, основы законодательства по охране окружающей среды, правил и норм безопасности и охраны труда.</w:t>
      </w:r>
    </w:p>
    <w:bookmarkEnd w:id="947"/>
    <w:bookmarkStart w:name="z980" w:id="948"/>
    <w:p>
      <w:pPr>
        <w:spacing w:after="0"/>
        <w:ind w:left="0"/>
        <w:jc w:val="both"/>
      </w:pPr>
      <w:r>
        <w:rPr>
          <w:rFonts w:ascii="Times New Roman"/>
          <w:b w:val="false"/>
          <w:i w:val="false"/>
          <w:color w:val="000000"/>
          <w:sz w:val="28"/>
        </w:rPr>
        <w:t>
      103. Требования к квалификации:</w:t>
      </w:r>
    </w:p>
    <w:bookmarkEnd w:id="948"/>
    <w:bookmarkStart w:name="z981" w:id="949"/>
    <w:p>
      <w:pPr>
        <w:spacing w:after="0"/>
        <w:ind w:left="0"/>
        <w:jc w:val="both"/>
      </w:pPr>
      <w:r>
        <w:rPr>
          <w:rFonts w:ascii="Times New Roman"/>
          <w:b w:val="false"/>
          <w:i w:val="false"/>
          <w:color w:val="000000"/>
          <w:sz w:val="28"/>
        </w:rPr>
        <w:t>
      ветеринарный врач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ветеринарного врача II категории не менее 3 лет;</w:t>
      </w:r>
    </w:p>
    <w:bookmarkEnd w:id="949"/>
    <w:bookmarkStart w:name="z982" w:id="950"/>
    <w:p>
      <w:pPr>
        <w:spacing w:after="0"/>
        <w:ind w:left="0"/>
        <w:jc w:val="both"/>
      </w:pPr>
      <w:r>
        <w:rPr>
          <w:rFonts w:ascii="Times New Roman"/>
          <w:b w:val="false"/>
          <w:i w:val="false"/>
          <w:color w:val="000000"/>
          <w:sz w:val="28"/>
        </w:rPr>
        <w:t>
      ветеринарный врач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ветеринарного врача без категории не менее 3 лет;</w:t>
      </w:r>
    </w:p>
    <w:bookmarkEnd w:id="950"/>
    <w:bookmarkStart w:name="z983" w:id="951"/>
    <w:p>
      <w:pPr>
        <w:spacing w:after="0"/>
        <w:ind w:left="0"/>
        <w:jc w:val="both"/>
      </w:pPr>
      <w:r>
        <w:rPr>
          <w:rFonts w:ascii="Times New Roman"/>
          <w:b w:val="false"/>
          <w:i w:val="false"/>
          <w:color w:val="000000"/>
          <w:sz w:val="28"/>
        </w:rPr>
        <w:t>
      ветеринарный врач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951"/>
    <w:bookmarkStart w:name="z984" w:id="952"/>
    <w:p>
      <w:pPr>
        <w:spacing w:after="0"/>
        <w:ind w:left="0"/>
        <w:jc w:val="left"/>
      </w:pPr>
      <w:r>
        <w:rPr>
          <w:rFonts w:ascii="Times New Roman"/>
          <w:b/>
          <w:i w:val="false"/>
          <w:color w:val="000000"/>
        </w:rPr>
        <w:t xml:space="preserve"> Параграф 7. Фельдшер ветеринарный</w:t>
      </w:r>
    </w:p>
    <w:bookmarkEnd w:id="952"/>
    <w:bookmarkStart w:name="z985" w:id="953"/>
    <w:p>
      <w:pPr>
        <w:spacing w:after="0"/>
        <w:ind w:left="0"/>
        <w:jc w:val="both"/>
      </w:pPr>
      <w:r>
        <w:rPr>
          <w:rFonts w:ascii="Times New Roman"/>
          <w:b w:val="false"/>
          <w:i w:val="false"/>
          <w:color w:val="000000"/>
          <w:sz w:val="28"/>
        </w:rPr>
        <w:t>
      104. Должностные обязанности:</w:t>
      </w:r>
    </w:p>
    <w:bookmarkEnd w:id="953"/>
    <w:bookmarkStart w:name="z986" w:id="954"/>
    <w:p>
      <w:pPr>
        <w:spacing w:after="0"/>
        <w:ind w:left="0"/>
        <w:jc w:val="both"/>
      </w:pPr>
      <w:r>
        <w:rPr>
          <w:rFonts w:ascii="Times New Roman"/>
          <w:b w:val="false"/>
          <w:i w:val="false"/>
          <w:color w:val="000000"/>
          <w:sz w:val="28"/>
        </w:rPr>
        <w:t>
      проводит профилактические, ветеринарно-санитарные мероприятия по предупреждению заболеваний и падежа животных, рыб и других водных животных, а также лечение заболевшего скота, птицы и рыбы;</w:t>
      </w:r>
    </w:p>
    <w:bookmarkEnd w:id="954"/>
    <w:bookmarkStart w:name="z987" w:id="955"/>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955"/>
    <w:bookmarkStart w:name="z988" w:id="956"/>
    <w:p>
      <w:pPr>
        <w:spacing w:after="0"/>
        <w:ind w:left="0"/>
        <w:jc w:val="both"/>
      </w:pPr>
      <w:r>
        <w:rPr>
          <w:rFonts w:ascii="Times New Roman"/>
          <w:b w:val="false"/>
          <w:i w:val="false"/>
          <w:color w:val="000000"/>
          <w:sz w:val="28"/>
        </w:rPr>
        <w:t>
      следит за санитарным состоянием кормов, пастбищ, мест водопоя животных, помещений, оборудования и инструмента, обеспечивает проведение санитарной обработки животноводческих помещений;</w:t>
      </w:r>
    </w:p>
    <w:bookmarkEnd w:id="956"/>
    <w:bookmarkStart w:name="z989" w:id="957"/>
    <w:p>
      <w:pPr>
        <w:spacing w:after="0"/>
        <w:ind w:left="0"/>
        <w:jc w:val="both"/>
      </w:pPr>
      <w:r>
        <w:rPr>
          <w:rFonts w:ascii="Times New Roman"/>
          <w:b w:val="false"/>
          <w:i w:val="false"/>
          <w:color w:val="000000"/>
          <w:sz w:val="28"/>
        </w:rPr>
        <w:t>
      под руководством ветеринарного врача производит патологоанатомическое вскрытие трупов животных, а также рыб и других водных животных;</w:t>
      </w:r>
    </w:p>
    <w:bookmarkEnd w:id="957"/>
    <w:bookmarkStart w:name="z990" w:id="958"/>
    <w:p>
      <w:pPr>
        <w:spacing w:after="0"/>
        <w:ind w:left="0"/>
        <w:jc w:val="both"/>
      </w:pPr>
      <w:r>
        <w:rPr>
          <w:rFonts w:ascii="Times New Roman"/>
          <w:b w:val="false"/>
          <w:i w:val="false"/>
          <w:color w:val="000000"/>
          <w:sz w:val="28"/>
        </w:rPr>
        <w:t>
      обеспечивает соблюдение регламентов биотермического обезвреживания навоза, а также мойки и дезинфекции автомобилей и тары после перевозки скота, птицы и рыбы и других водных животных;</w:t>
      </w:r>
    </w:p>
    <w:bookmarkEnd w:id="958"/>
    <w:bookmarkStart w:name="z991" w:id="959"/>
    <w:p>
      <w:pPr>
        <w:spacing w:after="0"/>
        <w:ind w:left="0"/>
        <w:jc w:val="both"/>
      </w:pPr>
      <w:r>
        <w:rPr>
          <w:rFonts w:ascii="Times New Roman"/>
          <w:b w:val="false"/>
          <w:i w:val="false"/>
          <w:color w:val="000000"/>
          <w:sz w:val="28"/>
        </w:rPr>
        <w:t>
      ведет учет поступления и расходования медикаментов, дезинфекционных средств и других материалов, обеспечивает их хранение;</w:t>
      </w:r>
    </w:p>
    <w:bookmarkEnd w:id="959"/>
    <w:bookmarkStart w:name="z992" w:id="960"/>
    <w:p>
      <w:pPr>
        <w:spacing w:after="0"/>
        <w:ind w:left="0"/>
        <w:jc w:val="both"/>
      </w:pPr>
      <w:r>
        <w:rPr>
          <w:rFonts w:ascii="Times New Roman"/>
          <w:b w:val="false"/>
          <w:i w:val="false"/>
          <w:color w:val="000000"/>
          <w:sz w:val="28"/>
        </w:rPr>
        <w:t>
      по указанию ветеринарного врача ведет учет и подготавливает установленную отчетность по ветеринарии;</w:t>
      </w:r>
    </w:p>
    <w:bookmarkEnd w:id="960"/>
    <w:bookmarkStart w:name="z993" w:id="961"/>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961"/>
    <w:bookmarkStart w:name="z994" w:id="962"/>
    <w:p>
      <w:pPr>
        <w:spacing w:after="0"/>
        <w:ind w:left="0"/>
        <w:jc w:val="both"/>
      </w:pPr>
      <w:r>
        <w:rPr>
          <w:rFonts w:ascii="Times New Roman"/>
          <w:b w:val="false"/>
          <w:i w:val="false"/>
          <w:color w:val="000000"/>
          <w:sz w:val="28"/>
        </w:rPr>
        <w:t>
      105. Должен знать:</w:t>
      </w:r>
    </w:p>
    <w:bookmarkEnd w:id="962"/>
    <w:bookmarkStart w:name="z995" w:id="963"/>
    <w:p>
      <w:pPr>
        <w:spacing w:after="0"/>
        <w:ind w:left="0"/>
        <w:jc w:val="both"/>
      </w:pPr>
      <w:r>
        <w:rPr>
          <w:rFonts w:ascii="Times New Roman"/>
          <w:b w:val="false"/>
          <w:i w:val="false"/>
          <w:color w:val="000000"/>
          <w:sz w:val="28"/>
        </w:rPr>
        <w:t>
      Конституцию Республики Казахстан;</w:t>
      </w:r>
    </w:p>
    <w:bookmarkEnd w:id="963"/>
    <w:bookmarkStart w:name="z996" w:id="964"/>
    <w:p>
      <w:pPr>
        <w:spacing w:after="0"/>
        <w:ind w:left="0"/>
        <w:jc w:val="both"/>
      </w:pPr>
      <w:r>
        <w:rPr>
          <w:rFonts w:ascii="Times New Roman"/>
          <w:b w:val="false"/>
          <w:i w:val="false"/>
          <w:color w:val="000000"/>
          <w:sz w:val="28"/>
        </w:rPr>
        <w:t>
      Закон "О противодействии коррупции";</w:t>
      </w:r>
    </w:p>
    <w:bookmarkEnd w:id="964"/>
    <w:bookmarkStart w:name="z997" w:id="965"/>
    <w:p>
      <w:pPr>
        <w:spacing w:after="0"/>
        <w:ind w:left="0"/>
        <w:jc w:val="both"/>
      </w:pPr>
      <w:r>
        <w:rPr>
          <w:rFonts w:ascii="Times New Roman"/>
          <w:b w:val="false"/>
          <w:i w:val="false"/>
          <w:color w:val="000000"/>
          <w:sz w:val="28"/>
        </w:rPr>
        <w:t>
      Закон "О ветеринарии";</w:t>
      </w:r>
    </w:p>
    <w:bookmarkEnd w:id="965"/>
    <w:bookmarkStart w:name="z998" w:id="96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966"/>
    <w:bookmarkStart w:name="z999" w:id="967"/>
    <w:p>
      <w:pPr>
        <w:spacing w:after="0"/>
        <w:ind w:left="0"/>
        <w:jc w:val="both"/>
      </w:pPr>
      <w:r>
        <w:rPr>
          <w:rFonts w:ascii="Times New Roman"/>
          <w:b w:val="false"/>
          <w:i w:val="false"/>
          <w:color w:val="000000"/>
          <w:sz w:val="28"/>
        </w:rPr>
        <w:t>
      Закон "Об особо охраняемых природных территориях";</w:t>
      </w:r>
    </w:p>
    <w:bookmarkEnd w:id="967"/>
    <w:bookmarkStart w:name="z1000" w:id="968"/>
    <w:p>
      <w:pPr>
        <w:spacing w:after="0"/>
        <w:ind w:left="0"/>
        <w:jc w:val="both"/>
      </w:pPr>
      <w:r>
        <w:rPr>
          <w:rFonts w:ascii="Times New Roman"/>
          <w:b w:val="false"/>
          <w:i w:val="false"/>
          <w:color w:val="000000"/>
          <w:sz w:val="28"/>
        </w:rPr>
        <w:t>
      Закон "Об аквакультуре";</w:t>
      </w:r>
    </w:p>
    <w:bookmarkEnd w:id="968"/>
    <w:bookmarkStart w:name="z1001" w:id="96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ветеринарии, зоогигиенические и ветеринарные правила содержания животных и рыб, лекарственные и дезинфекционные средства, правила их применения, порядок проведения дезинфекций, дезинсекций и дератизаций, порядок оформления ветеринарных документов, основы законодательства по охране окружающей среды, правил и норм безопасности и охраны труда.</w:t>
      </w:r>
    </w:p>
    <w:bookmarkEnd w:id="969"/>
    <w:bookmarkStart w:name="z1002" w:id="970"/>
    <w:p>
      <w:pPr>
        <w:spacing w:after="0"/>
        <w:ind w:left="0"/>
        <w:jc w:val="both"/>
      </w:pPr>
      <w:r>
        <w:rPr>
          <w:rFonts w:ascii="Times New Roman"/>
          <w:b w:val="false"/>
          <w:i w:val="false"/>
          <w:color w:val="000000"/>
          <w:sz w:val="28"/>
        </w:rPr>
        <w:t>
      106. Требования к квалификации:</w:t>
      </w:r>
    </w:p>
    <w:bookmarkEnd w:id="970"/>
    <w:bookmarkStart w:name="z1003" w:id="971"/>
    <w:p>
      <w:pPr>
        <w:spacing w:after="0"/>
        <w:ind w:left="0"/>
        <w:jc w:val="both"/>
      </w:pPr>
      <w:r>
        <w:rPr>
          <w:rFonts w:ascii="Times New Roman"/>
          <w:b w:val="false"/>
          <w:i w:val="false"/>
          <w:color w:val="000000"/>
          <w:sz w:val="28"/>
        </w:rPr>
        <w:t>
      ветеринарный фельдшер I категории: техническое и профессиональное (среднее специальное, среднее профессиональное) образование по специальности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ветеринарного фельдшера II категории не менее 2 лет;</w:t>
      </w:r>
    </w:p>
    <w:bookmarkEnd w:id="971"/>
    <w:bookmarkStart w:name="z1004" w:id="972"/>
    <w:p>
      <w:pPr>
        <w:spacing w:after="0"/>
        <w:ind w:left="0"/>
        <w:jc w:val="both"/>
      </w:pPr>
      <w:r>
        <w:rPr>
          <w:rFonts w:ascii="Times New Roman"/>
          <w:b w:val="false"/>
          <w:i w:val="false"/>
          <w:color w:val="000000"/>
          <w:sz w:val="28"/>
        </w:rPr>
        <w:t>
      ветеринарный фельдшер II категории: техническое и профессиональное (среднее специальное, среднее профессиональное) образование по специальности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ветеринарного фельдшера без категории не менее 2 лет;</w:t>
      </w:r>
    </w:p>
    <w:bookmarkEnd w:id="972"/>
    <w:bookmarkStart w:name="z1005" w:id="973"/>
    <w:p>
      <w:pPr>
        <w:spacing w:after="0"/>
        <w:ind w:left="0"/>
        <w:jc w:val="both"/>
      </w:pPr>
      <w:r>
        <w:rPr>
          <w:rFonts w:ascii="Times New Roman"/>
          <w:b w:val="false"/>
          <w:i w:val="false"/>
          <w:color w:val="000000"/>
          <w:sz w:val="28"/>
        </w:rPr>
        <w:t>
      ветеринарный фельдшер без категории: техническое и профессиональное (среднее специальное, среднее профессиональное) образование по специальности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973"/>
    <w:bookmarkStart w:name="z1006" w:id="974"/>
    <w:p>
      <w:pPr>
        <w:spacing w:after="0"/>
        <w:ind w:left="0"/>
        <w:jc w:val="left"/>
      </w:pPr>
      <w:r>
        <w:rPr>
          <w:rFonts w:ascii="Times New Roman"/>
          <w:b/>
          <w:i w:val="false"/>
          <w:color w:val="000000"/>
        </w:rPr>
        <w:t xml:space="preserve"> Параграф 8. Вирусолог</w:t>
      </w:r>
    </w:p>
    <w:bookmarkEnd w:id="974"/>
    <w:bookmarkStart w:name="z1007" w:id="975"/>
    <w:p>
      <w:pPr>
        <w:spacing w:after="0"/>
        <w:ind w:left="0"/>
        <w:jc w:val="both"/>
      </w:pPr>
      <w:r>
        <w:rPr>
          <w:rFonts w:ascii="Times New Roman"/>
          <w:b w:val="false"/>
          <w:i w:val="false"/>
          <w:color w:val="000000"/>
          <w:sz w:val="28"/>
        </w:rPr>
        <w:t>
      107. Должностные обязанности:</w:t>
      </w:r>
    </w:p>
    <w:bookmarkEnd w:id="975"/>
    <w:bookmarkStart w:name="z1008" w:id="976"/>
    <w:p>
      <w:pPr>
        <w:spacing w:after="0"/>
        <w:ind w:left="0"/>
        <w:jc w:val="both"/>
      </w:pPr>
      <w:r>
        <w:rPr>
          <w:rFonts w:ascii="Times New Roman"/>
          <w:b w:val="false"/>
          <w:i w:val="false"/>
          <w:color w:val="000000"/>
          <w:sz w:val="28"/>
        </w:rPr>
        <w:t>
      проводит лабораторную карантинно-фитосанитарную и ветеринарно-санитарную экспертизу;</w:t>
      </w:r>
    </w:p>
    <w:bookmarkEnd w:id="976"/>
    <w:bookmarkStart w:name="z1009" w:id="977"/>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 а также рыбных ресурсов и других водных животных;</w:t>
      </w:r>
    </w:p>
    <w:bookmarkEnd w:id="977"/>
    <w:bookmarkStart w:name="z1010" w:id="978"/>
    <w:p>
      <w:pPr>
        <w:spacing w:after="0"/>
        <w:ind w:left="0"/>
        <w:jc w:val="both"/>
      </w:pPr>
      <w:r>
        <w:rPr>
          <w:rFonts w:ascii="Times New Roman"/>
          <w:b w:val="false"/>
          <w:i w:val="false"/>
          <w:color w:val="000000"/>
          <w:sz w:val="28"/>
        </w:rPr>
        <w:t>
      выявляет скрытые формы особо опасных болезней животных, а также рыб и других водных животных;</w:t>
      </w:r>
    </w:p>
    <w:bookmarkEnd w:id="978"/>
    <w:bookmarkStart w:name="z1011" w:id="979"/>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979"/>
    <w:bookmarkStart w:name="z1012" w:id="980"/>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980"/>
    <w:bookmarkStart w:name="z1013" w:id="981"/>
    <w:p>
      <w:pPr>
        <w:spacing w:after="0"/>
        <w:ind w:left="0"/>
        <w:jc w:val="both"/>
      </w:pPr>
      <w:r>
        <w:rPr>
          <w:rFonts w:ascii="Times New Roman"/>
          <w:b w:val="false"/>
          <w:i w:val="false"/>
          <w:color w:val="000000"/>
          <w:sz w:val="28"/>
        </w:rPr>
        <w:t>
      проводит осмотр и вскрытие трупов павших животных, а также рыб и других водных животных;</w:t>
      </w:r>
    </w:p>
    <w:bookmarkEnd w:id="981"/>
    <w:bookmarkStart w:name="z1014" w:id="982"/>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982"/>
    <w:bookmarkStart w:name="z1015" w:id="983"/>
    <w:p>
      <w:pPr>
        <w:spacing w:after="0"/>
        <w:ind w:left="0"/>
        <w:jc w:val="both"/>
      </w:pPr>
      <w:r>
        <w:rPr>
          <w:rFonts w:ascii="Times New Roman"/>
          <w:b w:val="false"/>
          <w:i w:val="false"/>
          <w:color w:val="000000"/>
          <w:sz w:val="28"/>
        </w:rPr>
        <w:t>
      оформляет документацию по расходу материалов на проведение исследований и санитарной обработки;</w:t>
      </w:r>
    </w:p>
    <w:bookmarkEnd w:id="983"/>
    <w:bookmarkStart w:name="z1016" w:id="984"/>
    <w:p>
      <w:pPr>
        <w:spacing w:after="0"/>
        <w:ind w:left="0"/>
        <w:jc w:val="both"/>
      </w:pPr>
      <w:r>
        <w:rPr>
          <w:rFonts w:ascii="Times New Roman"/>
          <w:b w:val="false"/>
          <w:i w:val="false"/>
          <w:color w:val="000000"/>
          <w:sz w:val="28"/>
        </w:rPr>
        <w:t>
      проводит обеззараживание бокса, обработку рабочего места, стерилизацию инструментов, готовит растворы реактивов, питательные среды;</w:t>
      </w:r>
    </w:p>
    <w:bookmarkEnd w:id="984"/>
    <w:bookmarkStart w:name="z1017" w:id="985"/>
    <w:p>
      <w:pPr>
        <w:spacing w:after="0"/>
        <w:ind w:left="0"/>
        <w:jc w:val="both"/>
      </w:pPr>
      <w:r>
        <w:rPr>
          <w:rFonts w:ascii="Times New Roman"/>
          <w:b w:val="false"/>
          <w:i w:val="false"/>
          <w:color w:val="000000"/>
          <w:sz w:val="28"/>
        </w:rPr>
        <w:t>
      оформляет и рассчитывает результаты проводимых анализов, обеспечивает уничтожение остатков биологического материала;</w:t>
      </w:r>
    </w:p>
    <w:bookmarkEnd w:id="985"/>
    <w:bookmarkStart w:name="z1018" w:id="986"/>
    <w:p>
      <w:pPr>
        <w:spacing w:after="0"/>
        <w:ind w:left="0"/>
        <w:jc w:val="both"/>
      </w:pPr>
      <w:r>
        <w:rPr>
          <w:rFonts w:ascii="Times New Roman"/>
          <w:b w:val="false"/>
          <w:i w:val="false"/>
          <w:color w:val="000000"/>
          <w:sz w:val="28"/>
        </w:rPr>
        <w:t>
      оказывает методическую и практическую помощь работникам лабораторий в пределах своей компетенции;</w:t>
      </w:r>
    </w:p>
    <w:bookmarkEnd w:id="986"/>
    <w:bookmarkStart w:name="z1019" w:id="987"/>
    <w:p>
      <w:pPr>
        <w:spacing w:after="0"/>
        <w:ind w:left="0"/>
        <w:jc w:val="both"/>
      </w:pPr>
      <w:r>
        <w:rPr>
          <w:rFonts w:ascii="Times New Roman"/>
          <w:b w:val="false"/>
          <w:i w:val="false"/>
          <w:color w:val="000000"/>
          <w:sz w:val="28"/>
        </w:rPr>
        <w:t>
      участвует в испытаниях утвержденных новых видов оборудования и приборов, разработке современных методов диагностики вирусных заболеваний животных, а также рыб и других водных животных и растений;</w:t>
      </w:r>
    </w:p>
    <w:bookmarkEnd w:id="987"/>
    <w:bookmarkStart w:name="z1020" w:id="988"/>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988"/>
    <w:bookmarkStart w:name="z1021" w:id="989"/>
    <w:p>
      <w:pPr>
        <w:spacing w:after="0"/>
        <w:ind w:left="0"/>
        <w:jc w:val="both"/>
      </w:pPr>
      <w:r>
        <w:rPr>
          <w:rFonts w:ascii="Times New Roman"/>
          <w:b w:val="false"/>
          <w:i w:val="false"/>
          <w:color w:val="000000"/>
          <w:sz w:val="28"/>
        </w:rPr>
        <w:t>
      осуществляет анализ и ведет учет проведенных лабораторно-диагностических исследований;</w:t>
      </w:r>
    </w:p>
    <w:bookmarkEnd w:id="989"/>
    <w:bookmarkStart w:name="z1022" w:id="990"/>
    <w:p>
      <w:pPr>
        <w:spacing w:after="0"/>
        <w:ind w:left="0"/>
        <w:jc w:val="both"/>
      </w:pPr>
      <w:r>
        <w:rPr>
          <w:rFonts w:ascii="Times New Roman"/>
          <w:b w:val="false"/>
          <w:i w:val="false"/>
          <w:color w:val="000000"/>
          <w:sz w:val="28"/>
        </w:rPr>
        <w:t>
      ведет картотеку и осуществляет хранение коллекционного материала;</w:t>
      </w:r>
    </w:p>
    <w:bookmarkEnd w:id="990"/>
    <w:bookmarkStart w:name="z1023" w:id="991"/>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991"/>
    <w:bookmarkStart w:name="z1024" w:id="992"/>
    <w:p>
      <w:pPr>
        <w:spacing w:after="0"/>
        <w:ind w:left="0"/>
        <w:jc w:val="both"/>
      </w:pPr>
      <w:r>
        <w:rPr>
          <w:rFonts w:ascii="Times New Roman"/>
          <w:b w:val="false"/>
          <w:i w:val="false"/>
          <w:color w:val="000000"/>
          <w:sz w:val="28"/>
        </w:rPr>
        <w:t>
      следит за правильностью хранения и сроками годности питательных сред и диагностических препаратов.</w:t>
      </w:r>
    </w:p>
    <w:bookmarkEnd w:id="992"/>
    <w:bookmarkStart w:name="z1025" w:id="993"/>
    <w:p>
      <w:pPr>
        <w:spacing w:after="0"/>
        <w:ind w:left="0"/>
        <w:jc w:val="both"/>
      </w:pPr>
      <w:r>
        <w:rPr>
          <w:rFonts w:ascii="Times New Roman"/>
          <w:b w:val="false"/>
          <w:i w:val="false"/>
          <w:color w:val="000000"/>
          <w:sz w:val="28"/>
        </w:rPr>
        <w:t>
      108. Должен знать: </w:t>
      </w:r>
    </w:p>
    <w:bookmarkEnd w:id="993"/>
    <w:bookmarkStart w:name="z1026" w:id="994"/>
    <w:p>
      <w:pPr>
        <w:spacing w:after="0"/>
        <w:ind w:left="0"/>
        <w:jc w:val="both"/>
      </w:pPr>
      <w:r>
        <w:rPr>
          <w:rFonts w:ascii="Times New Roman"/>
          <w:b w:val="false"/>
          <w:i w:val="false"/>
          <w:color w:val="000000"/>
          <w:sz w:val="28"/>
        </w:rPr>
        <w:t>
      Конституцию Республики Казахстан;</w:t>
      </w:r>
    </w:p>
    <w:bookmarkEnd w:id="994"/>
    <w:bookmarkStart w:name="z1027" w:id="995"/>
    <w:p>
      <w:pPr>
        <w:spacing w:after="0"/>
        <w:ind w:left="0"/>
        <w:jc w:val="both"/>
      </w:pPr>
      <w:r>
        <w:rPr>
          <w:rFonts w:ascii="Times New Roman"/>
          <w:b w:val="false"/>
          <w:i w:val="false"/>
          <w:color w:val="000000"/>
          <w:sz w:val="28"/>
        </w:rPr>
        <w:t>
      Закон "О противодействии коррупции";</w:t>
      </w:r>
    </w:p>
    <w:bookmarkEnd w:id="995"/>
    <w:bookmarkStart w:name="z1028" w:id="996"/>
    <w:p>
      <w:pPr>
        <w:spacing w:after="0"/>
        <w:ind w:left="0"/>
        <w:jc w:val="both"/>
      </w:pPr>
      <w:r>
        <w:rPr>
          <w:rFonts w:ascii="Times New Roman"/>
          <w:b w:val="false"/>
          <w:i w:val="false"/>
          <w:color w:val="000000"/>
          <w:sz w:val="28"/>
        </w:rPr>
        <w:t>
      Закон "О языках в Республике Казахстан";</w:t>
      </w:r>
    </w:p>
    <w:bookmarkEnd w:id="996"/>
    <w:bookmarkStart w:name="z1029" w:id="997"/>
    <w:p>
      <w:pPr>
        <w:spacing w:after="0"/>
        <w:ind w:left="0"/>
        <w:jc w:val="both"/>
      </w:pPr>
      <w:r>
        <w:rPr>
          <w:rFonts w:ascii="Times New Roman"/>
          <w:b w:val="false"/>
          <w:i w:val="false"/>
          <w:color w:val="000000"/>
          <w:sz w:val="28"/>
        </w:rPr>
        <w:t>
      Закон "О защите растений";</w:t>
      </w:r>
    </w:p>
    <w:bookmarkEnd w:id="997"/>
    <w:bookmarkStart w:name="z1030" w:id="998"/>
    <w:p>
      <w:pPr>
        <w:spacing w:after="0"/>
        <w:ind w:left="0"/>
        <w:jc w:val="both"/>
      </w:pPr>
      <w:r>
        <w:rPr>
          <w:rFonts w:ascii="Times New Roman"/>
          <w:b w:val="false"/>
          <w:i w:val="false"/>
          <w:color w:val="000000"/>
          <w:sz w:val="28"/>
        </w:rPr>
        <w:t>
      Закон "О карантине растений";</w:t>
      </w:r>
    </w:p>
    <w:bookmarkEnd w:id="998"/>
    <w:bookmarkStart w:name="z1031" w:id="999"/>
    <w:p>
      <w:pPr>
        <w:spacing w:after="0"/>
        <w:ind w:left="0"/>
        <w:jc w:val="both"/>
      </w:pPr>
      <w:r>
        <w:rPr>
          <w:rFonts w:ascii="Times New Roman"/>
          <w:b w:val="false"/>
          <w:i w:val="false"/>
          <w:color w:val="000000"/>
          <w:sz w:val="28"/>
        </w:rPr>
        <w:t>
      Закон "О ветеринарии";</w:t>
      </w:r>
    </w:p>
    <w:bookmarkEnd w:id="999"/>
    <w:bookmarkStart w:name="z1032" w:id="100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000"/>
    <w:bookmarkStart w:name="z1033" w:id="1001"/>
    <w:p>
      <w:pPr>
        <w:spacing w:after="0"/>
        <w:ind w:left="0"/>
        <w:jc w:val="both"/>
      </w:pPr>
      <w:r>
        <w:rPr>
          <w:rFonts w:ascii="Times New Roman"/>
          <w:b w:val="false"/>
          <w:i w:val="false"/>
          <w:color w:val="000000"/>
          <w:sz w:val="28"/>
        </w:rPr>
        <w:t>
      Закон "Об особо охраняемых природных территориях";</w:t>
      </w:r>
    </w:p>
    <w:bookmarkEnd w:id="1001"/>
    <w:bookmarkStart w:name="z1034" w:id="1002"/>
    <w:p>
      <w:pPr>
        <w:spacing w:after="0"/>
        <w:ind w:left="0"/>
        <w:jc w:val="both"/>
      </w:pPr>
      <w:r>
        <w:rPr>
          <w:rFonts w:ascii="Times New Roman"/>
          <w:b w:val="false"/>
          <w:i w:val="false"/>
          <w:color w:val="000000"/>
          <w:sz w:val="28"/>
        </w:rPr>
        <w:t>
      Закон "Об аквакультуре";</w:t>
      </w:r>
    </w:p>
    <w:bookmarkEnd w:id="1002"/>
    <w:bookmarkStart w:name="z1035" w:id="100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принцип работы и правила эксплуатации лабораторного оборудования и приборов, вирусологию и фитопатологию, экономические пороги вредоносности болезней растений, методы идентификации возбудителей вирусных болезней животных и растений, методики по отбору образцов подкарантинной продукции, методики и инструкции по борьбе с болезнями животных, а также рыб и других водных животных наставления по применению ветеринарных препаратов, правила ветеринарно-санитарной экспертизы продукции и сырья животного происхождения, технологию производства и переработки продукции животного происхождения, методики лабораторного исследования материалов,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1003"/>
    <w:bookmarkStart w:name="z1036" w:id="1004"/>
    <w:p>
      <w:pPr>
        <w:spacing w:after="0"/>
        <w:ind w:left="0"/>
        <w:jc w:val="both"/>
      </w:pPr>
      <w:r>
        <w:rPr>
          <w:rFonts w:ascii="Times New Roman"/>
          <w:b w:val="false"/>
          <w:i w:val="false"/>
          <w:color w:val="000000"/>
          <w:sz w:val="28"/>
        </w:rPr>
        <w:t>
      109. Требования к квалификации:</w:t>
      </w:r>
    </w:p>
    <w:bookmarkEnd w:id="1004"/>
    <w:bookmarkStart w:name="z1037" w:id="1005"/>
    <w:p>
      <w:pPr>
        <w:spacing w:after="0"/>
        <w:ind w:left="0"/>
        <w:jc w:val="both"/>
      </w:pPr>
      <w:r>
        <w:rPr>
          <w:rFonts w:ascii="Times New Roman"/>
          <w:b w:val="false"/>
          <w:i w:val="false"/>
          <w:color w:val="000000"/>
          <w:sz w:val="28"/>
        </w:rPr>
        <w:t>
      вирусолог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окружающая среда (экология), водные ресурсы и водопользование, биологические и смежные науки и стаж работы в должности вирусолога II категории не менее 2 лет;</w:t>
      </w:r>
    </w:p>
    <w:bookmarkEnd w:id="1005"/>
    <w:bookmarkStart w:name="z1038" w:id="1006"/>
    <w:p>
      <w:pPr>
        <w:spacing w:after="0"/>
        <w:ind w:left="0"/>
        <w:jc w:val="both"/>
      </w:pPr>
      <w:r>
        <w:rPr>
          <w:rFonts w:ascii="Times New Roman"/>
          <w:b w:val="false"/>
          <w:i w:val="false"/>
          <w:color w:val="000000"/>
          <w:sz w:val="28"/>
        </w:rPr>
        <w:t>
      вирусолог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вирусолога без категории не менее 2 лет;</w:t>
      </w:r>
    </w:p>
    <w:bookmarkEnd w:id="1006"/>
    <w:bookmarkStart w:name="z1039" w:id="1007"/>
    <w:p>
      <w:pPr>
        <w:spacing w:after="0"/>
        <w:ind w:left="0"/>
        <w:jc w:val="both"/>
      </w:pPr>
      <w:r>
        <w:rPr>
          <w:rFonts w:ascii="Times New Roman"/>
          <w:b w:val="false"/>
          <w:i w:val="false"/>
          <w:color w:val="000000"/>
          <w:sz w:val="28"/>
        </w:rPr>
        <w:t>
      вирусолог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1007"/>
    <w:bookmarkStart w:name="z1040" w:id="1008"/>
    <w:p>
      <w:pPr>
        <w:spacing w:after="0"/>
        <w:ind w:left="0"/>
        <w:jc w:val="left"/>
      </w:pPr>
      <w:r>
        <w:rPr>
          <w:rFonts w:ascii="Times New Roman"/>
          <w:b/>
          <w:i w:val="false"/>
          <w:color w:val="000000"/>
        </w:rPr>
        <w:t xml:space="preserve"> Параграф 9. Герболог</w:t>
      </w:r>
    </w:p>
    <w:bookmarkEnd w:id="1008"/>
    <w:bookmarkStart w:name="z1041" w:id="1009"/>
    <w:p>
      <w:pPr>
        <w:spacing w:after="0"/>
        <w:ind w:left="0"/>
        <w:jc w:val="both"/>
      </w:pPr>
      <w:r>
        <w:rPr>
          <w:rFonts w:ascii="Times New Roman"/>
          <w:b w:val="false"/>
          <w:i w:val="false"/>
          <w:color w:val="000000"/>
          <w:sz w:val="28"/>
        </w:rPr>
        <w:t>
      110. Должностные обязанности:</w:t>
      </w:r>
    </w:p>
    <w:bookmarkEnd w:id="1009"/>
    <w:bookmarkStart w:name="z1042" w:id="1010"/>
    <w:p>
      <w:pPr>
        <w:spacing w:after="0"/>
        <w:ind w:left="0"/>
        <w:jc w:val="both"/>
      </w:pPr>
      <w:r>
        <w:rPr>
          <w:rFonts w:ascii="Times New Roman"/>
          <w:b w:val="false"/>
          <w:i w:val="false"/>
          <w:color w:val="000000"/>
          <w:sz w:val="28"/>
        </w:rPr>
        <w:t>
      проводит лабораторные исследования подкарантинной продукции, фитосанитарный мониторинг и оценку засоренности сельскохозяйственных культур;</w:t>
      </w:r>
    </w:p>
    <w:bookmarkEnd w:id="1010"/>
    <w:bookmarkStart w:name="z1043" w:id="1011"/>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1011"/>
    <w:bookmarkStart w:name="z1044" w:id="1012"/>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1012"/>
    <w:bookmarkStart w:name="z1045" w:id="1013"/>
    <w:p>
      <w:pPr>
        <w:spacing w:after="0"/>
        <w:ind w:left="0"/>
        <w:jc w:val="both"/>
      </w:pPr>
      <w:r>
        <w:rPr>
          <w:rFonts w:ascii="Times New Roman"/>
          <w:b w:val="false"/>
          <w:i w:val="false"/>
          <w:color w:val="000000"/>
          <w:sz w:val="28"/>
        </w:rPr>
        <w:t>
      осуществляет фитосанитарный мониторинг и оценку засоренности сельскохозяйственных культур и представление сельскохозяйственным организациям информации о фитосанитарном состоянии, сигнализирует о сроках начала, окончания борьбы и прогнозов с карантинными сорняками сельскохозяйственных культур;</w:t>
      </w:r>
    </w:p>
    <w:bookmarkEnd w:id="1013"/>
    <w:bookmarkStart w:name="z1046" w:id="1014"/>
    <w:p>
      <w:pPr>
        <w:spacing w:after="0"/>
        <w:ind w:left="0"/>
        <w:jc w:val="both"/>
      </w:pPr>
      <w:r>
        <w:rPr>
          <w:rFonts w:ascii="Times New Roman"/>
          <w:b w:val="false"/>
          <w:i w:val="false"/>
          <w:color w:val="000000"/>
          <w:sz w:val="28"/>
        </w:rPr>
        <w:t>
      оформляет и рассчитывает результаты анализов;</w:t>
      </w:r>
    </w:p>
    <w:bookmarkEnd w:id="1014"/>
    <w:bookmarkStart w:name="z1047" w:id="1015"/>
    <w:p>
      <w:pPr>
        <w:spacing w:after="0"/>
        <w:ind w:left="0"/>
        <w:jc w:val="both"/>
      </w:pPr>
      <w:r>
        <w:rPr>
          <w:rFonts w:ascii="Times New Roman"/>
          <w:b w:val="false"/>
          <w:i w:val="false"/>
          <w:color w:val="000000"/>
          <w:sz w:val="28"/>
        </w:rPr>
        <w:t>
      оформляет документацию по расходу материалов на проведение исследований;</w:t>
      </w:r>
    </w:p>
    <w:bookmarkEnd w:id="1015"/>
    <w:bookmarkStart w:name="z1048" w:id="1016"/>
    <w:p>
      <w:pPr>
        <w:spacing w:after="0"/>
        <w:ind w:left="0"/>
        <w:jc w:val="both"/>
      </w:pPr>
      <w:r>
        <w:rPr>
          <w:rFonts w:ascii="Times New Roman"/>
          <w:b w:val="false"/>
          <w:i w:val="false"/>
          <w:color w:val="000000"/>
          <w:sz w:val="28"/>
        </w:rPr>
        <w:t>
      подготавливает лабораторное оборудование к работе;</w:t>
      </w:r>
    </w:p>
    <w:bookmarkEnd w:id="1016"/>
    <w:bookmarkStart w:name="z1049" w:id="1017"/>
    <w:p>
      <w:pPr>
        <w:spacing w:after="0"/>
        <w:ind w:left="0"/>
        <w:jc w:val="both"/>
      </w:pPr>
      <w:r>
        <w:rPr>
          <w:rFonts w:ascii="Times New Roman"/>
          <w:b w:val="false"/>
          <w:i w:val="false"/>
          <w:color w:val="000000"/>
          <w:sz w:val="28"/>
        </w:rPr>
        <w:t>
      обеспечивает обеззараживание и уничтожение остатков биологического материала;</w:t>
      </w:r>
    </w:p>
    <w:bookmarkEnd w:id="1017"/>
    <w:bookmarkStart w:name="z1050" w:id="1018"/>
    <w:p>
      <w:pPr>
        <w:spacing w:after="0"/>
        <w:ind w:left="0"/>
        <w:jc w:val="both"/>
      </w:pPr>
      <w:r>
        <w:rPr>
          <w:rFonts w:ascii="Times New Roman"/>
          <w:b w:val="false"/>
          <w:i w:val="false"/>
          <w:color w:val="000000"/>
          <w:sz w:val="28"/>
        </w:rPr>
        <w:t>
      ведет учет и выявление карантинных сорняков сельскохозяйственных культур на обслуживаемой территории области и районов;</w:t>
      </w:r>
    </w:p>
    <w:bookmarkEnd w:id="1018"/>
    <w:bookmarkStart w:name="z1051" w:id="1019"/>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1019"/>
    <w:bookmarkStart w:name="z1052" w:id="1020"/>
    <w:p>
      <w:pPr>
        <w:spacing w:after="0"/>
        <w:ind w:left="0"/>
        <w:jc w:val="both"/>
      </w:pPr>
      <w:r>
        <w:rPr>
          <w:rFonts w:ascii="Times New Roman"/>
          <w:b w:val="false"/>
          <w:i w:val="false"/>
          <w:color w:val="000000"/>
          <w:sz w:val="28"/>
        </w:rPr>
        <w:t>
      принимает участие в составлении прогнозов и обзоров распространения и развития сорняков в республике, области, отдельном регионе;</w:t>
      </w:r>
    </w:p>
    <w:bookmarkEnd w:id="1020"/>
    <w:bookmarkStart w:name="z1053" w:id="1021"/>
    <w:p>
      <w:pPr>
        <w:spacing w:after="0"/>
        <w:ind w:left="0"/>
        <w:jc w:val="both"/>
      </w:pPr>
      <w:r>
        <w:rPr>
          <w:rFonts w:ascii="Times New Roman"/>
          <w:b w:val="false"/>
          <w:i w:val="false"/>
          <w:color w:val="000000"/>
          <w:sz w:val="28"/>
        </w:rPr>
        <w:t>
      проводит оценку новых тестов и методов исследования;</w:t>
      </w:r>
    </w:p>
    <w:bookmarkEnd w:id="1021"/>
    <w:bookmarkStart w:name="z1054" w:id="1022"/>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022"/>
    <w:bookmarkStart w:name="z1055" w:id="1023"/>
    <w:p>
      <w:pPr>
        <w:spacing w:after="0"/>
        <w:ind w:left="0"/>
        <w:jc w:val="both"/>
      </w:pPr>
      <w:r>
        <w:rPr>
          <w:rFonts w:ascii="Times New Roman"/>
          <w:b w:val="false"/>
          <w:i w:val="false"/>
          <w:color w:val="000000"/>
          <w:sz w:val="28"/>
        </w:rPr>
        <w:t>
      ведет анализ и учет проведенных лабораторно-диагностических исследований;</w:t>
      </w:r>
    </w:p>
    <w:bookmarkEnd w:id="1023"/>
    <w:bookmarkStart w:name="z1056" w:id="1024"/>
    <w:p>
      <w:pPr>
        <w:spacing w:after="0"/>
        <w:ind w:left="0"/>
        <w:jc w:val="both"/>
      </w:pPr>
      <w:r>
        <w:rPr>
          <w:rFonts w:ascii="Times New Roman"/>
          <w:b w:val="false"/>
          <w:i w:val="false"/>
          <w:color w:val="000000"/>
          <w:sz w:val="28"/>
        </w:rPr>
        <w:t>
      представляет отчеты в установленном порядке.</w:t>
      </w:r>
    </w:p>
    <w:bookmarkEnd w:id="1024"/>
    <w:bookmarkStart w:name="z1057" w:id="1025"/>
    <w:p>
      <w:pPr>
        <w:spacing w:after="0"/>
        <w:ind w:left="0"/>
        <w:jc w:val="both"/>
      </w:pPr>
      <w:r>
        <w:rPr>
          <w:rFonts w:ascii="Times New Roman"/>
          <w:b w:val="false"/>
          <w:i w:val="false"/>
          <w:color w:val="000000"/>
          <w:sz w:val="28"/>
        </w:rPr>
        <w:t>
      111. Должен знать:</w:t>
      </w:r>
    </w:p>
    <w:bookmarkEnd w:id="1025"/>
    <w:bookmarkStart w:name="z1058" w:id="1026"/>
    <w:p>
      <w:pPr>
        <w:spacing w:after="0"/>
        <w:ind w:left="0"/>
        <w:jc w:val="both"/>
      </w:pPr>
      <w:r>
        <w:rPr>
          <w:rFonts w:ascii="Times New Roman"/>
          <w:b w:val="false"/>
          <w:i w:val="false"/>
          <w:color w:val="000000"/>
          <w:sz w:val="28"/>
        </w:rPr>
        <w:t>
      Конституцию Республики Казахстан;</w:t>
      </w:r>
    </w:p>
    <w:bookmarkEnd w:id="1026"/>
    <w:bookmarkStart w:name="z1059" w:id="1027"/>
    <w:p>
      <w:pPr>
        <w:spacing w:after="0"/>
        <w:ind w:left="0"/>
        <w:jc w:val="both"/>
      </w:pPr>
      <w:r>
        <w:rPr>
          <w:rFonts w:ascii="Times New Roman"/>
          <w:b w:val="false"/>
          <w:i w:val="false"/>
          <w:color w:val="000000"/>
          <w:sz w:val="28"/>
        </w:rPr>
        <w:t>
      Закон "О противодействии коррупции";</w:t>
      </w:r>
    </w:p>
    <w:bookmarkEnd w:id="1027"/>
    <w:bookmarkStart w:name="z1060" w:id="1028"/>
    <w:p>
      <w:pPr>
        <w:spacing w:after="0"/>
        <w:ind w:left="0"/>
        <w:jc w:val="both"/>
      </w:pPr>
      <w:r>
        <w:rPr>
          <w:rFonts w:ascii="Times New Roman"/>
          <w:b w:val="false"/>
          <w:i w:val="false"/>
          <w:color w:val="000000"/>
          <w:sz w:val="28"/>
        </w:rPr>
        <w:t>
      Закон "О языках в Республике Казахстан";</w:t>
      </w:r>
    </w:p>
    <w:bookmarkEnd w:id="1028"/>
    <w:bookmarkStart w:name="z1061" w:id="1029"/>
    <w:p>
      <w:pPr>
        <w:spacing w:after="0"/>
        <w:ind w:left="0"/>
        <w:jc w:val="both"/>
      </w:pPr>
      <w:r>
        <w:rPr>
          <w:rFonts w:ascii="Times New Roman"/>
          <w:b w:val="false"/>
          <w:i w:val="false"/>
          <w:color w:val="000000"/>
          <w:sz w:val="28"/>
        </w:rPr>
        <w:t>
      Закон "О защите растений";</w:t>
      </w:r>
    </w:p>
    <w:bookmarkEnd w:id="1029"/>
    <w:bookmarkStart w:name="z1062" w:id="1030"/>
    <w:p>
      <w:pPr>
        <w:spacing w:after="0"/>
        <w:ind w:left="0"/>
        <w:jc w:val="both"/>
      </w:pPr>
      <w:r>
        <w:rPr>
          <w:rFonts w:ascii="Times New Roman"/>
          <w:b w:val="false"/>
          <w:i w:val="false"/>
          <w:color w:val="000000"/>
          <w:sz w:val="28"/>
        </w:rPr>
        <w:t>
      Закон "О карантине растений";</w:t>
      </w:r>
    </w:p>
    <w:bookmarkEnd w:id="1030"/>
    <w:bookmarkStart w:name="z1063" w:id="103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методы проведения экспертизы продукции растительного происхождения на предмет засоренности карантинными сорняками, методы идентификации карантинных сорных растений, методики проведения обследования сельскохозяйственных угодий на предмет засоренности сорными растениями,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1031"/>
    <w:bookmarkStart w:name="z1064" w:id="1032"/>
    <w:p>
      <w:pPr>
        <w:spacing w:after="0"/>
        <w:ind w:left="0"/>
        <w:jc w:val="both"/>
      </w:pPr>
      <w:r>
        <w:rPr>
          <w:rFonts w:ascii="Times New Roman"/>
          <w:b w:val="false"/>
          <w:i w:val="false"/>
          <w:color w:val="000000"/>
          <w:sz w:val="28"/>
        </w:rPr>
        <w:t>
      112. Требования к квалификации:</w:t>
      </w:r>
    </w:p>
    <w:bookmarkEnd w:id="1032"/>
    <w:bookmarkStart w:name="z1065" w:id="1033"/>
    <w:p>
      <w:pPr>
        <w:spacing w:after="0"/>
        <w:ind w:left="0"/>
        <w:jc w:val="both"/>
      </w:pPr>
      <w:r>
        <w:rPr>
          <w:rFonts w:ascii="Times New Roman"/>
          <w:b w:val="false"/>
          <w:i w:val="false"/>
          <w:color w:val="000000"/>
          <w:sz w:val="28"/>
        </w:rPr>
        <w:t>
      герболог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герболога II категории не менее 2 лет;</w:t>
      </w:r>
    </w:p>
    <w:bookmarkEnd w:id="1033"/>
    <w:bookmarkStart w:name="z1066" w:id="1034"/>
    <w:p>
      <w:pPr>
        <w:spacing w:after="0"/>
        <w:ind w:left="0"/>
        <w:jc w:val="both"/>
      </w:pPr>
      <w:r>
        <w:rPr>
          <w:rFonts w:ascii="Times New Roman"/>
          <w:b w:val="false"/>
          <w:i w:val="false"/>
          <w:color w:val="000000"/>
          <w:sz w:val="28"/>
        </w:rPr>
        <w:t>
      герболог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герболога без категории не менее 2 лет;</w:t>
      </w:r>
    </w:p>
    <w:bookmarkEnd w:id="1034"/>
    <w:bookmarkStart w:name="z1067" w:id="1035"/>
    <w:p>
      <w:pPr>
        <w:spacing w:after="0"/>
        <w:ind w:left="0"/>
        <w:jc w:val="both"/>
      </w:pPr>
      <w:r>
        <w:rPr>
          <w:rFonts w:ascii="Times New Roman"/>
          <w:b w:val="false"/>
          <w:i w:val="false"/>
          <w:color w:val="000000"/>
          <w:sz w:val="28"/>
        </w:rPr>
        <w:t>
      герболог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специальностям: агрономия и/или фермерское хозяйство (по профилю) и/или экология и рациональное использование природных ресурсов (по отраслям) и/или сельскохозяйственная экология и/или экология и природоохранная деятельность (по видам) и/или садово-парковое и ландшафтное строительство (по видам) и/или землеустройство и/или гидрология и метеорология и/или ветеринария без предъявления требований к стажу работы.</w:t>
      </w:r>
    </w:p>
    <w:bookmarkEnd w:id="1035"/>
    <w:bookmarkStart w:name="z1068" w:id="1036"/>
    <w:p>
      <w:pPr>
        <w:spacing w:after="0"/>
        <w:ind w:left="0"/>
        <w:jc w:val="left"/>
      </w:pPr>
      <w:r>
        <w:rPr>
          <w:rFonts w:ascii="Times New Roman"/>
          <w:b/>
          <w:i w:val="false"/>
          <w:color w:val="000000"/>
        </w:rPr>
        <w:t xml:space="preserve"> Параграф 10. Гельминтолог</w:t>
      </w:r>
    </w:p>
    <w:bookmarkEnd w:id="1036"/>
    <w:bookmarkStart w:name="z1069" w:id="1037"/>
    <w:p>
      <w:pPr>
        <w:spacing w:after="0"/>
        <w:ind w:left="0"/>
        <w:jc w:val="both"/>
      </w:pPr>
      <w:r>
        <w:rPr>
          <w:rFonts w:ascii="Times New Roman"/>
          <w:b w:val="false"/>
          <w:i w:val="false"/>
          <w:color w:val="000000"/>
          <w:sz w:val="28"/>
        </w:rPr>
        <w:t>
      113. Должностные обязанности:</w:t>
      </w:r>
    </w:p>
    <w:bookmarkEnd w:id="1037"/>
    <w:bookmarkStart w:name="z1070" w:id="1038"/>
    <w:p>
      <w:pPr>
        <w:spacing w:after="0"/>
        <w:ind w:left="0"/>
        <w:jc w:val="both"/>
      </w:pPr>
      <w:r>
        <w:rPr>
          <w:rFonts w:ascii="Times New Roman"/>
          <w:b w:val="false"/>
          <w:i w:val="false"/>
          <w:color w:val="000000"/>
          <w:sz w:val="28"/>
        </w:rPr>
        <w:t>
      проводит лабораторные исследования подкарантинной продукции, обследование сельскохозяйственных культур на выявление зараженности их болезнями растений, паразитическими нематодами (фитогельминтами) растений;</w:t>
      </w:r>
    </w:p>
    <w:bookmarkEnd w:id="1038"/>
    <w:bookmarkStart w:name="z1071" w:id="1039"/>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1039"/>
    <w:bookmarkStart w:name="z1072" w:id="1040"/>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1040"/>
    <w:bookmarkStart w:name="z1073" w:id="1041"/>
    <w:p>
      <w:pPr>
        <w:spacing w:after="0"/>
        <w:ind w:left="0"/>
        <w:jc w:val="both"/>
      </w:pPr>
      <w:r>
        <w:rPr>
          <w:rFonts w:ascii="Times New Roman"/>
          <w:b w:val="false"/>
          <w:i w:val="false"/>
          <w:color w:val="000000"/>
          <w:sz w:val="28"/>
        </w:rPr>
        <w:t>
      подготавливает лабораторное оборудование к работе;</w:t>
      </w:r>
    </w:p>
    <w:bookmarkEnd w:id="1041"/>
    <w:bookmarkStart w:name="z1074" w:id="1042"/>
    <w:p>
      <w:pPr>
        <w:spacing w:after="0"/>
        <w:ind w:left="0"/>
        <w:jc w:val="both"/>
      </w:pPr>
      <w:r>
        <w:rPr>
          <w:rFonts w:ascii="Times New Roman"/>
          <w:b w:val="false"/>
          <w:i w:val="false"/>
          <w:color w:val="000000"/>
          <w:sz w:val="28"/>
        </w:rPr>
        <w:t>
      оформляет и рассчитывает результаты анализов;</w:t>
      </w:r>
    </w:p>
    <w:bookmarkEnd w:id="1042"/>
    <w:bookmarkStart w:name="z1075" w:id="1043"/>
    <w:p>
      <w:pPr>
        <w:spacing w:after="0"/>
        <w:ind w:left="0"/>
        <w:jc w:val="both"/>
      </w:pPr>
      <w:r>
        <w:rPr>
          <w:rFonts w:ascii="Times New Roman"/>
          <w:b w:val="false"/>
          <w:i w:val="false"/>
          <w:color w:val="000000"/>
          <w:sz w:val="28"/>
        </w:rPr>
        <w:t>
      обеспечивает обеззараживание и уничтожение остатков биологического материала;</w:t>
      </w:r>
    </w:p>
    <w:bookmarkEnd w:id="1043"/>
    <w:bookmarkStart w:name="z1076" w:id="1044"/>
    <w:p>
      <w:pPr>
        <w:spacing w:after="0"/>
        <w:ind w:left="0"/>
        <w:jc w:val="both"/>
      </w:pPr>
      <w:r>
        <w:rPr>
          <w:rFonts w:ascii="Times New Roman"/>
          <w:b w:val="false"/>
          <w:i w:val="false"/>
          <w:color w:val="000000"/>
          <w:sz w:val="28"/>
        </w:rPr>
        <w:t>
      собирает материалы о распространении болезней растений, определяет их вредоносность и организует разработку эффективных мер борьбы с ними;</w:t>
      </w:r>
    </w:p>
    <w:bookmarkEnd w:id="1044"/>
    <w:bookmarkStart w:name="z1077" w:id="1045"/>
    <w:p>
      <w:pPr>
        <w:spacing w:after="0"/>
        <w:ind w:left="0"/>
        <w:jc w:val="both"/>
      </w:pPr>
      <w:r>
        <w:rPr>
          <w:rFonts w:ascii="Times New Roman"/>
          <w:b w:val="false"/>
          <w:i w:val="false"/>
          <w:color w:val="000000"/>
          <w:sz w:val="28"/>
        </w:rPr>
        <w:t>
      оказывает методическую и практическую помощь предприятиям, хозяйствам в организации и проведении мероприятий по борьбе с болезнями и паразитическими нематодами;</w:t>
      </w:r>
    </w:p>
    <w:bookmarkEnd w:id="1045"/>
    <w:bookmarkStart w:name="z1078" w:id="1046"/>
    <w:p>
      <w:pPr>
        <w:spacing w:after="0"/>
        <w:ind w:left="0"/>
        <w:jc w:val="both"/>
      </w:pPr>
      <w:r>
        <w:rPr>
          <w:rFonts w:ascii="Times New Roman"/>
          <w:b w:val="false"/>
          <w:i w:val="false"/>
          <w:color w:val="000000"/>
          <w:sz w:val="28"/>
        </w:rPr>
        <w:t>
      изучает достижения науки и передового опыта по выявлению болезней растений и фитогельминтов, определению их вредоносности и проведению мероприятий по борьбе с ними;</w:t>
      </w:r>
    </w:p>
    <w:bookmarkEnd w:id="1046"/>
    <w:bookmarkStart w:name="z1079" w:id="1047"/>
    <w:p>
      <w:pPr>
        <w:spacing w:after="0"/>
        <w:ind w:left="0"/>
        <w:jc w:val="both"/>
      </w:pPr>
      <w:r>
        <w:rPr>
          <w:rFonts w:ascii="Times New Roman"/>
          <w:b w:val="false"/>
          <w:i w:val="false"/>
          <w:color w:val="000000"/>
          <w:sz w:val="28"/>
        </w:rPr>
        <w:t>
      проводит оценку новых тестов и методов исследования;</w:t>
      </w:r>
    </w:p>
    <w:bookmarkEnd w:id="1047"/>
    <w:bookmarkStart w:name="z1080" w:id="1048"/>
    <w:p>
      <w:pPr>
        <w:spacing w:after="0"/>
        <w:ind w:left="0"/>
        <w:jc w:val="both"/>
      </w:pPr>
      <w:r>
        <w:rPr>
          <w:rFonts w:ascii="Times New Roman"/>
          <w:b w:val="false"/>
          <w:i w:val="false"/>
          <w:color w:val="000000"/>
          <w:sz w:val="28"/>
        </w:rPr>
        <w:t>
      ведет анализ и учет проведенных лабораторно-диагностических исследований;</w:t>
      </w:r>
    </w:p>
    <w:bookmarkEnd w:id="1048"/>
    <w:bookmarkStart w:name="z1081" w:id="1049"/>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049"/>
    <w:bookmarkStart w:name="z1082" w:id="1050"/>
    <w:p>
      <w:pPr>
        <w:spacing w:after="0"/>
        <w:ind w:left="0"/>
        <w:jc w:val="both"/>
      </w:pPr>
      <w:r>
        <w:rPr>
          <w:rFonts w:ascii="Times New Roman"/>
          <w:b w:val="false"/>
          <w:i w:val="false"/>
          <w:color w:val="000000"/>
          <w:sz w:val="28"/>
        </w:rPr>
        <w:t>
      представляет отчеты в установленном порядке;</w:t>
      </w:r>
    </w:p>
    <w:bookmarkEnd w:id="1050"/>
    <w:bookmarkStart w:name="z1083" w:id="1051"/>
    <w:p>
      <w:pPr>
        <w:spacing w:after="0"/>
        <w:ind w:left="0"/>
        <w:jc w:val="both"/>
      </w:pPr>
      <w:r>
        <w:rPr>
          <w:rFonts w:ascii="Times New Roman"/>
          <w:b w:val="false"/>
          <w:i w:val="false"/>
          <w:color w:val="000000"/>
          <w:sz w:val="28"/>
        </w:rPr>
        <w:t>
      внедряет прогрессивные приемы и методы борьбы с нематодами.</w:t>
      </w:r>
    </w:p>
    <w:bookmarkEnd w:id="1051"/>
    <w:bookmarkStart w:name="z1084" w:id="1052"/>
    <w:p>
      <w:pPr>
        <w:spacing w:after="0"/>
        <w:ind w:left="0"/>
        <w:jc w:val="both"/>
      </w:pPr>
      <w:r>
        <w:rPr>
          <w:rFonts w:ascii="Times New Roman"/>
          <w:b w:val="false"/>
          <w:i w:val="false"/>
          <w:color w:val="000000"/>
          <w:sz w:val="28"/>
        </w:rPr>
        <w:t>
      114. Должен знать:</w:t>
      </w:r>
    </w:p>
    <w:bookmarkEnd w:id="1052"/>
    <w:bookmarkStart w:name="z1085" w:id="1053"/>
    <w:p>
      <w:pPr>
        <w:spacing w:after="0"/>
        <w:ind w:left="0"/>
        <w:jc w:val="both"/>
      </w:pPr>
      <w:r>
        <w:rPr>
          <w:rFonts w:ascii="Times New Roman"/>
          <w:b w:val="false"/>
          <w:i w:val="false"/>
          <w:color w:val="000000"/>
          <w:sz w:val="28"/>
        </w:rPr>
        <w:t>
      Конституцию Республики Казахстан;</w:t>
      </w:r>
    </w:p>
    <w:bookmarkEnd w:id="1053"/>
    <w:bookmarkStart w:name="z1086" w:id="1054"/>
    <w:p>
      <w:pPr>
        <w:spacing w:after="0"/>
        <w:ind w:left="0"/>
        <w:jc w:val="both"/>
      </w:pPr>
      <w:r>
        <w:rPr>
          <w:rFonts w:ascii="Times New Roman"/>
          <w:b w:val="false"/>
          <w:i w:val="false"/>
          <w:color w:val="000000"/>
          <w:sz w:val="28"/>
        </w:rPr>
        <w:t>
      Закон "О противодействии коррупции";</w:t>
      </w:r>
    </w:p>
    <w:bookmarkEnd w:id="1054"/>
    <w:bookmarkStart w:name="z1087" w:id="1055"/>
    <w:p>
      <w:pPr>
        <w:spacing w:after="0"/>
        <w:ind w:left="0"/>
        <w:jc w:val="both"/>
      </w:pPr>
      <w:r>
        <w:rPr>
          <w:rFonts w:ascii="Times New Roman"/>
          <w:b w:val="false"/>
          <w:i w:val="false"/>
          <w:color w:val="000000"/>
          <w:sz w:val="28"/>
        </w:rPr>
        <w:t>
      Закон "О языках в Республике Казахстан";</w:t>
      </w:r>
    </w:p>
    <w:bookmarkEnd w:id="1055"/>
    <w:bookmarkStart w:name="z1088" w:id="1056"/>
    <w:p>
      <w:pPr>
        <w:spacing w:after="0"/>
        <w:ind w:left="0"/>
        <w:jc w:val="both"/>
      </w:pPr>
      <w:r>
        <w:rPr>
          <w:rFonts w:ascii="Times New Roman"/>
          <w:b w:val="false"/>
          <w:i w:val="false"/>
          <w:color w:val="000000"/>
          <w:sz w:val="28"/>
        </w:rPr>
        <w:t>
      Закон "О защите растений";</w:t>
      </w:r>
    </w:p>
    <w:bookmarkEnd w:id="1056"/>
    <w:bookmarkStart w:name="z1089" w:id="1057"/>
    <w:p>
      <w:pPr>
        <w:spacing w:after="0"/>
        <w:ind w:left="0"/>
        <w:jc w:val="both"/>
      </w:pPr>
      <w:r>
        <w:rPr>
          <w:rFonts w:ascii="Times New Roman"/>
          <w:b w:val="false"/>
          <w:i w:val="false"/>
          <w:color w:val="000000"/>
          <w:sz w:val="28"/>
        </w:rPr>
        <w:t>
      Закон "О карантине растений";</w:t>
      </w:r>
    </w:p>
    <w:bookmarkEnd w:id="1057"/>
    <w:bookmarkStart w:name="z1090" w:id="105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методические и инструктивные материалы по вопросам защиты и карантина растений, энтомологию, морфологические особенности основных видов нематод, структуру севооборотов и особенности возделывания в обслуживаемом районе основных сельскохозяйственных культур, меры борьбы с болезнями растений, основы законодательства по охране окружающей среды, основы экономики, организации труда и управления, основы трудового законодательства, правил и норм безопасности и охраны труда.</w:t>
      </w:r>
    </w:p>
    <w:bookmarkEnd w:id="1058"/>
    <w:bookmarkStart w:name="z1091" w:id="1059"/>
    <w:p>
      <w:pPr>
        <w:spacing w:after="0"/>
        <w:ind w:left="0"/>
        <w:jc w:val="both"/>
      </w:pPr>
      <w:r>
        <w:rPr>
          <w:rFonts w:ascii="Times New Roman"/>
          <w:b w:val="false"/>
          <w:i w:val="false"/>
          <w:color w:val="000000"/>
          <w:sz w:val="28"/>
        </w:rPr>
        <w:t>
      115. Требования к квалификации:</w:t>
      </w:r>
    </w:p>
    <w:bookmarkEnd w:id="1059"/>
    <w:bookmarkStart w:name="z1092" w:id="1060"/>
    <w:p>
      <w:pPr>
        <w:spacing w:after="0"/>
        <w:ind w:left="0"/>
        <w:jc w:val="both"/>
      </w:pPr>
      <w:r>
        <w:rPr>
          <w:rFonts w:ascii="Times New Roman"/>
          <w:b w:val="false"/>
          <w:i w:val="false"/>
          <w:color w:val="000000"/>
          <w:sz w:val="28"/>
        </w:rPr>
        <w:t>
      гельминтолог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гельминтолога II категории не менее 2 лет;</w:t>
      </w:r>
    </w:p>
    <w:bookmarkEnd w:id="1060"/>
    <w:bookmarkStart w:name="z1093" w:id="1061"/>
    <w:p>
      <w:pPr>
        <w:spacing w:after="0"/>
        <w:ind w:left="0"/>
        <w:jc w:val="both"/>
      </w:pPr>
      <w:r>
        <w:rPr>
          <w:rFonts w:ascii="Times New Roman"/>
          <w:b w:val="false"/>
          <w:i w:val="false"/>
          <w:color w:val="000000"/>
          <w:sz w:val="28"/>
        </w:rPr>
        <w:t>
      гельминтолог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гельминтолога без категории не менее 2 лет;</w:t>
      </w:r>
    </w:p>
    <w:bookmarkEnd w:id="1061"/>
    <w:bookmarkStart w:name="z1094" w:id="1062"/>
    <w:p>
      <w:pPr>
        <w:spacing w:after="0"/>
        <w:ind w:left="0"/>
        <w:jc w:val="both"/>
      </w:pPr>
      <w:r>
        <w:rPr>
          <w:rFonts w:ascii="Times New Roman"/>
          <w:b w:val="false"/>
          <w:i w:val="false"/>
          <w:color w:val="000000"/>
          <w:sz w:val="28"/>
        </w:rPr>
        <w:t>
      гельминтолог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без предъявления требований к стажу работы.</w:t>
      </w:r>
    </w:p>
    <w:bookmarkEnd w:id="1062"/>
    <w:bookmarkStart w:name="z1095" w:id="1063"/>
    <w:p>
      <w:pPr>
        <w:spacing w:after="0"/>
        <w:ind w:left="0"/>
        <w:jc w:val="left"/>
      </w:pPr>
      <w:r>
        <w:rPr>
          <w:rFonts w:ascii="Times New Roman"/>
          <w:b/>
          <w:i w:val="false"/>
          <w:color w:val="000000"/>
        </w:rPr>
        <w:t xml:space="preserve"> Параграф 11. Инженер по механизации трудоемких процессов</w:t>
      </w:r>
    </w:p>
    <w:bookmarkEnd w:id="1063"/>
    <w:bookmarkStart w:name="z1096" w:id="1064"/>
    <w:p>
      <w:pPr>
        <w:spacing w:after="0"/>
        <w:ind w:left="0"/>
        <w:jc w:val="both"/>
      </w:pPr>
      <w:r>
        <w:rPr>
          <w:rFonts w:ascii="Times New Roman"/>
          <w:b w:val="false"/>
          <w:i w:val="false"/>
          <w:color w:val="000000"/>
          <w:sz w:val="28"/>
        </w:rPr>
        <w:t>
      116. Должностные обязанности:</w:t>
      </w:r>
    </w:p>
    <w:bookmarkEnd w:id="1064"/>
    <w:bookmarkStart w:name="z1097" w:id="1065"/>
    <w:p>
      <w:pPr>
        <w:spacing w:after="0"/>
        <w:ind w:left="0"/>
        <w:jc w:val="both"/>
      </w:pPr>
      <w:r>
        <w:rPr>
          <w:rFonts w:ascii="Times New Roman"/>
          <w:b w:val="false"/>
          <w:i w:val="false"/>
          <w:color w:val="000000"/>
          <w:sz w:val="28"/>
        </w:rPr>
        <w:t>
      организует работу по внедрению и обслуживанию средств механизации и автоматизации на фермах, комплексах, птицефабриках, в кормоприготовительных и комбикормовых цехах;</w:t>
      </w:r>
    </w:p>
    <w:bookmarkEnd w:id="1065"/>
    <w:bookmarkStart w:name="z1098" w:id="1066"/>
    <w:p>
      <w:pPr>
        <w:spacing w:after="0"/>
        <w:ind w:left="0"/>
        <w:jc w:val="both"/>
      </w:pPr>
      <w:r>
        <w:rPr>
          <w:rFonts w:ascii="Times New Roman"/>
          <w:b w:val="false"/>
          <w:i w:val="false"/>
          <w:color w:val="000000"/>
          <w:sz w:val="28"/>
        </w:rPr>
        <w:t>
      изучает производственные процессы в целях определения участков основных и вспомогательных работ и операций, подлежащих механизации и автоматизации;</w:t>
      </w:r>
    </w:p>
    <w:bookmarkEnd w:id="1066"/>
    <w:bookmarkStart w:name="z1099" w:id="1067"/>
    <w:p>
      <w:pPr>
        <w:spacing w:after="0"/>
        <w:ind w:left="0"/>
        <w:jc w:val="both"/>
      </w:pPr>
      <w:r>
        <w:rPr>
          <w:rFonts w:ascii="Times New Roman"/>
          <w:b w:val="false"/>
          <w:i w:val="false"/>
          <w:color w:val="000000"/>
          <w:sz w:val="28"/>
        </w:rPr>
        <w:t>
      участвует в разработке планов по механизации и автоматизации животноводческих ферм, комплексов, кормоцехов и их реконструкции, механизации и автоматизации производственных процессов, трудоемких ручных работ, транспортных и других операций и обеспечивает их выполнение;</w:t>
      </w:r>
    </w:p>
    <w:bookmarkEnd w:id="1067"/>
    <w:bookmarkStart w:name="z1100" w:id="1068"/>
    <w:p>
      <w:pPr>
        <w:spacing w:after="0"/>
        <w:ind w:left="0"/>
        <w:jc w:val="both"/>
      </w:pPr>
      <w:r>
        <w:rPr>
          <w:rFonts w:ascii="Times New Roman"/>
          <w:b w:val="false"/>
          <w:i w:val="false"/>
          <w:color w:val="000000"/>
          <w:sz w:val="28"/>
        </w:rPr>
        <w:t>
      организует монтаж, наладку и ввод в действие средств механизации и автоматизации;</w:t>
      </w:r>
    </w:p>
    <w:bookmarkEnd w:id="1068"/>
    <w:bookmarkStart w:name="z1101" w:id="1069"/>
    <w:p>
      <w:pPr>
        <w:spacing w:after="0"/>
        <w:ind w:left="0"/>
        <w:jc w:val="both"/>
      </w:pPr>
      <w:r>
        <w:rPr>
          <w:rFonts w:ascii="Times New Roman"/>
          <w:b w:val="false"/>
          <w:i w:val="false"/>
          <w:color w:val="000000"/>
          <w:sz w:val="28"/>
        </w:rPr>
        <w:t>
      участвует в приемке от подрядчика оборудования после его монтажа, ремонта или технического обслуживания;</w:t>
      </w:r>
    </w:p>
    <w:bookmarkEnd w:id="1069"/>
    <w:bookmarkStart w:name="z1102" w:id="1070"/>
    <w:p>
      <w:pPr>
        <w:spacing w:after="0"/>
        <w:ind w:left="0"/>
        <w:jc w:val="both"/>
      </w:pPr>
      <w:r>
        <w:rPr>
          <w:rFonts w:ascii="Times New Roman"/>
          <w:b w:val="false"/>
          <w:i w:val="false"/>
          <w:color w:val="000000"/>
          <w:sz w:val="28"/>
        </w:rPr>
        <w:t>
      организует качественное выполнение работ по монтажу, ремонту и техническому обслуживанию средств механизации, рациональное использование материалов и денежных средств на ремонт и эксплуатацию оборудования;</w:t>
      </w:r>
    </w:p>
    <w:bookmarkEnd w:id="1070"/>
    <w:bookmarkStart w:name="z1103" w:id="1071"/>
    <w:p>
      <w:pPr>
        <w:spacing w:after="0"/>
        <w:ind w:left="0"/>
        <w:jc w:val="both"/>
      </w:pPr>
      <w:r>
        <w:rPr>
          <w:rFonts w:ascii="Times New Roman"/>
          <w:b w:val="false"/>
          <w:i w:val="false"/>
          <w:color w:val="000000"/>
          <w:sz w:val="28"/>
        </w:rPr>
        <w:t>
      разрабатывает инструкции по эксплуатации, техническому уходу и ремонту средств механизации, обучает работников безопасным методам работы;</w:t>
      </w:r>
    </w:p>
    <w:bookmarkEnd w:id="1071"/>
    <w:bookmarkStart w:name="z1104" w:id="1072"/>
    <w:p>
      <w:pPr>
        <w:spacing w:after="0"/>
        <w:ind w:left="0"/>
        <w:jc w:val="both"/>
      </w:pPr>
      <w:r>
        <w:rPr>
          <w:rFonts w:ascii="Times New Roman"/>
          <w:b w:val="false"/>
          <w:i w:val="false"/>
          <w:color w:val="000000"/>
          <w:sz w:val="28"/>
        </w:rPr>
        <w:t>
      организует приобретение новой техники, оборудования, запасных частей, ремонтных материалов и инструментов для механизации трудоемких процессов;</w:t>
      </w:r>
    </w:p>
    <w:bookmarkEnd w:id="1072"/>
    <w:bookmarkStart w:name="z1105" w:id="1073"/>
    <w:p>
      <w:pPr>
        <w:spacing w:after="0"/>
        <w:ind w:left="0"/>
        <w:jc w:val="both"/>
      </w:pPr>
      <w:r>
        <w:rPr>
          <w:rFonts w:ascii="Times New Roman"/>
          <w:b w:val="false"/>
          <w:i w:val="false"/>
          <w:color w:val="000000"/>
          <w:sz w:val="28"/>
        </w:rPr>
        <w:t>
      оформляет претензии поставщикам при получении некомплектных или неисправных средств механизации;</w:t>
      </w:r>
    </w:p>
    <w:bookmarkEnd w:id="1073"/>
    <w:bookmarkStart w:name="z1106" w:id="1074"/>
    <w:p>
      <w:pPr>
        <w:spacing w:after="0"/>
        <w:ind w:left="0"/>
        <w:jc w:val="both"/>
      </w:pPr>
      <w:r>
        <w:rPr>
          <w:rFonts w:ascii="Times New Roman"/>
          <w:b w:val="false"/>
          <w:i w:val="false"/>
          <w:color w:val="000000"/>
          <w:sz w:val="28"/>
        </w:rPr>
        <w:t>
      обеспечивает сохранность техники, оборудования, предназначенных для механизации трудоемких процессов;</w:t>
      </w:r>
    </w:p>
    <w:bookmarkEnd w:id="1074"/>
    <w:bookmarkStart w:name="z1107" w:id="1075"/>
    <w:p>
      <w:pPr>
        <w:spacing w:after="0"/>
        <w:ind w:left="0"/>
        <w:jc w:val="both"/>
      </w:pPr>
      <w:r>
        <w:rPr>
          <w:rFonts w:ascii="Times New Roman"/>
          <w:b w:val="false"/>
          <w:i w:val="false"/>
          <w:color w:val="000000"/>
          <w:sz w:val="28"/>
        </w:rPr>
        <w:t>
      оформляет документацию на списание пришедших в негодность механизмов и оборудования, организует консервацию и хранение неиспользуемой техники;</w:t>
      </w:r>
    </w:p>
    <w:bookmarkEnd w:id="1075"/>
    <w:bookmarkStart w:name="z1108" w:id="1076"/>
    <w:p>
      <w:pPr>
        <w:spacing w:after="0"/>
        <w:ind w:left="0"/>
        <w:jc w:val="both"/>
      </w:pPr>
      <w:r>
        <w:rPr>
          <w:rFonts w:ascii="Times New Roman"/>
          <w:b w:val="false"/>
          <w:i w:val="false"/>
          <w:color w:val="000000"/>
          <w:sz w:val="28"/>
        </w:rPr>
        <w:t>
      обеспечивает ведение технической документации и отчетности в установленном порядке, внедрение достижений науки и передового опыта по механизации трудоемких процессов;</w:t>
      </w:r>
    </w:p>
    <w:bookmarkEnd w:id="1076"/>
    <w:bookmarkStart w:name="z1109" w:id="1077"/>
    <w:p>
      <w:pPr>
        <w:spacing w:after="0"/>
        <w:ind w:left="0"/>
        <w:jc w:val="both"/>
      </w:pPr>
      <w:r>
        <w:rPr>
          <w:rFonts w:ascii="Times New Roman"/>
          <w:b w:val="false"/>
          <w:i w:val="false"/>
          <w:color w:val="000000"/>
          <w:sz w:val="28"/>
        </w:rPr>
        <w:t>
      способствует внедрению рационализаторских предложений и изобретений;</w:t>
      </w:r>
    </w:p>
    <w:bookmarkEnd w:id="1077"/>
    <w:bookmarkStart w:name="z1110" w:id="1078"/>
    <w:p>
      <w:pPr>
        <w:spacing w:after="0"/>
        <w:ind w:left="0"/>
        <w:jc w:val="both"/>
      </w:pPr>
      <w:r>
        <w:rPr>
          <w:rFonts w:ascii="Times New Roman"/>
          <w:b w:val="false"/>
          <w:i w:val="false"/>
          <w:color w:val="000000"/>
          <w:sz w:val="28"/>
        </w:rPr>
        <w:t>
      проводит работу по оказанию помощи работникам хозяйства при освоении новых машин, оборудования, средств механизации и автоматизации;</w:t>
      </w:r>
    </w:p>
    <w:bookmarkEnd w:id="1078"/>
    <w:bookmarkStart w:name="z1111" w:id="1079"/>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079"/>
    <w:bookmarkStart w:name="z1112" w:id="1080"/>
    <w:p>
      <w:pPr>
        <w:spacing w:after="0"/>
        <w:ind w:left="0"/>
        <w:jc w:val="both"/>
      </w:pPr>
      <w:r>
        <w:rPr>
          <w:rFonts w:ascii="Times New Roman"/>
          <w:b w:val="false"/>
          <w:i w:val="false"/>
          <w:color w:val="000000"/>
          <w:sz w:val="28"/>
        </w:rPr>
        <w:t>
      117. Должен знать:</w:t>
      </w:r>
    </w:p>
    <w:bookmarkEnd w:id="1080"/>
    <w:bookmarkStart w:name="z1113" w:id="1081"/>
    <w:p>
      <w:pPr>
        <w:spacing w:after="0"/>
        <w:ind w:left="0"/>
        <w:jc w:val="both"/>
      </w:pPr>
      <w:r>
        <w:rPr>
          <w:rFonts w:ascii="Times New Roman"/>
          <w:b w:val="false"/>
          <w:i w:val="false"/>
          <w:color w:val="000000"/>
          <w:sz w:val="28"/>
        </w:rPr>
        <w:t>
      Конституцию Республики Казахстан;</w:t>
      </w:r>
    </w:p>
    <w:bookmarkEnd w:id="1081"/>
    <w:bookmarkStart w:name="z1114" w:id="1082"/>
    <w:p>
      <w:pPr>
        <w:spacing w:after="0"/>
        <w:ind w:left="0"/>
        <w:jc w:val="both"/>
      </w:pPr>
      <w:r>
        <w:rPr>
          <w:rFonts w:ascii="Times New Roman"/>
          <w:b w:val="false"/>
          <w:i w:val="false"/>
          <w:color w:val="000000"/>
          <w:sz w:val="28"/>
        </w:rPr>
        <w:t>
      Закон "О противодействии коррупции";</w:t>
      </w:r>
    </w:p>
    <w:bookmarkEnd w:id="1082"/>
    <w:bookmarkStart w:name="z1115" w:id="1083"/>
    <w:p>
      <w:pPr>
        <w:spacing w:after="0"/>
        <w:ind w:left="0"/>
        <w:jc w:val="both"/>
      </w:pPr>
      <w:r>
        <w:rPr>
          <w:rFonts w:ascii="Times New Roman"/>
          <w:b w:val="false"/>
          <w:i w:val="false"/>
          <w:color w:val="000000"/>
          <w:sz w:val="28"/>
        </w:rPr>
        <w:t>
      Закон "О языках в Республике Казахстан";</w:t>
      </w:r>
    </w:p>
    <w:bookmarkEnd w:id="1083"/>
    <w:bookmarkStart w:name="z1116" w:id="108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в области механизации и автоматизации производственных процессов, устройство, правила эксплуатации и обслуживания средств механизации и автоматизации, порядок выполнения монтажных и пусконаладочных работ, достижения и передовой опыт в области механизации и автоматизации трудоемких процессов, основы экономики, организации производства, труда и управления, основы трудового законодательства, правил и норм безопасности и охраны труда.</w:t>
      </w:r>
    </w:p>
    <w:bookmarkEnd w:id="1084"/>
    <w:bookmarkStart w:name="z1117" w:id="1085"/>
    <w:p>
      <w:pPr>
        <w:spacing w:after="0"/>
        <w:ind w:left="0"/>
        <w:jc w:val="both"/>
      </w:pPr>
      <w:r>
        <w:rPr>
          <w:rFonts w:ascii="Times New Roman"/>
          <w:b w:val="false"/>
          <w:i w:val="false"/>
          <w:color w:val="000000"/>
          <w:sz w:val="28"/>
        </w:rPr>
        <w:t>
      118. Требования к квалификации:</w:t>
      </w:r>
    </w:p>
    <w:bookmarkEnd w:id="1085"/>
    <w:bookmarkStart w:name="z1118" w:id="1086"/>
    <w:p>
      <w:pPr>
        <w:spacing w:after="0"/>
        <w:ind w:left="0"/>
        <w:jc w:val="both"/>
      </w:pPr>
      <w:r>
        <w:rPr>
          <w:rFonts w:ascii="Times New Roman"/>
          <w:b w:val="false"/>
          <w:i w:val="false"/>
          <w:color w:val="000000"/>
          <w:sz w:val="28"/>
        </w:rPr>
        <w:t>
      инженер по механизации трудоемких процессов 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энергообеспечение сельского хозяйства) и стаж работы на должности инженера по механизации трудоемких процессов II категории не менее 3 лет;</w:t>
      </w:r>
    </w:p>
    <w:bookmarkEnd w:id="1086"/>
    <w:bookmarkStart w:name="z1119" w:id="1087"/>
    <w:p>
      <w:pPr>
        <w:spacing w:after="0"/>
        <w:ind w:left="0"/>
        <w:jc w:val="both"/>
      </w:pPr>
      <w:r>
        <w:rPr>
          <w:rFonts w:ascii="Times New Roman"/>
          <w:b w:val="false"/>
          <w:i w:val="false"/>
          <w:color w:val="000000"/>
          <w:sz w:val="28"/>
        </w:rPr>
        <w:t>
      инженер по механизации трудоемких процессов II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энергообеспечение сельского хозяйства) и стаж работы на должности инженера по механизации трудоемких процессов без категории не менее 3 лет;</w:t>
      </w:r>
    </w:p>
    <w:bookmarkEnd w:id="1087"/>
    <w:bookmarkStart w:name="z1120" w:id="1088"/>
    <w:p>
      <w:pPr>
        <w:spacing w:after="0"/>
        <w:ind w:left="0"/>
        <w:jc w:val="both"/>
      </w:pPr>
      <w:r>
        <w:rPr>
          <w:rFonts w:ascii="Times New Roman"/>
          <w:b w:val="false"/>
          <w:i w:val="false"/>
          <w:color w:val="000000"/>
          <w:sz w:val="28"/>
        </w:rPr>
        <w:t>
      инженер по механизации трудоемких процессов без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энергообеспечение сельского хозяйства)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механизация сельского хозяйства и стаж работы по направлению профессиональной деятельности не менее 3 лет.</w:t>
      </w:r>
    </w:p>
    <w:bookmarkEnd w:id="1088"/>
    <w:bookmarkStart w:name="z1121" w:id="1089"/>
    <w:p>
      <w:pPr>
        <w:spacing w:after="0"/>
        <w:ind w:left="0"/>
        <w:jc w:val="left"/>
      </w:pPr>
      <w:r>
        <w:rPr>
          <w:rFonts w:ascii="Times New Roman"/>
          <w:b/>
          <w:i w:val="false"/>
          <w:color w:val="000000"/>
        </w:rPr>
        <w:t xml:space="preserve"> Параграф 12. Инженер по горюче-смазочным материалам</w:t>
      </w:r>
    </w:p>
    <w:bookmarkEnd w:id="1089"/>
    <w:bookmarkStart w:name="z1122" w:id="1090"/>
    <w:p>
      <w:pPr>
        <w:spacing w:after="0"/>
        <w:ind w:left="0"/>
        <w:jc w:val="both"/>
      </w:pPr>
      <w:r>
        <w:rPr>
          <w:rFonts w:ascii="Times New Roman"/>
          <w:b w:val="false"/>
          <w:i w:val="false"/>
          <w:color w:val="000000"/>
          <w:sz w:val="28"/>
        </w:rPr>
        <w:t>
      119. Должностные обязанности:</w:t>
      </w:r>
    </w:p>
    <w:bookmarkEnd w:id="1090"/>
    <w:bookmarkStart w:name="z1123" w:id="1091"/>
    <w:p>
      <w:pPr>
        <w:spacing w:after="0"/>
        <w:ind w:left="0"/>
        <w:jc w:val="both"/>
      </w:pPr>
      <w:r>
        <w:rPr>
          <w:rFonts w:ascii="Times New Roman"/>
          <w:b w:val="false"/>
          <w:i w:val="false"/>
          <w:color w:val="000000"/>
          <w:sz w:val="28"/>
        </w:rPr>
        <w:t>
      осуществляет организационно-техническое руководство обеспечением машинно-тракторного парка хозяйства нефтепродуктами;</w:t>
      </w:r>
    </w:p>
    <w:bookmarkEnd w:id="1091"/>
    <w:bookmarkStart w:name="z1124" w:id="1092"/>
    <w:p>
      <w:pPr>
        <w:spacing w:after="0"/>
        <w:ind w:left="0"/>
        <w:jc w:val="both"/>
      </w:pPr>
      <w:r>
        <w:rPr>
          <w:rFonts w:ascii="Times New Roman"/>
          <w:b w:val="false"/>
          <w:i w:val="false"/>
          <w:color w:val="000000"/>
          <w:sz w:val="28"/>
        </w:rPr>
        <w:t>
      определяет годовую потребность хозяйства в нефтепродуктах, разрабатывает план расхода, завоза и накопления запасов нефтепродуктов по месяцам и кварталам;</w:t>
      </w:r>
    </w:p>
    <w:bookmarkEnd w:id="1092"/>
    <w:bookmarkStart w:name="z1125" w:id="1093"/>
    <w:p>
      <w:pPr>
        <w:spacing w:after="0"/>
        <w:ind w:left="0"/>
        <w:jc w:val="both"/>
      </w:pPr>
      <w:r>
        <w:rPr>
          <w:rFonts w:ascii="Times New Roman"/>
          <w:b w:val="false"/>
          <w:i w:val="false"/>
          <w:color w:val="000000"/>
          <w:sz w:val="28"/>
        </w:rPr>
        <w:t>
      организует приемку, хранение и отпуск нефтепродуктов на центральном нефтескладе и в подразделениях хозяйства;</w:t>
      </w:r>
    </w:p>
    <w:bookmarkEnd w:id="1093"/>
    <w:bookmarkStart w:name="z1126" w:id="1094"/>
    <w:p>
      <w:pPr>
        <w:spacing w:after="0"/>
        <w:ind w:left="0"/>
        <w:jc w:val="both"/>
      </w:pPr>
      <w:r>
        <w:rPr>
          <w:rFonts w:ascii="Times New Roman"/>
          <w:b w:val="false"/>
          <w:i w:val="false"/>
          <w:color w:val="000000"/>
          <w:sz w:val="28"/>
        </w:rPr>
        <w:t>
      ведет повседневный учет ассортимента и качества нефтепродуктов, получаемых с нефтебаз, от коммерческих структур, хранящихся на нефтескладе и в пунктах заправки;</w:t>
      </w:r>
    </w:p>
    <w:bookmarkEnd w:id="1094"/>
    <w:bookmarkStart w:name="z1127" w:id="1095"/>
    <w:p>
      <w:pPr>
        <w:spacing w:after="0"/>
        <w:ind w:left="0"/>
        <w:jc w:val="both"/>
      </w:pPr>
      <w:r>
        <w:rPr>
          <w:rFonts w:ascii="Times New Roman"/>
          <w:b w:val="false"/>
          <w:i w:val="false"/>
          <w:color w:val="000000"/>
          <w:sz w:val="28"/>
        </w:rPr>
        <w:t>
      участвует в заключение договоров на поставку нефтепродуктов по ассортименту и качеству;</w:t>
      </w:r>
    </w:p>
    <w:bookmarkEnd w:id="1095"/>
    <w:bookmarkStart w:name="z1128" w:id="1096"/>
    <w:p>
      <w:pPr>
        <w:spacing w:after="0"/>
        <w:ind w:left="0"/>
        <w:jc w:val="both"/>
      </w:pPr>
      <w:r>
        <w:rPr>
          <w:rFonts w:ascii="Times New Roman"/>
          <w:b w:val="false"/>
          <w:i w:val="false"/>
          <w:color w:val="000000"/>
          <w:sz w:val="28"/>
        </w:rPr>
        <w:t>
      обеспечивает сохранность, своевременное техническое обслуживание и ремонт нефтеоборудования в хозяйстве;</w:t>
      </w:r>
    </w:p>
    <w:bookmarkEnd w:id="1096"/>
    <w:bookmarkStart w:name="z1129" w:id="1097"/>
    <w:p>
      <w:pPr>
        <w:spacing w:after="0"/>
        <w:ind w:left="0"/>
        <w:jc w:val="both"/>
      </w:pPr>
      <w:r>
        <w:rPr>
          <w:rFonts w:ascii="Times New Roman"/>
          <w:b w:val="false"/>
          <w:i w:val="false"/>
          <w:color w:val="000000"/>
          <w:sz w:val="28"/>
        </w:rPr>
        <w:t>
      совместно с метрологическими службами в установленные сроки проводит тарировку цистерн и нефтетары;</w:t>
      </w:r>
    </w:p>
    <w:bookmarkEnd w:id="1097"/>
    <w:bookmarkStart w:name="z1130" w:id="1098"/>
    <w:p>
      <w:pPr>
        <w:spacing w:after="0"/>
        <w:ind w:left="0"/>
        <w:jc w:val="both"/>
      </w:pPr>
      <w:r>
        <w:rPr>
          <w:rFonts w:ascii="Times New Roman"/>
          <w:b w:val="false"/>
          <w:i w:val="false"/>
          <w:color w:val="000000"/>
          <w:sz w:val="28"/>
        </w:rPr>
        <w:t>
      ведет учет нефтепродуктов с соблюдением правил оформления и сдачи первичных приходно-расходных документов;</w:t>
      </w:r>
    </w:p>
    <w:bookmarkEnd w:id="1098"/>
    <w:bookmarkStart w:name="z1131" w:id="1099"/>
    <w:p>
      <w:pPr>
        <w:spacing w:after="0"/>
        <w:ind w:left="0"/>
        <w:jc w:val="both"/>
      </w:pPr>
      <w:r>
        <w:rPr>
          <w:rFonts w:ascii="Times New Roman"/>
          <w:b w:val="false"/>
          <w:i w:val="false"/>
          <w:color w:val="000000"/>
          <w:sz w:val="28"/>
        </w:rPr>
        <w:t>
      участвует в проведении инвентаризаций нефтепродуктов и нефтеоборудования;</w:t>
      </w:r>
    </w:p>
    <w:bookmarkEnd w:id="1099"/>
    <w:bookmarkStart w:name="z1132" w:id="1100"/>
    <w:p>
      <w:pPr>
        <w:spacing w:after="0"/>
        <w:ind w:left="0"/>
        <w:jc w:val="both"/>
      </w:pPr>
      <w:r>
        <w:rPr>
          <w:rFonts w:ascii="Times New Roman"/>
          <w:b w:val="false"/>
          <w:i w:val="false"/>
          <w:color w:val="000000"/>
          <w:sz w:val="28"/>
        </w:rPr>
        <w:t>
      организует своевременный ремонт нефтескладских помещений, инвентаря, оформление договоров (заявок) на приобретение необходимых средств;</w:t>
      </w:r>
    </w:p>
    <w:bookmarkEnd w:id="1100"/>
    <w:bookmarkStart w:name="z1133" w:id="1101"/>
    <w:p>
      <w:pPr>
        <w:spacing w:after="0"/>
        <w:ind w:left="0"/>
        <w:jc w:val="both"/>
      </w:pPr>
      <w:r>
        <w:rPr>
          <w:rFonts w:ascii="Times New Roman"/>
          <w:b w:val="false"/>
          <w:i w:val="false"/>
          <w:color w:val="000000"/>
          <w:sz w:val="28"/>
        </w:rPr>
        <w:t>
      принимает участие в разработке и осуществлении мероприятий по повышению эффективности работы нефтескладского хозяйства, экономии нефтепродуктов, сокращению расходов на их доставку, хранение и заправку;</w:t>
      </w:r>
    </w:p>
    <w:bookmarkEnd w:id="1101"/>
    <w:bookmarkStart w:name="z1134" w:id="1102"/>
    <w:p>
      <w:pPr>
        <w:spacing w:after="0"/>
        <w:ind w:left="0"/>
        <w:jc w:val="both"/>
      </w:pPr>
      <w:r>
        <w:rPr>
          <w:rFonts w:ascii="Times New Roman"/>
          <w:b w:val="false"/>
          <w:i w:val="false"/>
          <w:color w:val="000000"/>
          <w:sz w:val="28"/>
        </w:rPr>
        <w:t>
      организует ведение учетной и отчетной документации по нефтехозяйству;</w:t>
      </w:r>
    </w:p>
    <w:bookmarkEnd w:id="1102"/>
    <w:bookmarkStart w:name="z1135" w:id="1103"/>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 производственной санитарии и противопожарной защиты.</w:t>
      </w:r>
    </w:p>
    <w:bookmarkEnd w:id="1103"/>
    <w:bookmarkStart w:name="z1136" w:id="1104"/>
    <w:p>
      <w:pPr>
        <w:spacing w:after="0"/>
        <w:ind w:left="0"/>
        <w:jc w:val="both"/>
      </w:pPr>
      <w:r>
        <w:rPr>
          <w:rFonts w:ascii="Times New Roman"/>
          <w:b w:val="false"/>
          <w:i w:val="false"/>
          <w:color w:val="000000"/>
          <w:sz w:val="28"/>
        </w:rPr>
        <w:t>
      120. Должен знать:</w:t>
      </w:r>
    </w:p>
    <w:bookmarkEnd w:id="1104"/>
    <w:bookmarkStart w:name="z1137" w:id="1105"/>
    <w:p>
      <w:pPr>
        <w:spacing w:after="0"/>
        <w:ind w:left="0"/>
        <w:jc w:val="both"/>
      </w:pPr>
      <w:r>
        <w:rPr>
          <w:rFonts w:ascii="Times New Roman"/>
          <w:b w:val="false"/>
          <w:i w:val="false"/>
          <w:color w:val="000000"/>
          <w:sz w:val="28"/>
        </w:rPr>
        <w:t>
      Конституцию Республики Казахстан;</w:t>
      </w:r>
    </w:p>
    <w:bookmarkEnd w:id="1105"/>
    <w:bookmarkStart w:name="z1138" w:id="1106"/>
    <w:p>
      <w:pPr>
        <w:spacing w:after="0"/>
        <w:ind w:left="0"/>
        <w:jc w:val="both"/>
      </w:pPr>
      <w:r>
        <w:rPr>
          <w:rFonts w:ascii="Times New Roman"/>
          <w:b w:val="false"/>
          <w:i w:val="false"/>
          <w:color w:val="000000"/>
          <w:sz w:val="28"/>
        </w:rPr>
        <w:t>
      Закон "О противодействии коррупции";</w:t>
      </w:r>
    </w:p>
    <w:bookmarkEnd w:id="1106"/>
    <w:bookmarkStart w:name="z1139" w:id="1107"/>
    <w:p>
      <w:pPr>
        <w:spacing w:after="0"/>
        <w:ind w:left="0"/>
        <w:jc w:val="both"/>
      </w:pPr>
      <w:r>
        <w:rPr>
          <w:rFonts w:ascii="Times New Roman"/>
          <w:b w:val="false"/>
          <w:i w:val="false"/>
          <w:color w:val="000000"/>
          <w:sz w:val="28"/>
        </w:rPr>
        <w:t>
      Закон "О языках в Республике Казахстан";</w:t>
      </w:r>
    </w:p>
    <w:bookmarkEnd w:id="1107"/>
    <w:bookmarkStart w:name="z1140" w:id="1108"/>
    <w:p>
      <w:pPr>
        <w:spacing w:after="0"/>
        <w:ind w:left="0"/>
        <w:jc w:val="both"/>
      </w:pPr>
      <w:r>
        <w:rPr>
          <w:rFonts w:ascii="Times New Roman"/>
          <w:b w:val="false"/>
          <w:i w:val="false"/>
          <w:color w:val="000000"/>
          <w:sz w:val="28"/>
        </w:rPr>
        <w:t>
      Закон "О гражданской защите";</w:t>
      </w:r>
    </w:p>
    <w:bookmarkEnd w:id="1108"/>
    <w:bookmarkStart w:name="z1141" w:id="110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организации работы в нефтехозяйствах; технические характеристики, конструктивные особенности, назначение, режим работы и правила эксплуатации нефтеоборудования; организацию технического обслуживания и ремонта нефтеоборудования; марки и качество нефтепродуктов, применяемых в сельскохозяйственном производстве; способы и средства проверки качества нефтепродуктов; основы экономики, организации производства, труда и управления; основы трудового законодательства; основы законодательства в области охраны окружающей среды; правил и норм безопасности и охраны труда.</w:t>
      </w:r>
    </w:p>
    <w:bookmarkEnd w:id="1109"/>
    <w:bookmarkStart w:name="z1142" w:id="1110"/>
    <w:p>
      <w:pPr>
        <w:spacing w:after="0"/>
        <w:ind w:left="0"/>
        <w:jc w:val="both"/>
      </w:pPr>
      <w:r>
        <w:rPr>
          <w:rFonts w:ascii="Times New Roman"/>
          <w:b w:val="false"/>
          <w:i w:val="false"/>
          <w:color w:val="000000"/>
          <w:sz w:val="28"/>
        </w:rPr>
        <w:t>
      121. Требования к квалификации:</w:t>
      </w:r>
    </w:p>
    <w:bookmarkEnd w:id="1110"/>
    <w:bookmarkStart w:name="z1143" w:id="1111"/>
    <w:p>
      <w:pPr>
        <w:spacing w:after="0"/>
        <w:ind w:left="0"/>
        <w:jc w:val="both"/>
      </w:pPr>
      <w:r>
        <w:rPr>
          <w:rFonts w:ascii="Times New Roman"/>
          <w:b w:val="false"/>
          <w:i w:val="false"/>
          <w:color w:val="000000"/>
          <w:sz w:val="28"/>
        </w:rPr>
        <w:t>
      инженер по горюче-смазочным материалам 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нефтегазовое дело) и стаж работы на должности инженера по горюче-смазочным материалам II категории не менее 3 лет;</w:t>
      </w:r>
    </w:p>
    <w:bookmarkEnd w:id="1111"/>
    <w:bookmarkStart w:name="z1144" w:id="1112"/>
    <w:p>
      <w:pPr>
        <w:spacing w:after="0"/>
        <w:ind w:left="0"/>
        <w:jc w:val="both"/>
      </w:pPr>
      <w:r>
        <w:rPr>
          <w:rFonts w:ascii="Times New Roman"/>
          <w:b w:val="false"/>
          <w:i w:val="false"/>
          <w:color w:val="000000"/>
          <w:sz w:val="28"/>
        </w:rPr>
        <w:t>
      инженер по горюче-смазочным материалам II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нефтегазовое дело) и стаж работы на должности инженера по горюче-смазочным материалам без категории не менее 3 лет;</w:t>
      </w:r>
    </w:p>
    <w:bookmarkEnd w:id="1112"/>
    <w:bookmarkStart w:name="z1145" w:id="1113"/>
    <w:p>
      <w:pPr>
        <w:spacing w:after="0"/>
        <w:ind w:left="0"/>
        <w:jc w:val="both"/>
      </w:pPr>
      <w:r>
        <w:rPr>
          <w:rFonts w:ascii="Times New Roman"/>
          <w:b w:val="false"/>
          <w:i w:val="false"/>
          <w:color w:val="000000"/>
          <w:sz w:val="28"/>
        </w:rPr>
        <w:t>
      инженер по горюче-смазочным материалам без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нефтегазовое дело)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сооружения и эксплуатация газонефтяных и заправочных станций и стаж работы в нефтехозяйстве не менее 3 лет.</w:t>
      </w:r>
    </w:p>
    <w:bookmarkEnd w:id="1113"/>
    <w:bookmarkStart w:name="z1146" w:id="1114"/>
    <w:p>
      <w:pPr>
        <w:spacing w:after="0"/>
        <w:ind w:left="0"/>
        <w:jc w:val="left"/>
      </w:pPr>
      <w:r>
        <w:rPr>
          <w:rFonts w:ascii="Times New Roman"/>
          <w:b/>
          <w:i w:val="false"/>
          <w:color w:val="000000"/>
        </w:rPr>
        <w:t xml:space="preserve"> Параграф 13. Техник по искусственному осеменению животных</w:t>
      </w:r>
    </w:p>
    <w:bookmarkEnd w:id="1114"/>
    <w:bookmarkStart w:name="z1147" w:id="1115"/>
    <w:p>
      <w:pPr>
        <w:spacing w:after="0"/>
        <w:ind w:left="0"/>
        <w:jc w:val="both"/>
      </w:pPr>
      <w:r>
        <w:rPr>
          <w:rFonts w:ascii="Times New Roman"/>
          <w:b w:val="false"/>
          <w:i w:val="false"/>
          <w:color w:val="000000"/>
          <w:sz w:val="28"/>
        </w:rPr>
        <w:t>
      122. Должностные обязанности:</w:t>
      </w:r>
    </w:p>
    <w:bookmarkEnd w:id="1115"/>
    <w:bookmarkStart w:name="z1148" w:id="1116"/>
    <w:p>
      <w:pPr>
        <w:spacing w:after="0"/>
        <w:ind w:left="0"/>
        <w:jc w:val="both"/>
      </w:pPr>
      <w:r>
        <w:rPr>
          <w:rFonts w:ascii="Times New Roman"/>
          <w:b w:val="false"/>
          <w:i w:val="false"/>
          <w:color w:val="000000"/>
          <w:sz w:val="28"/>
        </w:rPr>
        <w:t>
      осуществляет выявление сельскохозяйственных животных в охоте, производит подготовительные работы перед осеменением, осеменение сельскохозяйственных животных;</w:t>
      </w:r>
    </w:p>
    <w:bookmarkEnd w:id="1116"/>
    <w:bookmarkStart w:name="z1149" w:id="1117"/>
    <w:p>
      <w:pPr>
        <w:spacing w:after="0"/>
        <w:ind w:left="0"/>
        <w:jc w:val="both"/>
      </w:pPr>
      <w:r>
        <w:rPr>
          <w:rFonts w:ascii="Times New Roman"/>
          <w:b w:val="false"/>
          <w:i w:val="false"/>
          <w:color w:val="000000"/>
          <w:sz w:val="28"/>
        </w:rPr>
        <w:t>
      составляет заявки на обеспечение биоматериалом, приобретение инструментов и оборудования;</w:t>
      </w:r>
    </w:p>
    <w:bookmarkEnd w:id="1117"/>
    <w:bookmarkStart w:name="z1150" w:id="1118"/>
    <w:p>
      <w:pPr>
        <w:spacing w:after="0"/>
        <w:ind w:left="0"/>
        <w:jc w:val="both"/>
      </w:pPr>
      <w:r>
        <w:rPr>
          <w:rFonts w:ascii="Times New Roman"/>
          <w:b w:val="false"/>
          <w:i w:val="false"/>
          <w:color w:val="000000"/>
          <w:sz w:val="28"/>
        </w:rPr>
        <w:t>
      составляет акт оприходования приплода полученного от искусственного осеменения;</w:t>
      </w:r>
    </w:p>
    <w:bookmarkEnd w:id="1118"/>
    <w:bookmarkStart w:name="z1151" w:id="1119"/>
    <w:p>
      <w:pPr>
        <w:spacing w:after="0"/>
        <w:ind w:left="0"/>
        <w:jc w:val="both"/>
      </w:pPr>
      <w:r>
        <w:rPr>
          <w:rFonts w:ascii="Times New Roman"/>
          <w:b w:val="false"/>
          <w:i w:val="false"/>
          <w:color w:val="000000"/>
          <w:sz w:val="28"/>
        </w:rPr>
        <w:t>
      ведет учет результатов ректального исследования, составляет отчет по искусственному осеменению;</w:t>
      </w:r>
    </w:p>
    <w:bookmarkEnd w:id="1119"/>
    <w:bookmarkStart w:name="z1152" w:id="1120"/>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120"/>
    <w:bookmarkStart w:name="z1153" w:id="1121"/>
    <w:p>
      <w:pPr>
        <w:spacing w:after="0"/>
        <w:ind w:left="0"/>
        <w:jc w:val="both"/>
      </w:pPr>
      <w:r>
        <w:rPr>
          <w:rFonts w:ascii="Times New Roman"/>
          <w:b w:val="false"/>
          <w:i w:val="false"/>
          <w:color w:val="000000"/>
          <w:sz w:val="28"/>
        </w:rPr>
        <w:t>
      принимает меры по рациональному расходованию материалов, инвентаря, приборов, медикаментов, ветеринарных препаратов и сред.</w:t>
      </w:r>
    </w:p>
    <w:bookmarkEnd w:id="1121"/>
    <w:bookmarkStart w:name="z1154" w:id="1122"/>
    <w:p>
      <w:pPr>
        <w:spacing w:after="0"/>
        <w:ind w:left="0"/>
        <w:jc w:val="both"/>
      </w:pPr>
      <w:r>
        <w:rPr>
          <w:rFonts w:ascii="Times New Roman"/>
          <w:b w:val="false"/>
          <w:i w:val="false"/>
          <w:color w:val="000000"/>
          <w:sz w:val="28"/>
        </w:rPr>
        <w:t>
      123. Должен знать:</w:t>
      </w:r>
    </w:p>
    <w:bookmarkEnd w:id="1122"/>
    <w:bookmarkStart w:name="z1155" w:id="1123"/>
    <w:p>
      <w:pPr>
        <w:spacing w:after="0"/>
        <w:ind w:left="0"/>
        <w:jc w:val="both"/>
      </w:pPr>
      <w:r>
        <w:rPr>
          <w:rFonts w:ascii="Times New Roman"/>
          <w:b w:val="false"/>
          <w:i w:val="false"/>
          <w:color w:val="000000"/>
          <w:sz w:val="28"/>
        </w:rPr>
        <w:t>
      Конституцию Республики Казахстан;</w:t>
      </w:r>
    </w:p>
    <w:bookmarkEnd w:id="1123"/>
    <w:bookmarkStart w:name="z1156" w:id="1124"/>
    <w:p>
      <w:pPr>
        <w:spacing w:after="0"/>
        <w:ind w:left="0"/>
        <w:jc w:val="both"/>
      </w:pPr>
      <w:r>
        <w:rPr>
          <w:rFonts w:ascii="Times New Roman"/>
          <w:b w:val="false"/>
          <w:i w:val="false"/>
          <w:color w:val="000000"/>
          <w:sz w:val="28"/>
        </w:rPr>
        <w:t>
      Закон "О противодействии коррупции";</w:t>
      </w:r>
    </w:p>
    <w:bookmarkEnd w:id="1124"/>
    <w:bookmarkStart w:name="z1157" w:id="1125"/>
    <w:p>
      <w:pPr>
        <w:spacing w:after="0"/>
        <w:ind w:left="0"/>
        <w:jc w:val="both"/>
      </w:pPr>
      <w:r>
        <w:rPr>
          <w:rFonts w:ascii="Times New Roman"/>
          <w:b w:val="false"/>
          <w:i w:val="false"/>
          <w:color w:val="000000"/>
          <w:sz w:val="28"/>
        </w:rPr>
        <w:t>
      Закон "О языках в Республике Казахстан";</w:t>
      </w:r>
    </w:p>
    <w:bookmarkEnd w:id="1125"/>
    <w:bookmarkStart w:name="z1158" w:id="1126"/>
    <w:p>
      <w:pPr>
        <w:spacing w:after="0"/>
        <w:ind w:left="0"/>
        <w:jc w:val="both"/>
      </w:pPr>
      <w:r>
        <w:rPr>
          <w:rFonts w:ascii="Times New Roman"/>
          <w:b w:val="false"/>
          <w:i w:val="false"/>
          <w:color w:val="000000"/>
          <w:sz w:val="28"/>
        </w:rPr>
        <w:t>
      Закон "О ветеринарии";</w:t>
      </w:r>
    </w:p>
    <w:bookmarkEnd w:id="1126"/>
    <w:bookmarkStart w:name="z1159" w:id="1127"/>
    <w:p>
      <w:pPr>
        <w:spacing w:after="0"/>
        <w:ind w:left="0"/>
        <w:jc w:val="both"/>
      </w:pPr>
      <w:r>
        <w:rPr>
          <w:rFonts w:ascii="Times New Roman"/>
          <w:b w:val="false"/>
          <w:i w:val="false"/>
          <w:color w:val="000000"/>
          <w:sz w:val="28"/>
        </w:rPr>
        <w:t>
      Закон "О племенном животноводстве";</w:t>
      </w:r>
    </w:p>
    <w:bookmarkEnd w:id="1127"/>
    <w:bookmarkStart w:name="z1160" w:id="112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методические и инструктивные указания по вопросам организации племенной работы и искусственного осеменения, технологию производства искусственного осеменения, достижения науки и передовой опыт по искусственному осеменению и воспроизводству сельскохозяйственных животных, действующие стандарты, цены на среды, инструмент, оборудование, семя сельскохозяйственных животных, правил и норм безопасности и охраны труда.</w:t>
      </w:r>
    </w:p>
    <w:bookmarkEnd w:id="1128"/>
    <w:bookmarkStart w:name="z1161" w:id="1129"/>
    <w:p>
      <w:pPr>
        <w:spacing w:after="0"/>
        <w:ind w:left="0"/>
        <w:jc w:val="both"/>
      </w:pPr>
      <w:r>
        <w:rPr>
          <w:rFonts w:ascii="Times New Roman"/>
          <w:b w:val="false"/>
          <w:i w:val="false"/>
          <w:color w:val="000000"/>
          <w:sz w:val="28"/>
        </w:rPr>
        <w:t>
      124. Требования к квалификации:</w:t>
      </w:r>
    </w:p>
    <w:bookmarkEnd w:id="1129"/>
    <w:bookmarkStart w:name="z1162" w:id="1130"/>
    <w:p>
      <w:pPr>
        <w:spacing w:after="0"/>
        <w:ind w:left="0"/>
        <w:jc w:val="both"/>
      </w:pPr>
      <w:r>
        <w:rPr>
          <w:rFonts w:ascii="Times New Roman"/>
          <w:b w:val="false"/>
          <w:i w:val="false"/>
          <w:color w:val="000000"/>
          <w:sz w:val="28"/>
        </w:rPr>
        <w:t>
      техник по искусственному осеменению животных: высшее образование по направлениям животноводства и/или ветеринарии или техническое и профессиональное (среднее специальное, среднее профессиональное) образование по специальностям: зоотехния и/или сельскохозяйственная биотехнология или ветеринария или наличие документа, подтверждающего стаж работы по данному профилю не менее трех лет.</w:t>
      </w:r>
    </w:p>
    <w:bookmarkEnd w:id="1130"/>
    <w:bookmarkStart w:name="z1163" w:id="1131"/>
    <w:p>
      <w:pPr>
        <w:spacing w:after="0"/>
        <w:ind w:left="0"/>
        <w:jc w:val="left"/>
      </w:pPr>
      <w:r>
        <w:rPr>
          <w:rFonts w:ascii="Times New Roman"/>
          <w:b/>
          <w:i w:val="false"/>
          <w:color w:val="000000"/>
        </w:rPr>
        <w:t xml:space="preserve"> Параграф 14. Врач ветеринарной лаборатории</w:t>
      </w:r>
    </w:p>
    <w:bookmarkEnd w:id="1131"/>
    <w:bookmarkStart w:name="z1164" w:id="1132"/>
    <w:p>
      <w:pPr>
        <w:spacing w:after="0"/>
        <w:ind w:left="0"/>
        <w:jc w:val="both"/>
      </w:pPr>
      <w:r>
        <w:rPr>
          <w:rFonts w:ascii="Times New Roman"/>
          <w:b w:val="false"/>
          <w:i w:val="false"/>
          <w:color w:val="000000"/>
          <w:sz w:val="28"/>
        </w:rPr>
        <w:t>
      125. Должностные обязанности:</w:t>
      </w:r>
    </w:p>
    <w:bookmarkEnd w:id="1132"/>
    <w:bookmarkStart w:name="z1165" w:id="1133"/>
    <w:p>
      <w:pPr>
        <w:spacing w:after="0"/>
        <w:ind w:left="0"/>
        <w:jc w:val="both"/>
      </w:pPr>
      <w:r>
        <w:rPr>
          <w:rFonts w:ascii="Times New Roman"/>
          <w:b w:val="false"/>
          <w:i w:val="false"/>
          <w:color w:val="000000"/>
          <w:sz w:val="28"/>
        </w:rPr>
        <w:t>
      проводит лабораторные исследования, направленные на предупреждение заболеваний животных, а также рыб и других водных животных и человека, используя при этом передовые приемы и методы диагностики болезней;</w:t>
      </w:r>
    </w:p>
    <w:bookmarkEnd w:id="1133"/>
    <w:bookmarkStart w:name="z1166" w:id="1134"/>
    <w:p>
      <w:pPr>
        <w:spacing w:after="0"/>
        <w:ind w:left="0"/>
        <w:jc w:val="both"/>
      </w:pPr>
      <w:r>
        <w:rPr>
          <w:rFonts w:ascii="Times New Roman"/>
          <w:b w:val="false"/>
          <w:i w:val="false"/>
          <w:color w:val="000000"/>
          <w:sz w:val="28"/>
        </w:rPr>
        <w:t>
      проводит патологоанатомические, микроскопические, бактериологические, биологические, серологические, гистологические, химико-токсикологические, биохимические, санитарно-микологические, ихтиопатологические, капрологические, радиологические, ветеринарно-санитарные и другие лабораторные исследования на объектах, поступающих из хозяйств, организаций, ветеринарных учреждений и других юридических и физических лиц;</w:t>
      </w:r>
    </w:p>
    <w:bookmarkEnd w:id="1134"/>
    <w:bookmarkStart w:name="z1167" w:id="1135"/>
    <w:p>
      <w:pPr>
        <w:spacing w:after="0"/>
        <w:ind w:left="0"/>
        <w:jc w:val="both"/>
      </w:pPr>
      <w:r>
        <w:rPr>
          <w:rFonts w:ascii="Times New Roman"/>
          <w:b w:val="false"/>
          <w:i w:val="false"/>
          <w:color w:val="000000"/>
          <w:sz w:val="28"/>
        </w:rPr>
        <w:t>
      отвечает за правильность, полноту и своевременность проведения исследований;</w:t>
      </w:r>
    </w:p>
    <w:bookmarkEnd w:id="1135"/>
    <w:bookmarkStart w:name="z1168" w:id="1136"/>
    <w:p>
      <w:pPr>
        <w:spacing w:after="0"/>
        <w:ind w:left="0"/>
        <w:jc w:val="both"/>
      </w:pPr>
      <w:r>
        <w:rPr>
          <w:rFonts w:ascii="Times New Roman"/>
          <w:b w:val="false"/>
          <w:i w:val="false"/>
          <w:color w:val="000000"/>
          <w:sz w:val="28"/>
        </w:rPr>
        <w:t>
      оформляет соответствующую документацию по результатам исследований;</w:t>
      </w:r>
    </w:p>
    <w:bookmarkEnd w:id="1136"/>
    <w:bookmarkStart w:name="z1169" w:id="1137"/>
    <w:p>
      <w:pPr>
        <w:spacing w:after="0"/>
        <w:ind w:left="0"/>
        <w:jc w:val="both"/>
      </w:pPr>
      <w:r>
        <w:rPr>
          <w:rFonts w:ascii="Times New Roman"/>
          <w:b w:val="false"/>
          <w:i w:val="false"/>
          <w:color w:val="000000"/>
          <w:sz w:val="28"/>
        </w:rPr>
        <w:t>
      дает сведения о выявлении возбудителей заразных болезней животных, а также рыб и других водных животных;</w:t>
      </w:r>
    </w:p>
    <w:bookmarkEnd w:id="1137"/>
    <w:bookmarkStart w:name="z1170" w:id="1138"/>
    <w:p>
      <w:pPr>
        <w:spacing w:after="0"/>
        <w:ind w:left="0"/>
        <w:jc w:val="both"/>
      </w:pPr>
      <w:r>
        <w:rPr>
          <w:rFonts w:ascii="Times New Roman"/>
          <w:b w:val="false"/>
          <w:i w:val="false"/>
          <w:color w:val="000000"/>
          <w:sz w:val="28"/>
        </w:rPr>
        <w:t>
      проводит подготовку лаборантов;</w:t>
      </w:r>
    </w:p>
    <w:bookmarkEnd w:id="1138"/>
    <w:bookmarkStart w:name="z1171" w:id="1139"/>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1139"/>
    <w:bookmarkStart w:name="z1172" w:id="1140"/>
    <w:p>
      <w:pPr>
        <w:spacing w:after="0"/>
        <w:ind w:left="0"/>
        <w:jc w:val="both"/>
      </w:pPr>
      <w:r>
        <w:rPr>
          <w:rFonts w:ascii="Times New Roman"/>
          <w:b w:val="false"/>
          <w:i w:val="false"/>
          <w:color w:val="000000"/>
          <w:sz w:val="28"/>
        </w:rPr>
        <w:t>
      126. Должен знать:</w:t>
      </w:r>
    </w:p>
    <w:bookmarkEnd w:id="1140"/>
    <w:bookmarkStart w:name="z1173" w:id="1141"/>
    <w:p>
      <w:pPr>
        <w:spacing w:after="0"/>
        <w:ind w:left="0"/>
        <w:jc w:val="both"/>
      </w:pPr>
      <w:r>
        <w:rPr>
          <w:rFonts w:ascii="Times New Roman"/>
          <w:b w:val="false"/>
          <w:i w:val="false"/>
          <w:color w:val="000000"/>
          <w:sz w:val="28"/>
        </w:rPr>
        <w:t>
      Конституцию Республики Казахстан;</w:t>
      </w:r>
    </w:p>
    <w:bookmarkEnd w:id="1141"/>
    <w:bookmarkStart w:name="z1174" w:id="1142"/>
    <w:p>
      <w:pPr>
        <w:spacing w:after="0"/>
        <w:ind w:left="0"/>
        <w:jc w:val="both"/>
      </w:pPr>
      <w:r>
        <w:rPr>
          <w:rFonts w:ascii="Times New Roman"/>
          <w:b w:val="false"/>
          <w:i w:val="false"/>
          <w:color w:val="000000"/>
          <w:sz w:val="28"/>
        </w:rPr>
        <w:t>
      Закон "О противодействии коррупции";</w:t>
      </w:r>
    </w:p>
    <w:bookmarkEnd w:id="1142"/>
    <w:bookmarkStart w:name="z1175" w:id="1143"/>
    <w:p>
      <w:pPr>
        <w:spacing w:after="0"/>
        <w:ind w:left="0"/>
        <w:jc w:val="both"/>
      </w:pPr>
      <w:r>
        <w:rPr>
          <w:rFonts w:ascii="Times New Roman"/>
          <w:b w:val="false"/>
          <w:i w:val="false"/>
          <w:color w:val="000000"/>
          <w:sz w:val="28"/>
        </w:rPr>
        <w:t>
      Закон "О языках в Республике Казахстан";</w:t>
      </w:r>
    </w:p>
    <w:bookmarkEnd w:id="1143"/>
    <w:bookmarkStart w:name="z1176" w:id="1144"/>
    <w:p>
      <w:pPr>
        <w:spacing w:after="0"/>
        <w:ind w:left="0"/>
        <w:jc w:val="both"/>
      </w:pPr>
      <w:r>
        <w:rPr>
          <w:rFonts w:ascii="Times New Roman"/>
          <w:b w:val="false"/>
          <w:i w:val="false"/>
          <w:color w:val="000000"/>
          <w:sz w:val="28"/>
        </w:rPr>
        <w:t>
      Закон "О ветеринарии";</w:t>
      </w:r>
    </w:p>
    <w:bookmarkEnd w:id="1144"/>
    <w:bookmarkStart w:name="z1177" w:id="1145"/>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145"/>
    <w:bookmarkStart w:name="z1178" w:id="1146"/>
    <w:p>
      <w:pPr>
        <w:spacing w:after="0"/>
        <w:ind w:left="0"/>
        <w:jc w:val="both"/>
      </w:pPr>
      <w:r>
        <w:rPr>
          <w:rFonts w:ascii="Times New Roman"/>
          <w:b w:val="false"/>
          <w:i w:val="false"/>
          <w:color w:val="000000"/>
          <w:sz w:val="28"/>
        </w:rPr>
        <w:t>
      Закон "Об особо охраняемых природных территориях";</w:t>
      </w:r>
    </w:p>
    <w:bookmarkEnd w:id="1146"/>
    <w:bookmarkStart w:name="z1179" w:id="1147"/>
    <w:p>
      <w:pPr>
        <w:spacing w:after="0"/>
        <w:ind w:left="0"/>
        <w:jc w:val="both"/>
      </w:pPr>
      <w:r>
        <w:rPr>
          <w:rFonts w:ascii="Times New Roman"/>
          <w:b w:val="false"/>
          <w:i w:val="false"/>
          <w:color w:val="000000"/>
          <w:sz w:val="28"/>
        </w:rPr>
        <w:t>
      Закон "Об аквакультуре";</w:t>
      </w:r>
    </w:p>
    <w:bookmarkEnd w:id="1147"/>
    <w:bookmarkStart w:name="z1180" w:id="114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ветеринарии, методы проведения лабораторных исследований, обстановку по заболеваемости животных в обслуживаемой зоне, достижения науки и передовой опыт в области лабораторной диагностики, основы трудового законодательства, основы законодательства по охране окружающей среды, нормы и правила охраны труда и безопасности.</w:t>
      </w:r>
    </w:p>
    <w:bookmarkEnd w:id="1148"/>
    <w:bookmarkStart w:name="z1181" w:id="1149"/>
    <w:p>
      <w:pPr>
        <w:spacing w:after="0"/>
        <w:ind w:left="0"/>
        <w:jc w:val="both"/>
      </w:pPr>
      <w:r>
        <w:rPr>
          <w:rFonts w:ascii="Times New Roman"/>
          <w:b w:val="false"/>
          <w:i w:val="false"/>
          <w:color w:val="000000"/>
          <w:sz w:val="28"/>
        </w:rPr>
        <w:t>
      127. Требования к квалификации:</w:t>
      </w:r>
    </w:p>
    <w:bookmarkEnd w:id="1149"/>
    <w:bookmarkStart w:name="z1182" w:id="1150"/>
    <w:p>
      <w:pPr>
        <w:spacing w:after="0"/>
        <w:ind w:left="0"/>
        <w:jc w:val="both"/>
      </w:pPr>
      <w:r>
        <w:rPr>
          <w:rFonts w:ascii="Times New Roman"/>
          <w:b w:val="false"/>
          <w:i w:val="false"/>
          <w:color w:val="000000"/>
          <w:sz w:val="28"/>
        </w:rPr>
        <w:t>
      ветеринарный врач лаборатории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ветеринарного врача лаборатории II категории не менее 2 лет;</w:t>
      </w:r>
    </w:p>
    <w:bookmarkEnd w:id="1150"/>
    <w:bookmarkStart w:name="z1183" w:id="1151"/>
    <w:p>
      <w:pPr>
        <w:spacing w:after="0"/>
        <w:ind w:left="0"/>
        <w:jc w:val="both"/>
      </w:pPr>
      <w:r>
        <w:rPr>
          <w:rFonts w:ascii="Times New Roman"/>
          <w:b w:val="false"/>
          <w:i w:val="false"/>
          <w:color w:val="000000"/>
          <w:sz w:val="28"/>
        </w:rPr>
        <w:t>
      ветеринарный врач лаборатории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ветеринарного врача лаборатории без категории не менее 2 лет;</w:t>
      </w:r>
    </w:p>
    <w:bookmarkEnd w:id="1151"/>
    <w:bookmarkStart w:name="z1184" w:id="1152"/>
    <w:p>
      <w:pPr>
        <w:spacing w:after="0"/>
        <w:ind w:left="0"/>
        <w:jc w:val="both"/>
      </w:pPr>
      <w:r>
        <w:rPr>
          <w:rFonts w:ascii="Times New Roman"/>
          <w:b w:val="false"/>
          <w:i w:val="false"/>
          <w:color w:val="000000"/>
          <w:sz w:val="28"/>
        </w:rPr>
        <w:t>
      ветеринарный врач лаборатории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1152"/>
    <w:bookmarkStart w:name="z1185" w:id="1153"/>
    <w:p>
      <w:pPr>
        <w:spacing w:after="0"/>
        <w:ind w:left="0"/>
        <w:jc w:val="left"/>
      </w:pPr>
      <w:r>
        <w:rPr>
          <w:rFonts w:ascii="Times New Roman"/>
          <w:b/>
          <w:i w:val="false"/>
          <w:color w:val="000000"/>
        </w:rPr>
        <w:t xml:space="preserve"> Параграф 15. Зоотехник</w:t>
      </w:r>
    </w:p>
    <w:bookmarkEnd w:id="1153"/>
    <w:bookmarkStart w:name="z1186" w:id="1154"/>
    <w:p>
      <w:pPr>
        <w:spacing w:after="0"/>
        <w:ind w:left="0"/>
        <w:jc w:val="both"/>
      </w:pPr>
      <w:r>
        <w:rPr>
          <w:rFonts w:ascii="Times New Roman"/>
          <w:b w:val="false"/>
          <w:i w:val="false"/>
          <w:color w:val="000000"/>
          <w:sz w:val="28"/>
        </w:rPr>
        <w:t>
      128. Должностные обязанности:</w:t>
      </w:r>
    </w:p>
    <w:bookmarkEnd w:id="1154"/>
    <w:bookmarkStart w:name="z1187" w:id="1155"/>
    <w:p>
      <w:pPr>
        <w:spacing w:after="0"/>
        <w:ind w:left="0"/>
        <w:jc w:val="both"/>
      </w:pPr>
      <w:r>
        <w:rPr>
          <w:rFonts w:ascii="Times New Roman"/>
          <w:b w:val="false"/>
          <w:i w:val="false"/>
          <w:color w:val="000000"/>
          <w:sz w:val="28"/>
        </w:rPr>
        <w:t>
      осуществляет организационно-технологическое руководство животноводством отделения (комплекса, сельскохозяйственного участка, фермы), обеспечивает при этом рост производства продукции животноводства, а также рыбной продукции, повышение ее качества и снижение себестоимости;</w:t>
      </w:r>
    </w:p>
    <w:bookmarkEnd w:id="1155"/>
    <w:bookmarkStart w:name="z1188" w:id="1156"/>
    <w:p>
      <w:pPr>
        <w:spacing w:after="0"/>
        <w:ind w:left="0"/>
        <w:jc w:val="both"/>
      </w:pPr>
      <w:r>
        <w:rPr>
          <w:rFonts w:ascii="Times New Roman"/>
          <w:b w:val="false"/>
          <w:i w:val="false"/>
          <w:color w:val="000000"/>
          <w:sz w:val="28"/>
        </w:rPr>
        <w:t>
      участвует в разработке и проведении мероприятий по интенсификации животноводства, переводу его на промышленную основу;</w:t>
      </w:r>
    </w:p>
    <w:bookmarkEnd w:id="1156"/>
    <w:bookmarkStart w:name="z1189" w:id="1157"/>
    <w:p>
      <w:pPr>
        <w:spacing w:after="0"/>
        <w:ind w:left="0"/>
        <w:jc w:val="both"/>
      </w:pPr>
      <w:r>
        <w:rPr>
          <w:rFonts w:ascii="Times New Roman"/>
          <w:b w:val="false"/>
          <w:i w:val="false"/>
          <w:color w:val="000000"/>
          <w:sz w:val="28"/>
        </w:rPr>
        <w:t>
      разрабатывает проекты годовых и перспективных планов;</w:t>
      </w:r>
    </w:p>
    <w:bookmarkEnd w:id="1157"/>
    <w:bookmarkStart w:name="z1190" w:id="1158"/>
    <w:p>
      <w:pPr>
        <w:spacing w:after="0"/>
        <w:ind w:left="0"/>
        <w:jc w:val="both"/>
      </w:pPr>
      <w:r>
        <w:rPr>
          <w:rFonts w:ascii="Times New Roman"/>
          <w:b w:val="false"/>
          <w:i w:val="false"/>
          <w:color w:val="000000"/>
          <w:sz w:val="28"/>
        </w:rPr>
        <w:t>
      ведет работу по повышению продуктивности животных, улучшению воспроизводства стада и увеличению выхода молодняка, выполняет мероприятия, предусмотренные планом племенной работы;</w:t>
      </w:r>
    </w:p>
    <w:bookmarkEnd w:id="1158"/>
    <w:bookmarkStart w:name="z1191" w:id="1159"/>
    <w:p>
      <w:pPr>
        <w:spacing w:after="0"/>
        <w:ind w:left="0"/>
        <w:jc w:val="both"/>
      </w:pPr>
      <w:r>
        <w:rPr>
          <w:rFonts w:ascii="Times New Roman"/>
          <w:b w:val="false"/>
          <w:i w:val="false"/>
          <w:color w:val="000000"/>
          <w:sz w:val="28"/>
        </w:rPr>
        <w:t>
      организует рациональное использование кормов, пастбищ и других кормовых угодий, внедряет на фермах новейшие методы содержания, кормления и ухода за поголовьем;</w:t>
      </w:r>
    </w:p>
    <w:bookmarkEnd w:id="1159"/>
    <w:bookmarkStart w:name="z1192" w:id="1160"/>
    <w:p>
      <w:pPr>
        <w:spacing w:after="0"/>
        <w:ind w:left="0"/>
        <w:jc w:val="both"/>
      </w:pPr>
      <w:r>
        <w:rPr>
          <w:rFonts w:ascii="Times New Roman"/>
          <w:b w:val="false"/>
          <w:i w:val="false"/>
          <w:color w:val="000000"/>
          <w:sz w:val="28"/>
        </w:rPr>
        <w:t>
      обеспечивает эффективное использование оборудования, помещений, средств механизации и других фондов;</w:t>
      </w:r>
    </w:p>
    <w:bookmarkEnd w:id="1160"/>
    <w:bookmarkStart w:name="z1193" w:id="1161"/>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161"/>
    <w:bookmarkStart w:name="z1194" w:id="1162"/>
    <w:p>
      <w:pPr>
        <w:spacing w:after="0"/>
        <w:ind w:left="0"/>
        <w:jc w:val="both"/>
      </w:pPr>
      <w:r>
        <w:rPr>
          <w:rFonts w:ascii="Times New Roman"/>
          <w:b w:val="false"/>
          <w:i w:val="false"/>
          <w:color w:val="000000"/>
          <w:sz w:val="28"/>
        </w:rPr>
        <w:t>
      ведет зоотехническую документацию и организует учет в подразделениях животноводства.</w:t>
      </w:r>
    </w:p>
    <w:bookmarkEnd w:id="1162"/>
    <w:bookmarkStart w:name="z1195" w:id="1163"/>
    <w:p>
      <w:pPr>
        <w:spacing w:after="0"/>
        <w:ind w:left="0"/>
        <w:jc w:val="both"/>
      </w:pPr>
      <w:r>
        <w:rPr>
          <w:rFonts w:ascii="Times New Roman"/>
          <w:b w:val="false"/>
          <w:i w:val="false"/>
          <w:color w:val="000000"/>
          <w:sz w:val="28"/>
        </w:rPr>
        <w:t>
      129. Должен знать: </w:t>
      </w:r>
    </w:p>
    <w:bookmarkEnd w:id="1163"/>
    <w:bookmarkStart w:name="z1196" w:id="1164"/>
    <w:p>
      <w:pPr>
        <w:spacing w:after="0"/>
        <w:ind w:left="0"/>
        <w:jc w:val="both"/>
      </w:pPr>
      <w:r>
        <w:rPr>
          <w:rFonts w:ascii="Times New Roman"/>
          <w:b w:val="false"/>
          <w:i w:val="false"/>
          <w:color w:val="000000"/>
          <w:sz w:val="28"/>
        </w:rPr>
        <w:t>
      Конституцию Республики Казахстан;</w:t>
      </w:r>
    </w:p>
    <w:bookmarkEnd w:id="1164"/>
    <w:bookmarkStart w:name="z1197" w:id="1165"/>
    <w:p>
      <w:pPr>
        <w:spacing w:after="0"/>
        <w:ind w:left="0"/>
        <w:jc w:val="both"/>
      </w:pPr>
      <w:r>
        <w:rPr>
          <w:rFonts w:ascii="Times New Roman"/>
          <w:b w:val="false"/>
          <w:i w:val="false"/>
          <w:color w:val="000000"/>
          <w:sz w:val="28"/>
        </w:rPr>
        <w:t>
      Закон "О противодействии коррупции";</w:t>
      </w:r>
    </w:p>
    <w:bookmarkEnd w:id="1165"/>
    <w:bookmarkStart w:name="z1198" w:id="1166"/>
    <w:p>
      <w:pPr>
        <w:spacing w:after="0"/>
        <w:ind w:left="0"/>
        <w:jc w:val="both"/>
      </w:pPr>
      <w:r>
        <w:rPr>
          <w:rFonts w:ascii="Times New Roman"/>
          <w:b w:val="false"/>
          <w:i w:val="false"/>
          <w:color w:val="000000"/>
          <w:sz w:val="28"/>
        </w:rPr>
        <w:t>
      Закон "О языках в Республике Казахстан";</w:t>
      </w:r>
    </w:p>
    <w:bookmarkEnd w:id="1166"/>
    <w:bookmarkStart w:name="z1199" w:id="1167"/>
    <w:p>
      <w:pPr>
        <w:spacing w:after="0"/>
        <w:ind w:left="0"/>
        <w:jc w:val="both"/>
      </w:pPr>
      <w:r>
        <w:rPr>
          <w:rFonts w:ascii="Times New Roman"/>
          <w:b w:val="false"/>
          <w:i w:val="false"/>
          <w:color w:val="000000"/>
          <w:sz w:val="28"/>
        </w:rPr>
        <w:t>
      Закон "О племенном животноводстве";</w:t>
      </w:r>
    </w:p>
    <w:bookmarkEnd w:id="1167"/>
    <w:bookmarkStart w:name="z1200" w:id="1168"/>
    <w:p>
      <w:pPr>
        <w:spacing w:after="0"/>
        <w:ind w:left="0"/>
        <w:jc w:val="both"/>
      </w:pPr>
      <w:r>
        <w:rPr>
          <w:rFonts w:ascii="Times New Roman"/>
          <w:b w:val="false"/>
          <w:i w:val="false"/>
          <w:color w:val="000000"/>
          <w:sz w:val="28"/>
        </w:rPr>
        <w:t>
      Закон "О ветеринарии";</w:t>
      </w:r>
    </w:p>
    <w:bookmarkEnd w:id="1168"/>
    <w:bookmarkStart w:name="z1201" w:id="1169"/>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169"/>
    <w:bookmarkStart w:name="z1202" w:id="1170"/>
    <w:p>
      <w:pPr>
        <w:spacing w:after="0"/>
        <w:ind w:left="0"/>
        <w:jc w:val="both"/>
      </w:pPr>
      <w:r>
        <w:rPr>
          <w:rFonts w:ascii="Times New Roman"/>
          <w:b w:val="false"/>
          <w:i w:val="false"/>
          <w:color w:val="000000"/>
          <w:sz w:val="28"/>
        </w:rPr>
        <w:t>
      Закон "Об особо охраняемых природных территориях";</w:t>
      </w:r>
    </w:p>
    <w:bookmarkEnd w:id="1170"/>
    <w:bookmarkStart w:name="z1203" w:id="1171"/>
    <w:p>
      <w:pPr>
        <w:spacing w:after="0"/>
        <w:ind w:left="0"/>
        <w:jc w:val="both"/>
      </w:pPr>
      <w:r>
        <w:rPr>
          <w:rFonts w:ascii="Times New Roman"/>
          <w:b w:val="false"/>
          <w:i w:val="false"/>
          <w:color w:val="000000"/>
          <w:sz w:val="28"/>
        </w:rPr>
        <w:t>
      Закон "Об аквакультуре";</w:t>
      </w:r>
    </w:p>
    <w:bookmarkEnd w:id="1171"/>
    <w:bookmarkStart w:name="z1204" w:id="117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деятельности животноводческих хозяйств, анатомию, физиологию и кормление животных, племенное дело, достижения науки и передовой опыт в области животноводства, основы экономики, организации производства, труда и управления, основы трудового законодательства, основы законодательства по охране окружающей среды, правил и норм безопасности и охраны труда.</w:t>
      </w:r>
    </w:p>
    <w:bookmarkEnd w:id="1172"/>
    <w:bookmarkStart w:name="z1205" w:id="1173"/>
    <w:p>
      <w:pPr>
        <w:spacing w:after="0"/>
        <w:ind w:left="0"/>
        <w:jc w:val="both"/>
      </w:pPr>
      <w:r>
        <w:rPr>
          <w:rFonts w:ascii="Times New Roman"/>
          <w:b w:val="false"/>
          <w:i w:val="false"/>
          <w:color w:val="000000"/>
          <w:sz w:val="28"/>
        </w:rPr>
        <w:t>
      130. Требования к квалификации:</w:t>
      </w:r>
    </w:p>
    <w:bookmarkEnd w:id="1173"/>
    <w:bookmarkStart w:name="z1206" w:id="1174"/>
    <w:p>
      <w:pPr>
        <w:spacing w:after="0"/>
        <w:ind w:left="0"/>
        <w:jc w:val="both"/>
      </w:pPr>
      <w:r>
        <w:rPr>
          <w:rFonts w:ascii="Times New Roman"/>
          <w:b w:val="false"/>
          <w:i w:val="false"/>
          <w:color w:val="000000"/>
          <w:sz w:val="28"/>
        </w:rPr>
        <w:t>
      зоотехник I категории: высшее образование (и/или бакалавр, магистратура, доктор философии PhD, доктор по профилю) по направлениям: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зоотехника II категории не менее 3 лет;</w:t>
      </w:r>
    </w:p>
    <w:bookmarkEnd w:id="1174"/>
    <w:bookmarkStart w:name="z1207" w:id="1175"/>
    <w:p>
      <w:pPr>
        <w:spacing w:after="0"/>
        <w:ind w:left="0"/>
        <w:jc w:val="both"/>
      </w:pPr>
      <w:r>
        <w:rPr>
          <w:rFonts w:ascii="Times New Roman"/>
          <w:b w:val="false"/>
          <w:i w:val="false"/>
          <w:color w:val="000000"/>
          <w:sz w:val="28"/>
        </w:rPr>
        <w:t>
      зоотехник II категории: высшее образование (и/или бакалавр, магистратура, доктор философии PhD, доктор по профилю) по направлениям: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зоотехника без категории не менее 3 лет или техническое и профессиональное (среднее специальное, среднее профессиональное) образование по специальности зоотехния и стаж работы на должности зоотехника без категории не менее 5 лет;</w:t>
      </w:r>
    </w:p>
    <w:bookmarkEnd w:id="1175"/>
    <w:bookmarkStart w:name="z1208" w:id="1176"/>
    <w:p>
      <w:pPr>
        <w:spacing w:after="0"/>
        <w:ind w:left="0"/>
        <w:jc w:val="both"/>
      </w:pPr>
      <w:r>
        <w:rPr>
          <w:rFonts w:ascii="Times New Roman"/>
          <w:b w:val="false"/>
          <w:i w:val="false"/>
          <w:color w:val="000000"/>
          <w:sz w:val="28"/>
        </w:rPr>
        <w:t>
      зоотехник без категории: высшее образование (и/или бакалавр, магистратура, доктор философии PhD, доктор по профилю) по направлениям: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или техническое и профессиональное (среднее специальное, среднее профессиональное) образование по специальности зоотехния без предъявления требований к стажу работы.</w:t>
      </w:r>
    </w:p>
    <w:bookmarkEnd w:id="1176"/>
    <w:bookmarkStart w:name="z1209" w:id="1177"/>
    <w:p>
      <w:pPr>
        <w:spacing w:after="0"/>
        <w:ind w:left="0"/>
        <w:jc w:val="left"/>
      </w:pPr>
      <w:r>
        <w:rPr>
          <w:rFonts w:ascii="Times New Roman"/>
          <w:b/>
          <w:i w:val="false"/>
          <w:color w:val="000000"/>
        </w:rPr>
        <w:t xml:space="preserve"> Параграф 16. Инженер по эксплуатации машинно-тракторного парка</w:t>
      </w:r>
    </w:p>
    <w:bookmarkEnd w:id="1177"/>
    <w:bookmarkStart w:name="z1210" w:id="1178"/>
    <w:p>
      <w:pPr>
        <w:spacing w:after="0"/>
        <w:ind w:left="0"/>
        <w:jc w:val="both"/>
      </w:pPr>
      <w:r>
        <w:rPr>
          <w:rFonts w:ascii="Times New Roman"/>
          <w:b w:val="false"/>
          <w:i w:val="false"/>
          <w:color w:val="000000"/>
          <w:sz w:val="28"/>
        </w:rPr>
        <w:t>
      131. Должностные обязанности:</w:t>
      </w:r>
    </w:p>
    <w:bookmarkEnd w:id="1178"/>
    <w:bookmarkStart w:name="z1211" w:id="1179"/>
    <w:p>
      <w:pPr>
        <w:spacing w:after="0"/>
        <w:ind w:left="0"/>
        <w:jc w:val="both"/>
      </w:pPr>
      <w:r>
        <w:rPr>
          <w:rFonts w:ascii="Times New Roman"/>
          <w:b w:val="false"/>
          <w:i w:val="false"/>
          <w:color w:val="000000"/>
          <w:sz w:val="28"/>
        </w:rPr>
        <w:t>
      организует эксплуатацию и техническое обслуживание машинно-тракторного парка;</w:t>
      </w:r>
    </w:p>
    <w:bookmarkEnd w:id="1179"/>
    <w:bookmarkStart w:name="z1212" w:id="1180"/>
    <w:p>
      <w:pPr>
        <w:spacing w:after="0"/>
        <w:ind w:left="0"/>
        <w:jc w:val="both"/>
      </w:pPr>
      <w:r>
        <w:rPr>
          <w:rFonts w:ascii="Times New Roman"/>
          <w:b w:val="false"/>
          <w:i w:val="false"/>
          <w:color w:val="000000"/>
          <w:sz w:val="28"/>
        </w:rPr>
        <w:t>
      разрабатывает графики технических уходов, обслуживания и планы мероприятий по улучшению эксплуатации машин;</w:t>
      </w:r>
    </w:p>
    <w:bookmarkEnd w:id="1180"/>
    <w:bookmarkStart w:name="z1213" w:id="1181"/>
    <w:p>
      <w:pPr>
        <w:spacing w:after="0"/>
        <w:ind w:left="0"/>
        <w:jc w:val="both"/>
      </w:pPr>
      <w:r>
        <w:rPr>
          <w:rFonts w:ascii="Times New Roman"/>
          <w:b w:val="false"/>
          <w:i w:val="false"/>
          <w:color w:val="000000"/>
          <w:sz w:val="28"/>
        </w:rPr>
        <w:t>
      принимает участие в составлении договоров на приобретение новых тракторов, комбайнов, сельскохозяйственных машин, запасных частей и инструментов, разработке и внедрении прогрессивных технологий ремонта и технического обслуживания;</w:t>
      </w:r>
    </w:p>
    <w:bookmarkEnd w:id="1181"/>
    <w:bookmarkStart w:name="z1214" w:id="1182"/>
    <w:p>
      <w:pPr>
        <w:spacing w:after="0"/>
        <w:ind w:left="0"/>
        <w:jc w:val="both"/>
      </w:pPr>
      <w:r>
        <w:rPr>
          <w:rFonts w:ascii="Times New Roman"/>
          <w:b w:val="false"/>
          <w:i w:val="false"/>
          <w:color w:val="000000"/>
          <w:sz w:val="28"/>
        </w:rPr>
        <w:t>
      внедряет мероприятия по экономному расходованию горюче-смазочных материалов;</w:t>
      </w:r>
    </w:p>
    <w:bookmarkEnd w:id="1182"/>
    <w:bookmarkStart w:name="z1215" w:id="1183"/>
    <w:p>
      <w:pPr>
        <w:spacing w:after="0"/>
        <w:ind w:left="0"/>
        <w:jc w:val="both"/>
      </w:pPr>
      <w:r>
        <w:rPr>
          <w:rFonts w:ascii="Times New Roman"/>
          <w:b w:val="false"/>
          <w:i w:val="false"/>
          <w:color w:val="000000"/>
          <w:sz w:val="28"/>
        </w:rPr>
        <w:t>
      организует приемку, сборку и обкатку новых тракторов, комбайнов, сельскохозяйственных машин и сдачу их в эксплуатацию;</w:t>
      </w:r>
    </w:p>
    <w:bookmarkEnd w:id="1183"/>
    <w:bookmarkStart w:name="z1216" w:id="1184"/>
    <w:p>
      <w:pPr>
        <w:spacing w:after="0"/>
        <w:ind w:left="0"/>
        <w:jc w:val="both"/>
      </w:pPr>
      <w:r>
        <w:rPr>
          <w:rFonts w:ascii="Times New Roman"/>
          <w:b w:val="false"/>
          <w:i w:val="false"/>
          <w:color w:val="000000"/>
          <w:sz w:val="28"/>
        </w:rPr>
        <w:t>
      составляет акты на списание техники и представляет их на утверждение в установленном порядке;</w:t>
      </w:r>
    </w:p>
    <w:bookmarkEnd w:id="1184"/>
    <w:bookmarkStart w:name="z1217" w:id="1185"/>
    <w:p>
      <w:pPr>
        <w:spacing w:after="0"/>
        <w:ind w:left="0"/>
        <w:jc w:val="both"/>
      </w:pPr>
      <w:r>
        <w:rPr>
          <w:rFonts w:ascii="Times New Roman"/>
          <w:b w:val="false"/>
          <w:i w:val="false"/>
          <w:color w:val="000000"/>
          <w:sz w:val="28"/>
        </w:rPr>
        <w:t>
      организует постановку техники на хранение;</w:t>
      </w:r>
    </w:p>
    <w:bookmarkEnd w:id="1185"/>
    <w:bookmarkStart w:name="z1218" w:id="1186"/>
    <w:p>
      <w:pPr>
        <w:spacing w:after="0"/>
        <w:ind w:left="0"/>
        <w:jc w:val="both"/>
      </w:pPr>
      <w:r>
        <w:rPr>
          <w:rFonts w:ascii="Times New Roman"/>
          <w:b w:val="false"/>
          <w:i w:val="false"/>
          <w:color w:val="000000"/>
          <w:sz w:val="28"/>
        </w:rPr>
        <w:t>
      способствует внедрению рационализаторских предложений и изобретений;</w:t>
      </w:r>
    </w:p>
    <w:bookmarkEnd w:id="1186"/>
    <w:bookmarkStart w:name="z1219" w:id="1187"/>
    <w:p>
      <w:pPr>
        <w:spacing w:after="0"/>
        <w:ind w:left="0"/>
        <w:jc w:val="both"/>
      </w:pPr>
      <w:r>
        <w:rPr>
          <w:rFonts w:ascii="Times New Roman"/>
          <w:b w:val="false"/>
          <w:i w:val="false"/>
          <w:color w:val="000000"/>
          <w:sz w:val="28"/>
        </w:rPr>
        <w:t>
      ведет учет, техническую документацию и представляет отчетность в установленном порядке;</w:t>
      </w:r>
    </w:p>
    <w:bookmarkEnd w:id="1187"/>
    <w:bookmarkStart w:name="z1220" w:id="1188"/>
    <w:p>
      <w:pPr>
        <w:spacing w:after="0"/>
        <w:ind w:left="0"/>
        <w:jc w:val="both"/>
      </w:pPr>
      <w:r>
        <w:rPr>
          <w:rFonts w:ascii="Times New Roman"/>
          <w:b w:val="false"/>
          <w:i w:val="false"/>
          <w:color w:val="000000"/>
          <w:sz w:val="28"/>
        </w:rPr>
        <w:t>
      проводит инструктаж и обеспечивает соблюдение механизаторами правил и норм безопасности и охраны труда.</w:t>
      </w:r>
    </w:p>
    <w:bookmarkEnd w:id="1188"/>
    <w:bookmarkStart w:name="z1221" w:id="1189"/>
    <w:p>
      <w:pPr>
        <w:spacing w:after="0"/>
        <w:ind w:left="0"/>
        <w:jc w:val="both"/>
      </w:pPr>
      <w:r>
        <w:rPr>
          <w:rFonts w:ascii="Times New Roman"/>
          <w:b w:val="false"/>
          <w:i w:val="false"/>
          <w:color w:val="000000"/>
          <w:sz w:val="28"/>
        </w:rPr>
        <w:t>
      132. Должен знать:</w:t>
      </w:r>
    </w:p>
    <w:bookmarkEnd w:id="1189"/>
    <w:bookmarkStart w:name="z1222" w:id="1190"/>
    <w:p>
      <w:pPr>
        <w:spacing w:after="0"/>
        <w:ind w:left="0"/>
        <w:jc w:val="both"/>
      </w:pPr>
      <w:r>
        <w:rPr>
          <w:rFonts w:ascii="Times New Roman"/>
          <w:b w:val="false"/>
          <w:i w:val="false"/>
          <w:color w:val="000000"/>
          <w:sz w:val="28"/>
        </w:rPr>
        <w:t>
      Конституцию Республики Казахстан;</w:t>
      </w:r>
    </w:p>
    <w:bookmarkEnd w:id="1190"/>
    <w:bookmarkStart w:name="z1223" w:id="1191"/>
    <w:p>
      <w:pPr>
        <w:spacing w:after="0"/>
        <w:ind w:left="0"/>
        <w:jc w:val="both"/>
      </w:pPr>
      <w:r>
        <w:rPr>
          <w:rFonts w:ascii="Times New Roman"/>
          <w:b w:val="false"/>
          <w:i w:val="false"/>
          <w:color w:val="000000"/>
          <w:sz w:val="28"/>
        </w:rPr>
        <w:t>
      Закон "О противодействии коррупции";</w:t>
      </w:r>
    </w:p>
    <w:bookmarkEnd w:id="1191"/>
    <w:bookmarkStart w:name="z1224" w:id="1192"/>
    <w:p>
      <w:pPr>
        <w:spacing w:after="0"/>
        <w:ind w:left="0"/>
        <w:jc w:val="both"/>
      </w:pPr>
      <w:r>
        <w:rPr>
          <w:rFonts w:ascii="Times New Roman"/>
          <w:b w:val="false"/>
          <w:i w:val="false"/>
          <w:color w:val="000000"/>
          <w:sz w:val="28"/>
        </w:rPr>
        <w:t>
      Закон "О языках в Республике Казахстан";</w:t>
      </w:r>
    </w:p>
    <w:bookmarkEnd w:id="1192"/>
    <w:bookmarkStart w:name="z1225" w:id="119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работы машинно-тракторного парка, организацию механизированных работ в полеводстве и животноводстве, устройство, правила эксплуатации и технического обслуживания машин, технологию, методы проведения ремонтных работ, основы трудового законодательства, правил и норм безопасности и охраны труда.</w:t>
      </w:r>
    </w:p>
    <w:bookmarkEnd w:id="1193"/>
    <w:bookmarkStart w:name="z1226" w:id="1194"/>
    <w:p>
      <w:pPr>
        <w:spacing w:after="0"/>
        <w:ind w:left="0"/>
        <w:jc w:val="both"/>
      </w:pPr>
      <w:r>
        <w:rPr>
          <w:rFonts w:ascii="Times New Roman"/>
          <w:b w:val="false"/>
          <w:i w:val="false"/>
          <w:color w:val="000000"/>
          <w:sz w:val="28"/>
        </w:rPr>
        <w:t>
      133. Требования к квалификации:</w:t>
      </w:r>
    </w:p>
    <w:bookmarkEnd w:id="1194"/>
    <w:bookmarkStart w:name="z1227" w:id="1195"/>
    <w:p>
      <w:pPr>
        <w:spacing w:after="0"/>
        <w:ind w:left="0"/>
        <w:jc w:val="both"/>
      </w:pPr>
      <w:r>
        <w:rPr>
          <w:rFonts w:ascii="Times New Roman"/>
          <w:b w:val="false"/>
          <w:i w:val="false"/>
          <w:color w:val="000000"/>
          <w:sz w:val="28"/>
        </w:rPr>
        <w:t>
      инженер по эксплуатации машинно-тракторного парка I категории: высшее образование (и/или бакалавр, магистратура, доктор философии PhD, доктор по профилю) по направлениям: инженерия и аграрная техника и технология и стаж работы на должности инженера по эксплуатации машинно-тракторного парка II категории не менее 3 лет;</w:t>
      </w:r>
    </w:p>
    <w:bookmarkEnd w:id="1195"/>
    <w:bookmarkStart w:name="z1228" w:id="1196"/>
    <w:p>
      <w:pPr>
        <w:spacing w:after="0"/>
        <w:ind w:left="0"/>
        <w:jc w:val="both"/>
      </w:pPr>
      <w:r>
        <w:rPr>
          <w:rFonts w:ascii="Times New Roman"/>
          <w:b w:val="false"/>
          <w:i w:val="false"/>
          <w:color w:val="000000"/>
          <w:sz w:val="28"/>
        </w:rPr>
        <w:t>
      инженер по эксплуатации машинно-тракторного парка II категории: высшее образование (и/или бакалавр, магистратура, доктор философии PhD, доктор по профилю) по направлениям: инженерия и аграрная техника и технология и стаж работы на должности инженера по эксплуатации машинно-тракторного парка без категории не менее 3 лет;</w:t>
      </w:r>
    </w:p>
    <w:bookmarkEnd w:id="1196"/>
    <w:bookmarkStart w:name="z1229" w:id="1197"/>
    <w:p>
      <w:pPr>
        <w:spacing w:after="0"/>
        <w:ind w:left="0"/>
        <w:jc w:val="both"/>
      </w:pPr>
      <w:r>
        <w:rPr>
          <w:rFonts w:ascii="Times New Roman"/>
          <w:b w:val="false"/>
          <w:i w:val="false"/>
          <w:color w:val="000000"/>
          <w:sz w:val="28"/>
        </w:rPr>
        <w:t>
      инженер по эксплуатации машинно-тракторного парка без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техническое обслуживание и ремонт в сельском хозяйстве и стаж работы по направлению профессиональной деятельности не менее 3 лет.</w:t>
      </w:r>
    </w:p>
    <w:bookmarkEnd w:id="1197"/>
    <w:bookmarkStart w:name="z1230" w:id="1198"/>
    <w:p>
      <w:pPr>
        <w:spacing w:after="0"/>
        <w:ind w:left="0"/>
        <w:jc w:val="left"/>
      </w:pPr>
      <w:r>
        <w:rPr>
          <w:rFonts w:ascii="Times New Roman"/>
          <w:b/>
          <w:i w:val="false"/>
          <w:color w:val="000000"/>
        </w:rPr>
        <w:t xml:space="preserve"> Параграф 17. Агроном по защите растений</w:t>
      </w:r>
    </w:p>
    <w:bookmarkEnd w:id="1198"/>
    <w:bookmarkStart w:name="z1231" w:id="1199"/>
    <w:p>
      <w:pPr>
        <w:spacing w:after="0"/>
        <w:ind w:left="0"/>
        <w:jc w:val="both"/>
      </w:pPr>
      <w:r>
        <w:rPr>
          <w:rFonts w:ascii="Times New Roman"/>
          <w:b w:val="false"/>
          <w:i w:val="false"/>
          <w:color w:val="000000"/>
          <w:sz w:val="28"/>
        </w:rPr>
        <w:t>
      134. Должностные обязанности:</w:t>
      </w:r>
    </w:p>
    <w:bookmarkEnd w:id="1199"/>
    <w:bookmarkStart w:name="z1232" w:id="1200"/>
    <w:p>
      <w:pPr>
        <w:spacing w:after="0"/>
        <w:ind w:left="0"/>
        <w:jc w:val="both"/>
      </w:pPr>
      <w:r>
        <w:rPr>
          <w:rFonts w:ascii="Times New Roman"/>
          <w:b w:val="false"/>
          <w:i w:val="false"/>
          <w:color w:val="000000"/>
          <w:sz w:val="28"/>
        </w:rPr>
        <w:t>
      организует работу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w:t>
      </w:r>
    </w:p>
    <w:bookmarkEnd w:id="1200"/>
    <w:bookmarkStart w:name="z1233" w:id="1201"/>
    <w:p>
      <w:pPr>
        <w:spacing w:after="0"/>
        <w:ind w:left="0"/>
        <w:jc w:val="both"/>
      </w:pPr>
      <w:r>
        <w:rPr>
          <w:rFonts w:ascii="Times New Roman"/>
          <w:b w:val="false"/>
          <w:i w:val="false"/>
          <w:color w:val="000000"/>
          <w:sz w:val="28"/>
        </w:rPr>
        <w:t>
      проводит систематические обследования сельскохозяйственных угодий на территории хозяйства, определяет площади, степень заселения (заражения) их вредителями и болезнями и конкретные методы борьбы с ними;</w:t>
      </w:r>
    </w:p>
    <w:bookmarkEnd w:id="1201"/>
    <w:bookmarkStart w:name="z1234" w:id="1202"/>
    <w:p>
      <w:pPr>
        <w:spacing w:after="0"/>
        <w:ind w:left="0"/>
        <w:jc w:val="both"/>
      </w:pPr>
      <w:r>
        <w:rPr>
          <w:rFonts w:ascii="Times New Roman"/>
          <w:b w:val="false"/>
          <w:i w:val="false"/>
          <w:color w:val="000000"/>
          <w:sz w:val="28"/>
        </w:rPr>
        <w:t>
      составляет карту засоренности полей;</w:t>
      </w:r>
    </w:p>
    <w:bookmarkEnd w:id="1202"/>
    <w:bookmarkStart w:name="z1235" w:id="1203"/>
    <w:p>
      <w:pPr>
        <w:spacing w:after="0"/>
        <w:ind w:left="0"/>
        <w:jc w:val="both"/>
      </w:pPr>
      <w:r>
        <w:rPr>
          <w:rFonts w:ascii="Times New Roman"/>
          <w:b w:val="false"/>
          <w:i w:val="false"/>
          <w:color w:val="000000"/>
          <w:sz w:val="28"/>
        </w:rPr>
        <w:t>
      обеспечивает проведение комплекса профилактических потребительских мероприятий по защите сельскохозяйственных растений от вредителей, болезней и сорняков, карантинных объектов, чужеродных видов и особо-опасных вредных организмов агротехническими, химическими, биологическими и другими средствами;</w:t>
      </w:r>
    </w:p>
    <w:bookmarkEnd w:id="1203"/>
    <w:bookmarkStart w:name="z1236" w:id="1204"/>
    <w:p>
      <w:pPr>
        <w:spacing w:after="0"/>
        <w:ind w:left="0"/>
        <w:jc w:val="both"/>
      </w:pPr>
      <w:r>
        <w:rPr>
          <w:rFonts w:ascii="Times New Roman"/>
          <w:b w:val="false"/>
          <w:i w:val="false"/>
          <w:color w:val="000000"/>
          <w:sz w:val="28"/>
        </w:rPr>
        <w:t>
      разрабатывает планы и графики мероприятий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и обеспечивает их выполнение;</w:t>
      </w:r>
    </w:p>
    <w:bookmarkEnd w:id="1204"/>
    <w:bookmarkStart w:name="z1237" w:id="1205"/>
    <w:p>
      <w:pPr>
        <w:spacing w:after="0"/>
        <w:ind w:left="0"/>
        <w:jc w:val="both"/>
      </w:pPr>
      <w:r>
        <w:rPr>
          <w:rFonts w:ascii="Times New Roman"/>
          <w:b w:val="false"/>
          <w:i w:val="false"/>
          <w:color w:val="000000"/>
          <w:sz w:val="28"/>
        </w:rPr>
        <w:t>
      участвует в составлении схем севооборотов, во внедрении интенсивной технологии возделывания сельскохозяйственных культур, передовой технологии по защите и карантину растений;</w:t>
      </w:r>
    </w:p>
    <w:bookmarkEnd w:id="1205"/>
    <w:bookmarkStart w:name="z1238" w:id="1206"/>
    <w:p>
      <w:pPr>
        <w:spacing w:after="0"/>
        <w:ind w:left="0"/>
        <w:jc w:val="both"/>
      </w:pPr>
      <w:r>
        <w:rPr>
          <w:rFonts w:ascii="Times New Roman"/>
          <w:b w:val="false"/>
          <w:i w:val="false"/>
          <w:color w:val="000000"/>
          <w:sz w:val="28"/>
        </w:rPr>
        <w:t>
      определяет потребность в химических и материально-технических средствах, спецодежде, средствах индивидуальной защиты для работы с пестицидами;</w:t>
      </w:r>
    </w:p>
    <w:bookmarkEnd w:id="1206"/>
    <w:bookmarkStart w:name="z1239" w:id="1207"/>
    <w:p>
      <w:pPr>
        <w:spacing w:after="0"/>
        <w:ind w:left="0"/>
        <w:jc w:val="both"/>
      </w:pPr>
      <w:r>
        <w:rPr>
          <w:rFonts w:ascii="Times New Roman"/>
          <w:b w:val="false"/>
          <w:i w:val="false"/>
          <w:color w:val="000000"/>
          <w:sz w:val="28"/>
        </w:rPr>
        <w:t>
      организует завоз, правильное хранение и учет пестицидов, обеспечивает их рациональное использование;</w:t>
      </w:r>
    </w:p>
    <w:bookmarkEnd w:id="1207"/>
    <w:bookmarkStart w:name="z1240" w:id="1208"/>
    <w:p>
      <w:pPr>
        <w:spacing w:after="0"/>
        <w:ind w:left="0"/>
        <w:jc w:val="both"/>
      </w:pPr>
      <w:r>
        <w:rPr>
          <w:rFonts w:ascii="Times New Roman"/>
          <w:b w:val="false"/>
          <w:i w:val="false"/>
          <w:color w:val="000000"/>
          <w:sz w:val="28"/>
        </w:rPr>
        <w:t>
      организует и контролирует химическую обработку полей, зернотоков, складов, хранилищ и других объектов, предпосевную обработку семенного материала химикатами;</w:t>
      </w:r>
    </w:p>
    <w:bookmarkEnd w:id="1208"/>
    <w:bookmarkStart w:name="z1241" w:id="1209"/>
    <w:p>
      <w:pPr>
        <w:spacing w:after="0"/>
        <w:ind w:left="0"/>
        <w:jc w:val="both"/>
      </w:pPr>
      <w:r>
        <w:rPr>
          <w:rFonts w:ascii="Times New Roman"/>
          <w:b w:val="false"/>
          <w:i w:val="false"/>
          <w:color w:val="000000"/>
          <w:sz w:val="28"/>
        </w:rPr>
        <w:t>
      обеспечивает соблюдение регламентов применения пестицидов;</w:t>
      </w:r>
    </w:p>
    <w:bookmarkEnd w:id="1209"/>
    <w:bookmarkStart w:name="z1242" w:id="1210"/>
    <w:p>
      <w:pPr>
        <w:spacing w:after="0"/>
        <w:ind w:left="0"/>
        <w:jc w:val="both"/>
      </w:pPr>
      <w:r>
        <w:rPr>
          <w:rFonts w:ascii="Times New Roman"/>
          <w:b w:val="false"/>
          <w:i w:val="false"/>
          <w:color w:val="000000"/>
          <w:sz w:val="28"/>
        </w:rPr>
        <w:t>
      ведет строгий контроль за дозами применения химических препаратов и растворов;</w:t>
      </w:r>
    </w:p>
    <w:bookmarkEnd w:id="1210"/>
    <w:bookmarkStart w:name="z1243" w:id="1211"/>
    <w:p>
      <w:pPr>
        <w:spacing w:after="0"/>
        <w:ind w:left="0"/>
        <w:jc w:val="both"/>
      </w:pPr>
      <w:r>
        <w:rPr>
          <w:rFonts w:ascii="Times New Roman"/>
          <w:b w:val="false"/>
          <w:i w:val="false"/>
          <w:color w:val="000000"/>
          <w:sz w:val="28"/>
        </w:rPr>
        <w:t>
      проводит работу по обучению работников санитарным правилам при работе с пестицидами;</w:t>
      </w:r>
    </w:p>
    <w:bookmarkEnd w:id="1211"/>
    <w:bookmarkStart w:name="z1244" w:id="1212"/>
    <w:p>
      <w:pPr>
        <w:spacing w:after="0"/>
        <w:ind w:left="0"/>
        <w:jc w:val="both"/>
      </w:pPr>
      <w:r>
        <w:rPr>
          <w:rFonts w:ascii="Times New Roman"/>
          <w:b w:val="false"/>
          <w:i w:val="false"/>
          <w:color w:val="000000"/>
          <w:sz w:val="28"/>
        </w:rPr>
        <w:t>
      осуществляет контроль за соблюдением работниками законодательства по охране окружающей среды, правил и норм безопасности и охраны труда.</w:t>
      </w:r>
    </w:p>
    <w:bookmarkEnd w:id="1212"/>
    <w:bookmarkStart w:name="z1245" w:id="1213"/>
    <w:p>
      <w:pPr>
        <w:spacing w:after="0"/>
        <w:ind w:left="0"/>
        <w:jc w:val="both"/>
      </w:pPr>
      <w:r>
        <w:rPr>
          <w:rFonts w:ascii="Times New Roman"/>
          <w:b w:val="false"/>
          <w:i w:val="false"/>
          <w:color w:val="000000"/>
          <w:sz w:val="28"/>
        </w:rPr>
        <w:t>
      135. Должен знать:</w:t>
      </w:r>
    </w:p>
    <w:bookmarkEnd w:id="1213"/>
    <w:bookmarkStart w:name="z1246" w:id="1214"/>
    <w:p>
      <w:pPr>
        <w:spacing w:after="0"/>
        <w:ind w:left="0"/>
        <w:jc w:val="both"/>
      </w:pPr>
      <w:r>
        <w:rPr>
          <w:rFonts w:ascii="Times New Roman"/>
          <w:b w:val="false"/>
          <w:i w:val="false"/>
          <w:color w:val="000000"/>
          <w:sz w:val="28"/>
        </w:rPr>
        <w:t>
      Конституцию Республики Казахстан;</w:t>
      </w:r>
    </w:p>
    <w:bookmarkEnd w:id="1214"/>
    <w:bookmarkStart w:name="z1247" w:id="1215"/>
    <w:p>
      <w:pPr>
        <w:spacing w:after="0"/>
        <w:ind w:left="0"/>
        <w:jc w:val="both"/>
      </w:pPr>
      <w:r>
        <w:rPr>
          <w:rFonts w:ascii="Times New Roman"/>
          <w:b w:val="false"/>
          <w:i w:val="false"/>
          <w:color w:val="000000"/>
          <w:sz w:val="28"/>
        </w:rPr>
        <w:t>
      Закон "О противодействии коррупции";</w:t>
      </w:r>
    </w:p>
    <w:bookmarkEnd w:id="1215"/>
    <w:bookmarkStart w:name="z1248" w:id="1216"/>
    <w:p>
      <w:pPr>
        <w:spacing w:after="0"/>
        <w:ind w:left="0"/>
        <w:jc w:val="both"/>
      </w:pPr>
      <w:r>
        <w:rPr>
          <w:rFonts w:ascii="Times New Roman"/>
          <w:b w:val="false"/>
          <w:i w:val="false"/>
          <w:color w:val="000000"/>
          <w:sz w:val="28"/>
        </w:rPr>
        <w:t>
      Закон "О языках в Республике Казахстан";</w:t>
      </w:r>
    </w:p>
    <w:bookmarkEnd w:id="1216"/>
    <w:bookmarkStart w:name="z1249" w:id="1217"/>
    <w:p>
      <w:pPr>
        <w:spacing w:after="0"/>
        <w:ind w:left="0"/>
        <w:jc w:val="both"/>
      </w:pPr>
      <w:r>
        <w:rPr>
          <w:rFonts w:ascii="Times New Roman"/>
          <w:b w:val="false"/>
          <w:i w:val="false"/>
          <w:color w:val="000000"/>
          <w:sz w:val="28"/>
        </w:rPr>
        <w:t>
      Закон "О карантине растений";</w:t>
      </w:r>
    </w:p>
    <w:bookmarkEnd w:id="1217"/>
    <w:bookmarkStart w:name="z1250" w:id="1218"/>
    <w:p>
      <w:pPr>
        <w:spacing w:after="0"/>
        <w:ind w:left="0"/>
        <w:jc w:val="both"/>
      </w:pPr>
      <w:r>
        <w:rPr>
          <w:rFonts w:ascii="Times New Roman"/>
          <w:b w:val="false"/>
          <w:i w:val="false"/>
          <w:color w:val="000000"/>
          <w:sz w:val="28"/>
        </w:rPr>
        <w:t>
      Закон "О защите растений";</w:t>
      </w:r>
    </w:p>
    <w:bookmarkEnd w:id="1218"/>
    <w:bookmarkStart w:name="z1251" w:id="1219"/>
    <w:p>
      <w:pPr>
        <w:spacing w:after="0"/>
        <w:ind w:left="0"/>
        <w:jc w:val="both"/>
      </w:pPr>
      <w:r>
        <w:rPr>
          <w:rFonts w:ascii="Times New Roman"/>
          <w:b w:val="false"/>
          <w:i w:val="false"/>
          <w:color w:val="000000"/>
          <w:sz w:val="28"/>
        </w:rPr>
        <w:t>
      Закон "О семеноводстве";</w:t>
      </w:r>
    </w:p>
    <w:bookmarkEnd w:id="1219"/>
    <w:bookmarkStart w:name="z1252" w:id="1220"/>
    <w:p>
      <w:pPr>
        <w:spacing w:after="0"/>
        <w:ind w:left="0"/>
        <w:jc w:val="both"/>
      </w:pPr>
      <w:r>
        <w:rPr>
          <w:rFonts w:ascii="Times New Roman"/>
          <w:b w:val="false"/>
          <w:i w:val="false"/>
          <w:color w:val="000000"/>
          <w:sz w:val="28"/>
        </w:rPr>
        <w:t>
      Закон "О государственном регулировании развития АПК";</w:t>
      </w:r>
    </w:p>
    <w:bookmarkEnd w:id="1220"/>
    <w:bookmarkStart w:name="z1253" w:id="1221"/>
    <w:p>
      <w:pPr>
        <w:spacing w:after="0"/>
        <w:ind w:left="0"/>
        <w:jc w:val="both"/>
      </w:pPr>
      <w:r>
        <w:rPr>
          <w:rFonts w:ascii="Times New Roman"/>
          <w:b w:val="false"/>
          <w:i w:val="false"/>
          <w:color w:val="000000"/>
          <w:sz w:val="28"/>
        </w:rPr>
        <w:t>
      Закон "О науке";</w:t>
      </w:r>
    </w:p>
    <w:bookmarkEnd w:id="1221"/>
    <w:bookmarkStart w:name="z1254" w:id="122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законодательство в области карантина и защиты растений, законодательство по противодействию коррупции, руководящие, нормативные, инструктивные и методические материалы, касающиеся организации работы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агротехнику, энтомологию, фитопатологию; методы и средства борьбы с вредителями, болезнями сельскохозяйственных культур и сорняками, карантинными объектами, чужеродными видами и особо опасными вредными организмами; технологию обработки растений и семян пестицидами; достижения науки и передового опыта в области защиты и карантина растений; основы экономики,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1222"/>
    <w:bookmarkStart w:name="z1255" w:id="1223"/>
    <w:p>
      <w:pPr>
        <w:spacing w:after="0"/>
        <w:ind w:left="0"/>
        <w:jc w:val="both"/>
      </w:pPr>
      <w:r>
        <w:rPr>
          <w:rFonts w:ascii="Times New Roman"/>
          <w:b w:val="false"/>
          <w:i w:val="false"/>
          <w:color w:val="000000"/>
          <w:sz w:val="28"/>
        </w:rPr>
        <w:t>
      136. Требования к квалификации:</w:t>
      </w:r>
    </w:p>
    <w:bookmarkEnd w:id="1223"/>
    <w:bookmarkStart w:name="z1256" w:id="1224"/>
    <w:p>
      <w:pPr>
        <w:spacing w:after="0"/>
        <w:ind w:left="0"/>
        <w:jc w:val="both"/>
      </w:pPr>
      <w:r>
        <w:rPr>
          <w:rFonts w:ascii="Times New Roman"/>
          <w:b w:val="false"/>
          <w:i w:val="false"/>
          <w:color w:val="000000"/>
          <w:sz w:val="28"/>
        </w:rPr>
        <w:t>
      агроном по защите и карантину растений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защите и карантину растений II категории не менее 3 лет;</w:t>
      </w:r>
    </w:p>
    <w:bookmarkEnd w:id="1224"/>
    <w:bookmarkStart w:name="z1257" w:id="1225"/>
    <w:p>
      <w:pPr>
        <w:spacing w:after="0"/>
        <w:ind w:left="0"/>
        <w:jc w:val="both"/>
      </w:pPr>
      <w:r>
        <w:rPr>
          <w:rFonts w:ascii="Times New Roman"/>
          <w:b w:val="false"/>
          <w:i w:val="false"/>
          <w:color w:val="000000"/>
          <w:sz w:val="28"/>
        </w:rPr>
        <w:t>
      агроном по защите и карантину растений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защите и карантину растений не менее 3 лет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без категории не менее 5 лет;</w:t>
      </w:r>
    </w:p>
    <w:bookmarkEnd w:id="1225"/>
    <w:bookmarkStart w:name="z1258" w:id="1226"/>
    <w:p>
      <w:pPr>
        <w:spacing w:after="0"/>
        <w:ind w:left="0"/>
        <w:jc w:val="both"/>
      </w:pPr>
      <w:r>
        <w:rPr>
          <w:rFonts w:ascii="Times New Roman"/>
          <w:b w:val="false"/>
          <w:i w:val="false"/>
          <w:color w:val="000000"/>
          <w:sz w:val="28"/>
        </w:rPr>
        <w:t>
      агроном по защите и карантину растений: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1226"/>
    <w:bookmarkStart w:name="z1259" w:id="1227"/>
    <w:p>
      <w:pPr>
        <w:spacing w:after="0"/>
        <w:ind w:left="0"/>
        <w:jc w:val="left"/>
      </w:pPr>
      <w:r>
        <w:rPr>
          <w:rFonts w:ascii="Times New Roman"/>
          <w:b/>
          <w:i w:val="false"/>
          <w:color w:val="000000"/>
        </w:rPr>
        <w:t xml:space="preserve"> Параграф 18. Агроном по семеноводству</w:t>
      </w:r>
    </w:p>
    <w:bookmarkEnd w:id="1227"/>
    <w:bookmarkStart w:name="z1260" w:id="1228"/>
    <w:p>
      <w:pPr>
        <w:spacing w:after="0"/>
        <w:ind w:left="0"/>
        <w:jc w:val="both"/>
      </w:pPr>
      <w:r>
        <w:rPr>
          <w:rFonts w:ascii="Times New Roman"/>
          <w:b w:val="false"/>
          <w:i w:val="false"/>
          <w:color w:val="000000"/>
          <w:sz w:val="28"/>
        </w:rPr>
        <w:t>
      137. Должностные обязанности:</w:t>
      </w:r>
    </w:p>
    <w:bookmarkEnd w:id="1228"/>
    <w:bookmarkStart w:name="z1261" w:id="1229"/>
    <w:p>
      <w:pPr>
        <w:spacing w:after="0"/>
        <w:ind w:left="0"/>
        <w:jc w:val="both"/>
      </w:pPr>
      <w:r>
        <w:rPr>
          <w:rFonts w:ascii="Times New Roman"/>
          <w:b w:val="false"/>
          <w:i w:val="false"/>
          <w:color w:val="000000"/>
          <w:sz w:val="28"/>
        </w:rPr>
        <w:t>
      организует работу по выращиванию высококачественных сортовых семян и посадочного материала, а также по созданию в необходимом количестве семенного фонда для хозяйства, выполнению договорных обязательств поставки сортовых и гибридных семян в республиканский фонд;</w:t>
      </w:r>
    </w:p>
    <w:bookmarkEnd w:id="1229"/>
    <w:bookmarkStart w:name="z1262" w:id="1230"/>
    <w:p>
      <w:pPr>
        <w:spacing w:after="0"/>
        <w:ind w:left="0"/>
        <w:jc w:val="both"/>
      </w:pPr>
      <w:r>
        <w:rPr>
          <w:rFonts w:ascii="Times New Roman"/>
          <w:b w:val="false"/>
          <w:i w:val="false"/>
          <w:color w:val="000000"/>
          <w:sz w:val="28"/>
        </w:rPr>
        <w:t>
      составляет плановую документацию по семеноводству;</w:t>
      </w:r>
    </w:p>
    <w:bookmarkEnd w:id="1230"/>
    <w:bookmarkStart w:name="z1263" w:id="1231"/>
    <w:p>
      <w:pPr>
        <w:spacing w:after="0"/>
        <w:ind w:left="0"/>
        <w:jc w:val="both"/>
      </w:pPr>
      <w:r>
        <w:rPr>
          <w:rFonts w:ascii="Times New Roman"/>
          <w:b w:val="false"/>
          <w:i w:val="false"/>
          <w:color w:val="000000"/>
          <w:sz w:val="28"/>
        </w:rPr>
        <w:t>
      обеспечивает в наиболее оптимальные сроки закладку семенных участков, проведение агрономических мероприятий по уходу за ними в целях получения высококачественных семян;</w:t>
      </w:r>
    </w:p>
    <w:bookmarkEnd w:id="1231"/>
    <w:bookmarkStart w:name="z1264" w:id="1232"/>
    <w:p>
      <w:pPr>
        <w:spacing w:after="0"/>
        <w:ind w:left="0"/>
        <w:jc w:val="both"/>
      </w:pPr>
      <w:r>
        <w:rPr>
          <w:rFonts w:ascii="Times New Roman"/>
          <w:b w:val="false"/>
          <w:i w:val="false"/>
          <w:color w:val="000000"/>
          <w:sz w:val="28"/>
        </w:rPr>
        <w:t>
      проводит апробацию сортовых посевов;</w:t>
      </w:r>
    </w:p>
    <w:bookmarkEnd w:id="1232"/>
    <w:bookmarkStart w:name="z1265" w:id="1233"/>
    <w:p>
      <w:pPr>
        <w:spacing w:after="0"/>
        <w:ind w:left="0"/>
        <w:jc w:val="both"/>
      </w:pPr>
      <w:r>
        <w:rPr>
          <w:rFonts w:ascii="Times New Roman"/>
          <w:b w:val="false"/>
          <w:i w:val="false"/>
          <w:color w:val="000000"/>
          <w:sz w:val="28"/>
        </w:rPr>
        <w:t>
      организует своевременную уборку семеноводческих посевов, засыпку семян, послеуборочную обработку семян, доведение их до высоких посевных кондиций;</w:t>
      </w:r>
    </w:p>
    <w:bookmarkEnd w:id="1233"/>
    <w:bookmarkStart w:name="z1266" w:id="1234"/>
    <w:p>
      <w:pPr>
        <w:spacing w:after="0"/>
        <w:ind w:left="0"/>
        <w:jc w:val="both"/>
      </w:pPr>
      <w:r>
        <w:rPr>
          <w:rFonts w:ascii="Times New Roman"/>
          <w:b w:val="false"/>
          <w:i w:val="false"/>
          <w:color w:val="000000"/>
          <w:sz w:val="28"/>
        </w:rPr>
        <w:t>
      организует правильное хранение и целевое использование семян;</w:t>
      </w:r>
    </w:p>
    <w:bookmarkEnd w:id="1234"/>
    <w:bookmarkStart w:name="z1267" w:id="1235"/>
    <w:p>
      <w:pPr>
        <w:spacing w:after="0"/>
        <w:ind w:left="0"/>
        <w:jc w:val="both"/>
      </w:pPr>
      <w:r>
        <w:rPr>
          <w:rFonts w:ascii="Times New Roman"/>
          <w:b w:val="false"/>
          <w:i w:val="false"/>
          <w:color w:val="000000"/>
          <w:sz w:val="28"/>
        </w:rPr>
        <w:t>
      организует производственные испытания новых сортов;</w:t>
      </w:r>
    </w:p>
    <w:bookmarkEnd w:id="1235"/>
    <w:bookmarkStart w:name="z1268" w:id="1236"/>
    <w:p>
      <w:pPr>
        <w:spacing w:after="0"/>
        <w:ind w:left="0"/>
        <w:jc w:val="both"/>
      </w:pPr>
      <w:r>
        <w:rPr>
          <w:rFonts w:ascii="Times New Roman"/>
          <w:b w:val="false"/>
          <w:i w:val="false"/>
          <w:color w:val="000000"/>
          <w:sz w:val="28"/>
        </w:rPr>
        <w:t>
      проводит работу по сортосмене и сортообновлению, обеспечивает ускоренное внедрение в производство новых высокопродуктивных сортов и гибридов;</w:t>
      </w:r>
    </w:p>
    <w:bookmarkEnd w:id="1236"/>
    <w:bookmarkStart w:name="z1269" w:id="1237"/>
    <w:p>
      <w:pPr>
        <w:spacing w:after="0"/>
        <w:ind w:left="0"/>
        <w:jc w:val="both"/>
      </w:pPr>
      <w:r>
        <w:rPr>
          <w:rFonts w:ascii="Times New Roman"/>
          <w:b w:val="false"/>
          <w:i w:val="false"/>
          <w:color w:val="000000"/>
          <w:sz w:val="28"/>
        </w:rPr>
        <w:t>
      составляет заявки, оформляет договоры на приобретение семян и посадочного материала необходимых сортов и гибридов, обеспечивает своевременное их получение;</w:t>
      </w:r>
    </w:p>
    <w:bookmarkEnd w:id="1237"/>
    <w:bookmarkStart w:name="z1270" w:id="1238"/>
    <w:p>
      <w:pPr>
        <w:spacing w:after="0"/>
        <w:ind w:left="0"/>
        <w:jc w:val="both"/>
      </w:pPr>
      <w:r>
        <w:rPr>
          <w:rFonts w:ascii="Times New Roman"/>
          <w:b w:val="false"/>
          <w:i w:val="false"/>
          <w:color w:val="000000"/>
          <w:sz w:val="28"/>
        </w:rPr>
        <w:t>
      разрабатывает мероприятия по улучшению семеноводства, увеличению производства семян дефицитных и перспективных сортов, переводу семеноводства зерновых культур на промышленную основу;</w:t>
      </w:r>
    </w:p>
    <w:bookmarkEnd w:id="1238"/>
    <w:bookmarkStart w:name="z1271" w:id="1239"/>
    <w:p>
      <w:pPr>
        <w:spacing w:after="0"/>
        <w:ind w:left="0"/>
        <w:jc w:val="both"/>
      </w:pPr>
      <w:r>
        <w:rPr>
          <w:rFonts w:ascii="Times New Roman"/>
          <w:b w:val="false"/>
          <w:i w:val="false"/>
          <w:color w:val="000000"/>
          <w:sz w:val="28"/>
        </w:rPr>
        <w:t>
      ведет учет и установленную отчетность по семеноводству;</w:t>
      </w:r>
    </w:p>
    <w:bookmarkEnd w:id="1239"/>
    <w:bookmarkStart w:name="z1272" w:id="1240"/>
    <w:p>
      <w:pPr>
        <w:spacing w:after="0"/>
        <w:ind w:left="0"/>
        <w:jc w:val="both"/>
      </w:pPr>
      <w:r>
        <w:rPr>
          <w:rFonts w:ascii="Times New Roman"/>
          <w:b w:val="false"/>
          <w:i w:val="false"/>
          <w:color w:val="000000"/>
          <w:sz w:val="28"/>
        </w:rPr>
        <w:t>
      своевременно отправляет на анализ в семенную лабораторию образцы семян;</w:t>
      </w:r>
    </w:p>
    <w:bookmarkEnd w:id="1240"/>
    <w:bookmarkStart w:name="z1273" w:id="1241"/>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1241"/>
    <w:bookmarkStart w:name="z1274" w:id="1242"/>
    <w:p>
      <w:pPr>
        <w:spacing w:after="0"/>
        <w:ind w:left="0"/>
        <w:jc w:val="both"/>
      </w:pPr>
      <w:r>
        <w:rPr>
          <w:rFonts w:ascii="Times New Roman"/>
          <w:b w:val="false"/>
          <w:i w:val="false"/>
          <w:color w:val="000000"/>
          <w:sz w:val="28"/>
        </w:rPr>
        <w:t>
      138. Должен знать:</w:t>
      </w:r>
    </w:p>
    <w:bookmarkEnd w:id="1242"/>
    <w:bookmarkStart w:name="z1275" w:id="1243"/>
    <w:p>
      <w:pPr>
        <w:spacing w:after="0"/>
        <w:ind w:left="0"/>
        <w:jc w:val="both"/>
      </w:pPr>
      <w:r>
        <w:rPr>
          <w:rFonts w:ascii="Times New Roman"/>
          <w:b w:val="false"/>
          <w:i w:val="false"/>
          <w:color w:val="000000"/>
          <w:sz w:val="28"/>
        </w:rPr>
        <w:t>
      Конституцию Республики Казахстан;</w:t>
      </w:r>
    </w:p>
    <w:bookmarkEnd w:id="1243"/>
    <w:bookmarkStart w:name="z1276" w:id="1244"/>
    <w:p>
      <w:pPr>
        <w:spacing w:after="0"/>
        <w:ind w:left="0"/>
        <w:jc w:val="both"/>
      </w:pPr>
      <w:r>
        <w:rPr>
          <w:rFonts w:ascii="Times New Roman"/>
          <w:b w:val="false"/>
          <w:i w:val="false"/>
          <w:color w:val="000000"/>
          <w:sz w:val="28"/>
        </w:rPr>
        <w:t>
      Закон "О противодействии коррупции";</w:t>
      </w:r>
    </w:p>
    <w:bookmarkEnd w:id="1244"/>
    <w:bookmarkStart w:name="z1277" w:id="1245"/>
    <w:p>
      <w:pPr>
        <w:spacing w:after="0"/>
        <w:ind w:left="0"/>
        <w:jc w:val="both"/>
      </w:pPr>
      <w:r>
        <w:rPr>
          <w:rFonts w:ascii="Times New Roman"/>
          <w:b w:val="false"/>
          <w:i w:val="false"/>
          <w:color w:val="000000"/>
          <w:sz w:val="28"/>
        </w:rPr>
        <w:t>
      Закон "О языках в Республике Казахстан";</w:t>
      </w:r>
    </w:p>
    <w:bookmarkEnd w:id="1245"/>
    <w:bookmarkStart w:name="z1278" w:id="1246"/>
    <w:p>
      <w:pPr>
        <w:spacing w:after="0"/>
        <w:ind w:left="0"/>
        <w:jc w:val="both"/>
      </w:pPr>
      <w:r>
        <w:rPr>
          <w:rFonts w:ascii="Times New Roman"/>
          <w:b w:val="false"/>
          <w:i w:val="false"/>
          <w:color w:val="000000"/>
          <w:sz w:val="28"/>
        </w:rPr>
        <w:t>
      Закон "О карантине растений";</w:t>
      </w:r>
    </w:p>
    <w:bookmarkEnd w:id="1246"/>
    <w:bookmarkStart w:name="z1279" w:id="1247"/>
    <w:p>
      <w:pPr>
        <w:spacing w:after="0"/>
        <w:ind w:left="0"/>
        <w:jc w:val="both"/>
      </w:pPr>
      <w:r>
        <w:rPr>
          <w:rFonts w:ascii="Times New Roman"/>
          <w:b w:val="false"/>
          <w:i w:val="false"/>
          <w:color w:val="000000"/>
          <w:sz w:val="28"/>
        </w:rPr>
        <w:t>
      Закон "О защите растений";</w:t>
      </w:r>
    </w:p>
    <w:bookmarkEnd w:id="1247"/>
    <w:bookmarkStart w:name="z1280" w:id="1248"/>
    <w:p>
      <w:pPr>
        <w:spacing w:after="0"/>
        <w:ind w:left="0"/>
        <w:jc w:val="both"/>
      </w:pPr>
      <w:r>
        <w:rPr>
          <w:rFonts w:ascii="Times New Roman"/>
          <w:b w:val="false"/>
          <w:i w:val="false"/>
          <w:color w:val="000000"/>
          <w:sz w:val="28"/>
        </w:rPr>
        <w:t>
      Закон "О семеноводстве";</w:t>
      </w:r>
    </w:p>
    <w:bookmarkEnd w:id="1248"/>
    <w:bookmarkStart w:name="z1281" w:id="1249"/>
    <w:p>
      <w:pPr>
        <w:spacing w:after="0"/>
        <w:ind w:left="0"/>
        <w:jc w:val="both"/>
      </w:pPr>
      <w:r>
        <w:rPr>
          <w:rFonts w:ascii="Times New Roman"/>
          <w:b w:val="false"/>
          <w:i w:val="false"/>
          <w:color w:val="000000"/>
          <w:sz w:val="28"/>
        </w:rPr>
        <w:t>
      Закон "О государственном регулировании развития АПК";</w:t>
      </w:r>
    </w:p>
    <w:bookmarkEnd w:id="1249"/>
    <w:bookmarkStart w:name="z1282" w:id="1250"/>
    <w:p>
      <w:pPr>
        <w:spacing w:after="0"/>
        <w:ind w:left="0"/>
        <w:jc w:val="both"/>
      </w:pPr>
      <w:r>
        <w:rPr>
          <w:rFonts w:ascii="Times New Roman"/>
          <w:b w:val="false"/>
          <w:i w:val="false"/>
          <w:color w:val="000000"/>
          <w:sz w:val="28"/>
        </w:rPr>
        <w:t>
      Закон "О науке";</w:t>
      </w:r>
    </w:p>
    <w:bookmarkEnd w:id="1250"/>
    <w:bookmarkStart w:name="z1283" w:id="125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организации работы по семеноводству, агротехнику, методы апробации и оценки посевных качеств семян, приемы и методы улучшения качества семян, технологию производства и обработки семян, достижения науки и передовой опыт в области семеноводства, основы экономики, организации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1251"/>
    <w:bookmarkStart w:name="z1284" w:id="1252"/>
    <w:p>
      <w:pPr>
        <w:spacing w:after="0"/>
        <w:ind w:left="0"/>
        <w:jc w:val="both"/>
      </w:pPr>
      <w:r>
        <w:rPr>
          <w:rFonts w:ascii="Times New Roman"/>
          <w:b w:val="false"/>
          <w:i w:val="false"/>
          <w:color w:val="000000"/>
          <w:sz w:val="28"/>
        </w:rPr>
        <w:t>
      139. Требования к квалификации:</w:t>
      </w:r>
    </w:p>
    <w:bookmarkEnd w:id="1252"/>
    <w:bookmarkStart w:name="z1285" w:id="1253"/>
    <w:p>
      <w:pPr>
        <w:spacing w:after="0"/>
        <w:ind w:left="0"/>
        <w:jc w:val="both"/>
      </w:pPr>
      <w:r>
        <w:rPr>
          <w:rFonts w:ascii="Times New Roman"/>
          <w:b w:val="false"/>
          <w:i w:val="false"/>
          <w:color w:val="000000"/>
          <w:sz w:val="28"/>
        </w:rPr>
        <w:t>
      агроном по семеноводству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семеноводству II категории не менее 3 лет;</w:t>
      </w:r>
    </w:p>
    <w:bookmarkEnd w:id="1253"/>
    <w:bookmarkStart w:name="z1286" w:id="1254"/>
    <w:p>
      <w:pPr>
        <w:spacing w:after="0"/>
        <w:ind w:left="0"/>
        <w:jc w:val="both"/>
      </w:pPr>
      <w:r>
        <w:rPr>
          <w:rFonts w:ascii="Times New Roman"/>
          <w:b w:val="false"/>
          <w:i w:val="false"/>
          <w:color w:val="000000"/>
          <w:sz w:val="28"/>
        </w:rPr>
        <w:t>
      агроном по семеноводству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семеноводству без категории не менее 3 лет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по семеноводству без категории не менее 5 лет;</w:t>
      </w:r>
    </w:p>
    <w:bookmarkEnd w:id="1254"/>
    <w:bookmarkStart w:name="z1287" w:id="1255"/>
    <w:p>
      <w:pPr>
        <w:spacing w:after="0"/>
        <w:ind w:left="0"/>
        <w:jc w:val="both"/>
      </w:pPr>
      <w:r>
        <w:rPr>
          <w:rFonts w:ascii="Times New Roman"/>
          <w:b w:val="false"/>
          <w:i w:val="false"/>
          <w:color w:val="000000"/>
          <w:sz w:val="28"/>
        </w:rPr>
        <w:t>
      агроном по семеноводству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1255"/>
    <w:bookmarkStart w:name="z1288" w:id="1256"/>
    <w:p>
      <w:pPr>
        <w:spacing w:after="0"/>
        <w:ind w:left="0"/>
        <w:jc w:val="left"/>
      </w:pPr>
      <w:r>
        <w:rPr>
          <w:rFonts w:ascii="Times New Roman"/>
          <w:b/>
          <w:i w:val="false"/>
          <w:color w:val="000000"/>
        </w:rPr>
        <w:t xml:space="preserve"> Параграф 19. Почвовед</w:t>
      </w:r>
    </w:p>
    <w:bookmarkEnd w:id="1256"/>
    <w:bookmarkStart w:name="z1289" w:id="1257"/>
    <w:p>
      <w:pPr>
        <w:spacing w:after="0"/>
        <w:ind w:left="0"/>
        <w:jc w:val="both"/>
      </w:pPr>
      <w:r>
        <w:rPr>
          <w:rFonts w:ascii="Times New Roman"/>
          <w:b w:val="false"/>
          <w:i w:val="false"/>
          <w:color w:val="000000"/>
          <w:sz w:val="28"/>
        </w:rPr>
        <w:t>
      140. Должностные обязанности:</w:t>
      </w:r>
    </w:p>
    <w:bookmarkEnd w:id="1257"/>
    <w:bookmarkStart w:name="z1290" w:id="1258"/>
    <w:p>
      <w:pPr>
        <w:spacing w:after="0"/>
        <w:ind w:left="0"/>
        <w:jc w:val="both"/>
      </w:pPr>
      <w:r>
        <w:rPr>
          <w:rFonts w:ascii="Times New Roman"/>
          <w:b w:val="false"/>
          <w:i w:val="false"/>
          <w:color w:val="000000"/>
          <w:sz w:val="28"/>
        </w:rPr>
        <w:t>
      выполняет работы по почвенному обследованию территорий;</w:t>
      </w:r>
    </w:p>
    <w:bookmarkEnd w:id="1258"/>
    <w:bookmarkStart w:name="z1291" w:id="1259"/>
    <w:p>
      <w:pPr>
        <w:spacing w:after="0"/>
        <w:ind w:left="0"/>
        <w:jc w:val="both"/>
      </w:pPr>
      <w:r>
        <w:rPr>
          <w:rFonts w:ascii="Times New Roman"/>
          <w:b w:val="false"/>
          <w:i w:val="false"/>
          <w:color w:val="000000"/>
          <w:sz w:val="28"/>
        </w:rPr>
        <w:t>
      определяет границы почвенных контуров, основные характеристики и свойства почв;</w:t>
      </w:r>
    </w:p>
    <w:bookmarkEnd w:id="1259"/>
    <w:bookmarkStart w:name="z1292" w:id="1260"/>
    <w:p>
      <w:pPr>
        <w:spacing w:after="0"/>
        <w:ind w:left="0"/>
        <w:jc w:val="both"/>
      </w:pPr>
      <w:r>
        <w:rPr>
          <w:rFonts w:ascii="Times New Roman"/>
          <w:b w:val="false"/>
          <w:i w:val="false"/>
          <w:color w:val="000000"/>
          <w:sz w:val="28"/>
        </w:rPr>
        <w:t>
      выполняет отбор профильных образцов, образцов на кислотность и засоленность;</w:t>
      </w:r>
    </w:p>
    <w:bookmarkEnd w:id="1260"/>
    <w:bookmarkStart w:name="z1293" w:id="1261"/>
    <w:p>
      <w:pPr>
        <w:spacing w:after="0"/>
        <w:ind w:left="0"/>
        <w:jc w:val="both"/>
      </w:pPr>
      <w:r>
        <w:rPr>
          <w:rFonts w:ascii="Times New Roman"/>
          <w:b w:val="false"/>
          <w:i w:val="false"/>
          <w:color w:val="000000"/>
          <w:sz w:val="28"/>
        </w:rPr>
        <w:t>
      составляет комплекс планово-картографических материалов, почвенный очерк, аналитический план;</w:t>
      </w:r>
    </w:p>
    <w:bookmarkEnd w:id="1261"/>
    <w:bookmarkStart w:name="z1294" w:id="1262"/>
    <w:p>
      <w:pPr>
        <w:spacing w:after="0"/>
        <w:ind w:left="0"/>
        <w:jc w:val="both"/>
      </w:pPr>
      <w:r>
        <w:rPr>
          <w:rFonts w:ascii="Times New Roman"/>
          <w:b w:val="false"/>
          <w:i w:val="false"/>
          <w:color w:val="000000"/>
          <w:sz w:val="28"/>
        </w:rPr>
        <w:t>
      разрабатывает рекомендации по коренному улучшению земель, повышению продуктивности сельскохозяйственных культур в соответствии с потенциальным плодородием почв и по применению удобрений;</w:t>
      </w:r>
    </w:p>
    <w:bookmarkEnd w:id="1262"/>
    <w:bookmarkStart w:name="z1295" w:id="1263"/>
    <w:p>
      <w:pPr>
        <w:spacing w:after="0"/>
        <w:ind w:left="0"/>
        <w:jc w:val="both"/>
      </w:pPr>
      <w:r>
        <w:rPr>
          <w:rFonts w:ascii="Times New Roman"/>
          <w:b w:val="false"/>
          <w:i w:val="false"/>
          <w:color w:val="000000"/>
          <w:sz w:val="28"/>
        </w:rPr>
        <w:t>
      обеспечивает соблюдение технологических регламентов, требований законодательства по охране окружающей среды и рациональному использованию природных ресурсов, правил и норм охраны труда и пожарной безопасности;</w:t>
      </w:r>
    </w:p>
    <w:bookmarkEnd w:id="1263"/>
    <w:bookmarkStart w:name="z1296" w:id="1264"/>
    <w:p>
      <w:pPr>
        <w:spacing w:after="0"/>
        <w:ind w:left="0"/>
        <w:jc w:val="both"/>
      </w:pPr>
      <w:r>
        <w:rPr>
          <w:rFonts w:ascii="Times New Roman"/>
          <w:b w:val="false"/>
          <w:i w:val="false"/>
          <w:color w:val="000000"/>
          <w:sz w:val="28"/>
        </w:rPr>
        <w:t>
      подготавливает и организует проведение полевых почвенно-мелиоративных работ;</w:t>
      </w:r>
    </w:p>
    <w:bookmarkEnd w:id="1264"/>
    <w:bookmarkStart w:name="z1297" w:id="1265"/>
    <w:p>
      <w:pPr>
        <w:spacing w:after="0"/>
        <w:ind w:left="0"/>
        <w:jc w:val="both"/>
      </w:pPr>
      <w:r>
        <w:rPr>
          <w:rFonts w:ascii="Times New Roman"/>
          <w:b w:val="false"/>
          <w:i w:val="false"/>
          <w:color w:val="000000"/>
          <w:sz w:val="28"/>
        </w:rPr>
        <w:t>
      обеспечивает качественное выполнение полевых материалов, предоставляемых участковыми службами;</w:t>
      </w:r>
    </w:p>
    <w:bookmarkEnd w:id="1265"/>
    <w:bookmarkStart w:name="z1298" w:id="1266"/>
    <w:p>
      <w:pPr>
        <w:spacing w:after="0"/>
        <w:ind w:left="0"/>
        <w:jc w:val="both"/>
      </w:pPr>
      <w:r>
        <w:rPr>
          <w:rFonts w:ascii="Times New Roman"/>
          <w:b w:val="false"/>
          <w:i w:val="false"/>
          <w:color w:val="000000"/>
          <w:sz w:val="28"/>
        </w:rPr>
        <w:t>
      принимает участие в проведении полевых почвенно-мелиоративных работ;</w:t>
      </w:r>
    </w:p>
    <w:bookmarkEnd w:id="1266"/>
    <w:bookmarkStart w:name="z1299" w:id="1267"/>
    <w:p>
      <w:pPr>
        <w:spacing w:after="0"/>
        <w:ind w:left="0"/>
        <w:jc w:val="both"/>
      </w:pPr>
      <w:r>
        <w:rPr>
          <w:rFonts w:ascii="Times New Roman"/>
          <w:b w:val="false"/>
          <w:i w:val="false"/>
          <w:color w:val="000000"/>
          <w:sz w:val="28"/>
        </w:rPr>
        <w:t>
      осуществляет организационно-технологическое руководство в объединении и в хозяйствах района;</w:t>
      </w:r>
    </w:p>
    <w:bookmarkEnd w:id="1267"/>
    <w:bookmarkStart w:name="z1300" w:id="1268"/>
    <w:p>
      <w:pPr>
        <w:spacing w:after="0"/>
        <w:ind w:left="0"/>
        <w:jc w:val="both"/>
      </w:pPr>
      <w:r>
        <w:rPr>
          <w:rFonts w:ascii="Times New Roman"/>
          <w:b w:val="false"/>
          <w:i w:val="false"/>
          <w:color w:val="000000"/>
          <w:sz w:val="28"/>
        </w:rPr>
        <w:t>
      разрабатывает мероприятия по поддержанию и повышению плодородия почв в хозяйствах и обеспечивает их выполнение;</w:t>
      </w:r>
    </w:p>
    <w:bookmarkEnd w:id="1268"/>
    <w:bookmarkStart w:name="z1301" w:id="1269"/>
    <w:p>
      <w:pPr>
        <w:spacing w:after="0"/>
        <w:ind w:left="0"/>
        <w:jc w:val="both"/>
      </w:pPr>
      <w:r>
        <w:rPr>
          <w:rFonts w:ascii="Times New Roman"/>
          <w:b w:val="false"/>
          <w:i w:val="false"/>
          <w:color w:val="000000"/>
          <w:sz w:val="28"/>
        </w:rPr>
        <w:t>
      организует и участвует в агрохимическом обследовании сельскохозяйственных угодий обслуживаемой зоны, отборе образцов почв для анализа;</w:t>
      </w:r>
    </w:p>
    <w:bookmarkEnd w:id="1269"/>
    <w:bookmarkStart w:name="z1302" w:id="1270"/>
    <w:p>
      <w:pPr>
        <w:spacing w:after="0"/>
        <w:ind w:left="0"/>
        <w:jc w:val="both"/>
      </w:pPr>
      <w:r>
        <w:rPr>
          <w:rFonts w:ascii="Times New Roman"/>
          <w:b w:val="false"/>
          <w:i w:val="false"/>
          <w:color w:val="000000"/>
          <w:sz w:val="28"/>
        </w:rPr>
        <w:t>
      обеспечивает качество и своевременность выполнения анализов;</w:t>
      </w:r>
    </w:p>
    <w:bookmarkEnd w:id="1270"/>
    <w:bookmarkStart w:name="z1303" w:id="1271"/>
    <w:p>
      <w:pPr>
        <w:spacing w:after="0"/>
        <w:ind w:left="0"/>
        <w:jc w:val="both"/>
      </w:pPr>
      <w:r>
        <w:rPr>
          <w:rFonts w:ascii="Times New Roman"/>
          <w:b w:val="false"/>
          <w:i w:val="false"/>
          <w:color w:val="000000"/>
          <w:sz w:val="28"/>
        </w:rPr>
        <w:t>
      изучает и внедряет в производство достижения науки, передовой опыт и новые методы анализа почв;</w:t>
      </w:r>
    </w:p>
    <w:bookmarkEnd w:id="1271"/>
    <w:bookmarkStart w:name="z1304" w:id="1272"/>
    <w:p>
      <w:pPr>
        <w:spacing w:after="0"/>
        <w:ind w:left="0"/>
        <w:jc w:val="both"/>
      </w:pPr>
      <w:r>
        <w:rPr>
          <w:rFonts w:ascii="Times New Roman"/>
          <w:b w:val="false"/>
          <w:i w:val="false"/>
          <w:color w:val="000000"/>
          <w:sz w:val="28"/>
        </w:rPr>
        <w:t>
      способствует внедрению научной организации труда, эффективному применению действующих положений об оплате труда;</w:t>
      </w:r>
    </w:p>
    <w:bookmarkEnd w:id="1272"/>
    <w:bookmarkStart w:name="z1305" w:id="1273"/>
    <w:p>
      <w:pPr>
        <w:spacing w:after="0"/>
        <w:ind w:left="0"/>
        <w:jc w:val="both"/>
      </w:pPr>
      <w:r>
        <w:rPr>
          <w:rFonts w:ascii="Times New Roman"/>
          <w:b w:val="false"/>
          <w:i w:val="false"/>
          <w:color w:val="000000"/>
          <w:sz w:val="28"/>
        </w:rPr>
        <w:t>
      ведение установленной документации, учет и отчетность;</w:t>
      </w:r>
    </w:p>
    <w:bookmarkEnd w:id="1273"/>
    <w:bookmarkStart w:name="z1306" w:id="1274"/>
    <w:p>
      <w:pPr>
        <w:spacing w:after="0"/>
        <w:ind w:left="0"/>
        <w:jc w:val="both"/>
      </w:pPr>
      <w:r>
        <w:rPr>
          <w:rFonts w:ascii="Times New Roman"/>
          <w:b w:val="false"/>
          <w:i w:val="false"/>
          <w:color w:val="000000"/>
          <w:sz w:val="28"/>
        </w:rPr>
        <w:t>
      участвует в заключение договоров с хозяйствами, разработке производственных программ, в составлении агрохимических картограмм;</w:t>
      </w:r>
    </w:p>
    <w:bookmarkEnd w:id="1274"/>
    <w:bookmarkStart w:name="z1307" w:id="1275"/>
    <w:p>
      <w:pPr>
        <w:spacing w:after="0"/>
        <w:ind w:left="0"/>
        <w:jc w:val="both"/>
      </w:pPr>
      <w:r>
        <w:rPr>
          <w:rFonts w:ascii="Times New Roman"/>
          <w:b w:val="false"/>
          <w:i w:val="false"/>
          <w:color w:val="000000"/>
          <w:sz w:val="28"/>
        </w:rPr>
        <w:t>
      обеспечивает соблюдение правил охраны окружающей среды, правил и норм безопасности и охраны труда.</w:t>
      </w:r>
    </w:p>
    <w:bookmarkEnd w:id="1275"/>
    <w:bookmarkStart w:name="z1308" w:id="1276"/>
    <w:p>
      <w:pPr>
        <w:spacing w:after="0"/>
        <w:ind w:left="0"/>
        <w:jc w:val="both"/>
      </w:pPr>
      <w:r>
        <w:rPr>
          <w:rFonts w:ascii="Times New Roman"/>
          <w:b w:val="false"/>
          <w:i w:val="false"/>
          <w:color w:val="000000"/>
          <w:sz w:val="28"/>
        </w:rPr>
        <w:t>
      141. Должен знать:</w:t>
      </w:r>
    </w:p>
    <w:bookmarkEnd w:id="1276"/>
    <w:bookmarkStart w:name="z1309" w:id="1277"/>
    <w:p>
      <w:pPr>
        <w:spacing w:after="0"/>
        <w:ind w:left="0"/>
        <w:jc w:val="both"/>
      </w:pPr>
      <w:r>
        <w:rPr>
          <w:rFonts w:ascii="Times New Roman"/>
          <w:b w:val="false"/>
          <w:i w:val="false"/>
          <w:color w:val="000000"/>
          <w:sz w:val="28"/>
        </w:rPr>
        <w:t>
      Конституцию Республики Казахстан;</w:t>
      </w:r>
    </w:p>
    <w:bookmarkEnd w:id="1277"/>
    <w:bookmarkStart w:name="z1310" w:id="1278"/>
    <w:p>
      <w:pPr>
        <w:spacing w:after="0"/>
        <w:ind w:left="0"/>
        <w:jc w:val="both"/>
      </w:pPr>
      <w:r>
        <w:rPr>
          <w:rFonts w:ascii="Times New Roman"/>
          <w:b w:val="false"/>
          <w:i w:val="false"/>
          <w:color w:val="000000"/>
          <w:sz w:val="28"/>
        </w:rPr>
        <w:t>
      Закон "О противодействии коррупции";</w:t>
      </w:r>
    </w:p>
    <w:bookmarkEnd w:id="1278"/>
    <w:bookmarkStart w:name="z1311" w:id="1279"/>
    <w:p>
      <w:pPr>
        <w:spacing w:after="0"/>
        <w:ind w:left="0"/>
        <w:jc w:val="both"/>
      </w:pPr>
      <w:r>
        <w:rPr>
          <w:rFonts w:ascii="Times New Roman"/>
          <w:b w:val="false"/>
          <w:i w:val="false"/>
          <w:color w:val="000000"/>
          <w:sz w:val="28"/>
        </w:rPr>
        <w:t>
      Закон "О языках в Республике Казахстан";</w:t>
      </w:r>
    </w:p>
    <w:bookmarkEnd w:id="1279"/>
    <w:bookmarkStart w:name="z1312" w:id="1280"/>
    <w:p>
      <w:pPr>
        <w:spacing w:after="0"/>
        <w:ind w:left="0"/>
        <w:jc w:val="both"/>
      </w:pPr>
      <w:r>
        <w:rPr>
          <w:rFonts w:ascii="Times New Roman"/>
          <w:b w:val="false"/>
          <w:i w:val="false"/>
          <w:color w:val="000000"/>
          <w:sz w:val="28"/>
        </w:rPr>
        <w:t>
      Земельный кодекс Республике Казахстан;</w:t>
      </w:r>
    </w:p>
    <w:bookmarkEnd w:id="1280"/>
    <w:bookmarkStart w:name="z1313" w:id="128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методам проведения мониторинга орошаемых земель и полевых исследований, правила и нормы охраны труда, производственной санитарии, техники безопасности и противопожарной защиты.</w:t>
      </w:r>
    </w:p>
    <w:bookmarkEnd w:id="1281"/>
    <w:bookmarkStart w:name="z1314" w:id="1282"/>
    <w:p>
      <w:pPr>
        <w:spacing w:after="0"/>
        <w:ind w:left="0"/>
        <w:jc w:val="both"/>
      </w:pPr>
      <w:r>
        <w:rPr>
          <w:rFonts w:ascii="Times New Roman"/>
          <w:b w:val="false"/>
          <w:i w:val="false"/>
          <w:color w:val="000000"/>
          <w:sz w:val="28"/>
        </w:rPr>
        <w:t>
      142. Требования к квалификации:</w:t>
      </w:r>
    </w:p>
    <w:bookmarkEnd w:id="1282"/>
    <w:bookmarkStart w:name="z1315" w:id="1283"/>
    <w:p>
      <w:pPr>
        <w:spacing w:after="0"/>
        <w:ind w:left="0"/>
        <w:jc w:val="both"/>
      </w:pPr>
      <w:r>
        <w:rPr>
          <w:rFonts w:ascii="Times New Roman"/>
          <w:b w:val="false"/>
          <w:i w:val="false"/>
          <w:color w:val="000000"/>
          <w:sz w:val="28"/>
        </w:rPr>
        <w:t>
      почвовед I категории: высшее образование (и/или бакалавр, магистратура, доктор философии PhD, доктор по профилю) по направлению растениеводство и стаж работы на должности почвоведа II категории не менее 2 лет;</w:t>
      </w:r>
    </w:p>
    <w:bookmarkEnd w:id="1283"/>
    <w:bookmarkStart w:name="z1316" w:id="1284"/>
    <w:p>
      <w:pPr>
        <w:spacing w:after="0"/>
        <w:ind w:left="0"/>
        <w:jc w:val="both"/>
      </w:pPr>
      <w:r>
        <w:rPr>
          <w:rFonts w:ascii="Times New Roman"/>
          <w:b w:val="false"/>
          <w:i w:val="false"/>
          <w:color w:val="000000"/>
          <w:sz w:val="28"/>
        </w:rPr>
        <w:t>
      почвовед II категории: высшее образование (и/или бакалавр, магистратура, доктор философии PhD, доктор по профилю) по направлению растениеводство и стаж работы на должности почвоведа без категории не менее 2 лет;</w:t>
      </w:r>
    </w:p>
    <w:bookmarkEnd w:id="1284"/>
    <w:bookmarkStart w:name="z1317" w:id="1285"/>
    <w:p>
      <w:pPr>
        <w:spacing w:after="0"/>
        <w:ind w:left="0"/>
        <w:jc w:val="both"/>
      </w:pPr>
      <w:r>
        <w:rPr>
          <w:rFonts w:ascii="Times New Roman"/>
          <w:b w:val="false"/>
          <w:i w:val="false"/>
          <w:color w:val="000000"/>
          <w:sz w:val="28"/>
        </w:rPr>
        <w:t>
      почвовед без категории: высшее образование (и/или бакалавр, магистратура, доктор философии PhD, доктор по профилю) по направлению растениеводство без предъявления требований к стажу работы.</w:t>
      </w:r>
    </w:p>
    <w:bookmarkEnd w:id="1285"/>
    <w:bookmarkStart w:name="z1318" w:id="1286"/>
    <w:p>
      <w:pPr>
        <w:spacing w:after="0"/>
        <w:ind w:left="0"/>
        <w:jc w:val="left"/>
      </w:pPr>
      <w:r>
        <w:rPr>
          <w:rFonts w:ascii="Times New Roman"/>
          <w:b/>
          <w:i w:val="false"/>
          <w:color w:val="000000"/>
        </w:rPr>
        <w:t xml:space="preserve"> Параграф 20. Фитопатолог</w:t>
      </w:r>
    </w:p>
    <w:bookmarkEnd w:id="1286"/>
    <w:bookmarkStart w:name="z1319" w:id="1287"/>
    <w:p>
      <w:pPr>
        <w:spacing w:after="0"/>
        <w:ind w:left="0"/>
        <w:jc w:val="both"/>
      </w:pPr>
      <w:r>
        <w:rPr>
          <w:rFonts w:ascii="Times New Roman"/>
          <w:b w:val="false"/>
          <w:i w:val="false"/>
          <w:color w:val="000000"/>
          <w:sz w:val="28"/>
        </w:rPr>
        <w:t>
      143. Должностные обязанности:</w:t>
      </w:r>
    </w:p>
    <w:bookmarkEnd w:id="1287"/>
    <w:bookmarkStart w:name="z1320" w:id="1288"/>
    <w:p>
      <w:pPr>
        <w:spacing w:after="0"/>
        <w:ind w:left="0"/>
        <w:jc w:val="both"/>
      </w:pPr>
      <w:r>
        <w:rPr>
          <w:rFonts w:ascii="Times New Roman"/>
          <w:b w:val="false"/>
          <w:i w:val="false"/>
          <w:color w:val="000000"/>
          <w:sz w:val="28"/>
        </w:rPr>
        <w:t>
      проводит лабораторные исследования подкарантинной продукции, государственное сортоиспытание сельскохозяйственных культур на устойчивость к вредоносным болезням, экспертную оценку сортов и гибридов сельскохозяйственных культур на хозяйственную полезность, фитосанитарный мониторинг за развитием и распространением болезней сельскохозяйственных растений;</w:t>
      </w:r>
    </w:p>
    <w:bookmarkEnd w:id="1288"/>
    <w:bookmarkStart w:name="z1321" w:id="1289"/>
    <w:p>
      <w:pPr>
        <w:spacing w:after="0"/>
        <w:ind w:left="0"/>
        <w:jc w:val="both"/>
      </w:pPr>
      <w:r>
        <w:rPr>
          <w:rFonts w:ascii="Times New Roman"/>
          <w:b w:val="false"/>
          <w:i w:val="false"/>
          <w:color w:val="000000"/>
          <w:sz w:val="28"/>
        </w:rPr>
        <w:t>
      проводит фитопатологические обследования посевов сельскохозяйственных культур;</w:t>
      </w:r>
    </w:p>
    <w:bookmarkEnd w:id="1289"/>
    <w:bookmarkStart w:name="z1322" w:id="1290"/>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1290"/>
    <w:bookmarkStart w:name="z1323" w:id="1291"/>
    <w:p>
      <w:pPr>
        <w:spacing w:after="0"/>
        <w:ind w:left="0"/>
        <w:jc w:val="both"/>
      </w:pPr>
      <w:r>
        <w:rPr>
          <w:rFonts w:ascii="Times New Roman"/>
          <w:b w:val="false"/>
          <w:i w:val="false"/>
          <w:color w:val="000000"/>
          <w:sz w:val="28"/>
        </w:rPr>
        <w:t>
      подготавливает лабораторное оборудование к работе;</w:t>
      </w:r>
    </w:p>
    <w:bookmarkEnd w:id="1291"/>
    <w:bookmarkStart w:name="z1324" w:id="1292"/>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1292"/>
    <w:bookmarkStart w:name="z1325" w:id="1293"/>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1293"/>
    <w:bookmarkStart w:name="z1326" w:id="1294"/>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1294"/>
    <w:bookmarkStart w:name="z1327" w:id="1295"/>
    <w:p>
      <w:pPr>
        <w:spacing w:after="0"/>
        <w:ind w:left="0"/>
        <w:jc w:val="both"/>
      </w:pPr>
      <w:r>
        <w:rPr>
          <w:rFonts w:ascii="Times New Roman"/>
          <w:b w:val="false"/>
          <w:i w:val="false"/>
          <w:color w:val="000000"/>
          <w:sz w:val="28"/>
        </w:rPr>
        <w:t>
      проводит анализ результатов проведенных экспертиз, обследований, исследований и испытаний;</w:t>
      </w:r>
    </w:p>
    <w:bookmarkEnd w:id="1295"/>
    <w:bookmarkStart w:name="z1328" w:id="1296"/>
    <w:p>
      <w:pPr>
        <w:spacing w:after="0"/>
        <w:ind w:left="0"/>
        <w:jc w:val="both"/>
      </w:pPr>
      <w:r>
        <w:rPr>
          <w:rFonts w:ascii="Times New Roman"/>
          <w:b w:val="false"/>
          <w:i w:val="false"/>
          <w:color w:val="000000"/>
          <w:sz w:val="28"/>
        </w:rPr>
        <w:t>
      обеспечивает обеззараживание и уничтожение биологического материала;</w:t>
      </w:r>
    </w:p>
    <w:bookmarkEnd w:id="1296"/>
    <w:bookmarkStart w:name="z1329" w:id="1297"/>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1297"/>
    <w:bookmarkStart w:name="z1330" w:id="1298"/>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1298"/>
    <w:bookmarkStart w:name="z1331" w:id="1299"/>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рекомендуемых к использованию в Республике Казахстан, государственного реестра Республики Казахстан охраняемых сортов растений;</w:t>
      </w:r>
    </w:p>
    <w:bookmarkEnd w:id="1299"/>
    <w:bookmarkStart w:name="z1332" w:id="1300"/>
    <w:p>
      <w:pPr>
        <w:spacing w:after="0"/>
        <w:ind w:left="0"/>
        <w:jc w:val="both"/>
      </w:pPr>
      <w:r>
        <w:rPr>
          <w:rFonts w:ascii="Times New Roman"/>
          <w:b w:val="false"/>
          <w:i w:val="false"/>
          <w:color w:val="000000"/>
          <w:sz w:val="28"/>
        </w:rPr>
        <w:t>
      разрабатывает краткосрочные и долгосрочные прогнозы распространения вредных, особо опасных вредных организмов и карантинных объектов;</w:t>
      </w:r>
    </w:p>
    <w:bookmarkEnd w:id="1300"/>
    <w:bookmarkStart w:name="z1333" w:id="1301"/>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301"/>
    <w:bookmarkStart w:name="z1334" w:id="1302"/>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определения болезней сельскохозяйственных культур, методик испытания селекционных достижений на устойчивость к болезням растений, отличимость, однородность и стабильность, методов мониторинга развития и распространения болезней растений.</w:t>
      </w:r>
    </w:p>
    <w:bookmarkEnd w:id="1302"/>
    <w:bookmarkStart w:name="z1335" w:id="1303"/>
    <w:p>
      <w:pPr>
        <w:spacing w:after="0"/>
        <w:ind w:left="0"/>
        <w:jc w:val="both"/>
      </w:pPr>
      <w:r>
        <w:rPr>
          <w:rFonts w:ascii="Times New Roman"/>
          <w:b w:val="false"/>
          <w:i w:val="false"/>
          <w:color w:val="000000"/>
          <w:sz w:val="28"/>
        </w:rPr>
        <w:t>
      144. Должен знать:</w:t>
      </w:r>
    </w:p>
    <w:bookmarkEnd w:id="1303"/>
    <w:bookmarkStart w:name="z1336" w:id="1304"/>
    <w:p>
      <w:pPr>
        <w:spacing w:after="0"/>
        <w:ind w:left="0"/>
        <w:jc w:val="both"/>
      </w:pPr>
      <w:r>
        <w:rPr>
          <w:rFonts w:ascii="Times New Roman"/>
          <w:b w:val="false"/>
          <w:i w:val="false"/>
          <w:color w:val="000000"/>
          <w:sz w:val="28"/>
        </w:rPr>
        <w:t>
      Конституцию Республики Казахстан;</w:t>
      </w:r>
    </w:p>
    <w:bookmarkEnd w:id="1304"/>
    <w:bookmarkStart w:name="z1337" w:id="1305"/>
    <w:p>
      <w:pPr>
        <w:spacing w:after="0"/>
        <w:ind w:left="0"/>
        <w:jc w:val="both"/>
      </w:pPr>
      <w:r>
        <w:rPr>
          <w:rFonts w:ascii="Times New Roman"/>
          <w:b w:val="false"/>
          <w:i w:val="false"/>
          <w:color w:val="000000"/>
          <w:sz w:val="28"/>
        </w:rPr>
        <w:t>
      Земельный кодекс Республики Казахстан;</w:t>
      </w:r>
    </w:p>
    <w:bookmarkEnd w:id="1305"/>
    <w:bookmarkStart w:name="z1338" w:id="1306"/>
    <w:p>
      <w:pPr>
        <w:spacing w:after="0"/>
        <w:ind w:left="0"/>
        <w:jc w:val="both"/>
      </w:pPr>
      <w:r>
        <w:rPr>
          <w:rFonts w:ascii="Times New Roman"/>
          <w:b w:val="false"/>
          <w:i w:val="false"/>
          <w:color w:val="000000"/>
          <w:sz w:val="28"/>
        </w:rPr>
        <w:t>
      Закон "О противодействии коррупции";</w:t>
      </w:r>
    </w:p>
    <w:bookmarkEnd w:id="1306"/>
    <w:bookmarkStart w:name="z1339" w:id="1307"/>
    <w:p>
      <w:pPr>
        <w:spacing w:after="0"/>
        <w:ind w:left="0"/>
        <w:jc w:val="both"/>
      </w:pPr>
      <w:r>
        <w:rPr>
          <w:rFonts w:ascii="Times New Roman"/>
          <w:b w:val="false"/>
          <w:i w:val="false"/>
          <w:color w:val="000000"/>
          <w:sz w:val="28"/>
        </w:rPr>
        <w:t>
      Закон "О языках в Республике Казахстан";</w:t>
      </w:r>
    </w:p>
    <w:bookmarkEnd w:id="1307"/>
    <w:bookmarkStart w:name="z1340" w:id="1308"/>
    <w:p>
      <w:pPr>
        <w:spacing w:after="0"/>
        <w:ind w:left="0"/>
        <w:jc w:val="both"/>
      </w:pPr>
      <w:r>
        <w:rPr>
          <w:rFonts w:ascii="Times New Roman"/>
          <w:b w:val="false"/>
          <w:i w:val="false"/>
          <w:color w:val="000000"/>
          <w:sz w:val="28"/>
        </w:rPr>
        <w:t>
      Закон "О семеноводстве";</w:t>
      </w:r>
    </w:p>
    <w:bookmarkEnd w:id="1308"/>
    <w:bookmarkStart w:name="z1341" w:id="1309"/>
    <w:p>
      <w:pPr>
        <w:spacing w:after="0"/>
        <w:ind w:left="0"/>
        <w:jc w:val="both"/>
      </w:pPr>
      <w:r>
        <w:rPr>
          <w:rFonts w:ascii="Times New Roman"/>
          <w:b w:val="false"/>
          <w:i w:val="false"/>
          <w:color w:val="000000"/>
          <w:sz w:val="28"/>
        </w:rPr>
        <w:t>
      Закон "Об охране селекционных достижений";</w:t>
      </w:r>
    </w:p>
    <w:bookmarkEnd w:id="1309"/>
    <w:bookmarkStart w:name="z1342" w:id="1310"/>
    <w:p>
      <w:pPr>
        <w:spacing w:after="0"/>
        <w:ind w:left="0"/>
        <w:jc w:val="both"/>
      </w:pPr>
      <w:r>
        <w:rPr>
          <w:rFonts w:ascii="Times New Roman"/>
          <w:b w:val="false"/>
          <w:i w:val="false"/>
          <w:color w:val="000000"/>
          <w:sz w:val="28"/>
        </w:rPr>
        <w:t>
      Закон "О защите растений";</w:t>
      </w:r>
    </w:p>
    <w:bookmarkEnd w:id="1310"/>
    <w:bookmarkStart w:name="z1343" w:id="1311"/>
    <w:p>
      <w:pPr>
        <w:spacing w:after="0"/>
        <w:ind w:left="0"/>
        <w:jc w:val="both"/>
      </w:pPr>
      <w:r>
        <w:rPr>
          <w:rFonts w:ascii="Times New Roman"/>
          <w:b w:val="false"/>
          <w:i w:val="false"/>
          <w:color w:val="000000"/>
          <w:sz w:val="28"/>
        </w:rPr>
        <w:t>
      Закон "О карантине растений";</w:t>
      </w:r>
    </w:p>
    <w:bookmarkEnd w:id="1311"/>
    <w:bookmarkStart w:name="z1344" w:id="131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фитопатологию, методику государственного сортоиспытания, порядок оформления документации на новые селекционные достижения и выдачи свидетельств, патентов, методики оценки селекционных достижений на охраноспособность и хозяйственную полезность, методики проведения карантинно-фитосанитарной экспертизы подкарантинных объектов, методики проведения фитосанитарного мониторинга за развитием и распространением болезней сельскохозяйственных растений, основы законодательства по охране окружающей среды, основы трудового законодательства, правила внутреннего трудового распорядка, правил по безопасноти и охране труда и пожарной безопасности.</w:t>
      </w:r>
    </w:p>
    <w:bookmarkEnd w:id="1312"/>
    <w:bookmarkStart w:name="z1345" w:id="1313"/>
    <w:p>
      <w:pPr>
        <w:spacing w:after="0"/>
        <w:ind w:left="0"/>
        <w:jc w:val="both"/>
      </w:pPr>
      <w:r>
        <w:rPr>
          <w:rFonts w:ascii="Times New Roman"/>
          <w:b w:val="false"/>
          <w:i w:val="false"/>
          <w:color w:val="000000"/>
          <w:sz w:val="28"/>
        </w:rPr>
        <w:t>
      145. Требования к квалификации:</w:t>
      </w:r>
    </w:p>
    <w:bookmarkEnd w:id="1313"/>
    <w:bookmarkStart w:name="z1346" w:id="1314"/>
    <w:p>
      <w:pPr>
        <w:spacing w:after="0"/>
        <w:ind w:left="0"/>
        <w:jc w:val="both"/>
      </w:pPr>
      <w:r>
        <w:rPr>
          <w:rFonts w:ascii="Times New Roman"/>
          <w:b w:val="false"/>
          <w:i w:val="false"/>
          <w:color w:val="000000"/>
          <w:sz w:val="28"/>
        </w:rPr>
        <w:t>
      фитопатолог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фитопатолога II категории не менее 2 лет;</w:t>
      </w:r>
    </w:p>
    <w:bookmarkEnd w:id="1314"/>
    <w:bookmarkStart w:name="z1347" w:id="1315"/>
    <w:p>
      <w:pPr>
        <w:spacing w:after="0"/>
        <w:ind w:left="0"/>
        <w:jc w:val="both"/>
      </w:pPr>
      <w:r>
        <w:rPr>
          <w:rFonts w:ascii="Times New Roman"/>
          <w:b w:val="false"/>
          <w:i w:val="false"/>
          <w:color w:val="000000"/>
          <w:sz w:val="28"/>
        </w:rPr>
        <w:t>
      фитопатолог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фитопатолога без категории не менее 2 лет;</w:t>
      </w:r>
    </w:p>
    <w:bookmarkEnd w:id="1315"/>
    <w:bookmarkStart w:name="z1348" w:id="1316"/>
    <w:p>
      <w:pPr>
        <w:spacing w:after="0"/>
        <w:ind w:left="0"/>
        <w:jc w:val="both"/>
      </w:pPr>
      <w:r>
        <w:rPr>
          <w:rFonts w:ascii="Times New Roman"/>
          <w:b w:val="false"/>
          <w:i w:val="false"/>
          <w:color w:val="000000"/>
          <w:sz w:val="28"/>
        </w:rPr>
        <w:t>
      фитопатолог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специальностям: агрономия и/или фермерское хозяйство (по профилю) и/или экология и рациональное использование природных ресурсов (по отраслям) и/или сельскохозяйственная экология и/или экология и природоохранная деятельность (по видам) и/или садово-парковое и ландшафтное строительство (по видам) и/или землеустройство и/или гидрология и метеорология и/или ветеринария без предъявления требований к стажу работы.</w:t>
      </w:r>
    </w:p>
    <w:bookmarkEnd w:id="1316"/>
    <w:bookmarkStart w:name="z1349" w:id="1317"/>
    <w:p>
      <w:pPr>
        <w:spacing w:after="0"/>
        <w:ind w:left="0"/>
        <w:jc w:val="left"/>
      </w:pPr>
      <w:r>
        <w:rPr>
          <w:rFonts w:ascii="Times New Roman"/>
          <w:b/>
          <w:i w:val="false"/>
          <w:color w:val="000000"/>
        </w:rPr>
        <w:t xml:space="preserve"> Параграф 21. Химик</w:t>
      </w:r>
    </w:p>
    <w:bookmarkEnd w:id="1317"/>
    <w:bookmarkStart w:name="z1350" w:id="1318"/>
    <w:p>
      <w:pPr>
        <w:spacing w:after="0"/>
        <w:ind w:left="0"/>
        <w:jc w:val="both"/>
      </w:pPr>
      <w:r>
        <w:rPr>
          <w:rFonts w:ascii="Times New Roman"/>
          <w:b w:val="false"/>
          <w:i w:val="false"/>
          <w:color w:val="000000"/>
          <w:sz w:val="28"/>
        </w:rPr>
        <w:t>
      146. Должностные обязанности:</w:t>
      </w:r>
    </w:p>
    <w:bookmarkEnd w:id="1318"/>
    <w:bookmarkStart w:name="z1351" w:id="1319"/>
    <w:p>
      <w:pPr>
        <w:spacing w:after="0"/>
        <w:ind w:left="0"/>
        <w:jc w:val="both"/>
      </w:pPr>
      <w:r>
        <w:rPr>
          <w:rFonts w:ascii="Times New Roman"/>
          <w:b w:val="false"/>
          <w:i w:val="false"/>
          <w:color w:val="000000"/>
          <w:sz w:val="28"/>
        </w:rPr>
        <w:t>
      проводит лабораторные анализы почв и воды, обработку результатов исследований;</w:t>
      </w:r>
    </w:p>
    <w:bookmarkEnd w:id="1319"/>
    <w:bookmarkStart w:name="z1352" w:id="1320"/>
    <w:p>
      <w:pPr>
        <w:spacing w:after="0"/>
        <w:ind w:left="0"/>
        <w:jc w:val="both"/>
      </w:pPr>
      <w:r>
        <w:rPr>
          <w:rFonts w:ascii="Times New Roman"/>
          <w:b w:val="false"/>
          <w:i w:val="false"/>
          <w:color w:val="000000"/>
          <w:sz w:val="28"/>
        </w:rPr>
        <w:t>
      организует проведение исследований, экспресс-анализов, проводит апробацию новых методов, подготовку лабораторных установок и оборудования к работе;</w:t>
      </w:r>
    </w:p>
    <w:bookmarkEnd w:id="1320"/>
    <w:bookmarkStart w:name="z1353" w:id="1321"/>
    <w:p>
      <w:pPr>
        <w:spacing w:after="0"/>
        <w:ind w:left="0"/>
        <w:jc w:val="both"/>
      </w:pPr>
      <w:r>
        <w:rPr>
          <w:rFonts w:ascii="Times New Roman"/>
          <w:b w:val="false"/>
          <w:i w:val="false"/>
          <w:color w:val="000000"/>
          <w:sz w:val="28"/>
        </w:rPr>
        <w:t>
      ведет внутреннюю документацию, составление журналов, испытаний проб, рабочих журналов, протоколов испытаний;</w:t>
      </w:r>
    </w:p>
    <w:bookmarkEnd w:id="1321"/>
    <w:bookmarkStart w:name="z1354" w:id="1322"/>
    <w:p>
      <w:pPr>
        <w:spacing w:after="0"/>
        <w:ind w:left="0"/>
        <w:jc w:val="both"/>
      </w:pPr>
      <w:r>
        <w:rPr>
          <w:rFonts w:ascii="Times New Roman"/>
          <w:b w:val="false"/>
          <w:i w:val="false"/>
          <w:color w:val="000000"/>
          <w:sz w:val="28"/>
        </w:rPr>
        <w:t>
      обеспечивает своевременное, качественное и достоверное проведение испытаний в соответствии с требованиями условий аккредитации;</w:t>
      </w:r>
    </w:p>
    <w:bookmarkEnd w:id="1322"/>
    <w:bookmarkStart w:name="z1355" w:id="1323"/>
    <w:p>
      <w:pPr>
        <w:spacing w:after="0"/>
        <w:ind w:left="0"/>
        <w:jc w:val="both"/>
      </w:pPr>
      <w:r>
        <w:rPr>
          <w:rFonts w:ascii="Times New Roman"/>
          <w:b w:val="false"/>
          <w:i w:val="false"/>
          <w:color w:val="000000"/>
          <w:sz w:val="28"/>
        </w:rPr>
        <w:t>
      соблюдает правила технической эксплуатации испытательного оборудования и средств измерений;</w:t>
      </w:r>
    </w:p>
    <w:bookmarkEnd w:id="1323"/>
    <w:bookmarkStart w:name="z1356" w:id="1324"/>
    <w:p>
      <w:pPr>
        <w:spacing w:after="0"/>
        <w:ind w:left="0"/>
        <w:jc w:val="both"/>
      </w:pPr>
      <w:r>
        <w:rPr>
          <w:rFonts w:ascii="Times New Roman"/>
          <w:b w:val="false"/>
          <w:i w:val="false"/>
          <w:color w:val="000000"/>
          <w:sz w:val="28"/>
        </w:rPr>
        <w:t>
      обслуживает закрепленное за ним оборудование, следит за исправностью оборудования и средств измерений при проведении испытаний;</w:t>
      </w:r>
    </w:p>
    <w:bookmarkEnd w:id="1324"/>
    <w:bookmarkStart w:name="z1357" w:id="1325"/>
    <w:p>
      <w:pPr>
        <w:spacing w:after="0"/>
        <w:ind w:left="0"/>
        <w:jc w:val="both"/>
      </w:pPr>
      <w:r>
        <w:rPr>
          <w:rFonts w:ascii="Times New Roman"/>
          <w:b w:val="false"/>
          <w:i w:val="false"/>
          <w:color w:val="000000"/>
          <w:sz w:val="28"/>
        </w:rPr>
        <w:t>
      принимает участие в составлении отчетов по результатам выполненных исследований.</w:t>
      </w:r>
    </w:p>
    <w:bookmarkEnd w:id="1325"/>
    <w:bookmarkStart w:name="z1358" w:id="1326"/>
    <w:p>
      <w:pPr>
        <w:spacing w:after="0"/>
        <w:ind w:left="0"/>
        <w:jc w:val="both"/>
      </w:pPr>
      <w:r>
        <w:rPr>
          <w:rFonts w:ascii="Times New Roman"/>
          <w:b w:val="false"/>
          <w:i w:val="false"/>
          <w:color w:val="000000"/>
          <w:sz w:val="28"/>
        </w:rPr>
        <w:t xml:space="preserve">
      147. Должен знать: </w:t>
      </w:r>
    </w:p>
    <w:bookmarkEnd w:id="1326"/>
    <w:bookmarkStart w:name="z1359" w:id="1327"/>
    <w:p>
      <w:pPr>
        <w:spacing w:after="0"/>
        <w:ind w:left="0"/>
        <w:jc w:val="both"/>
      </w:pPr>
      <w:r>
        <w:rPr>
          <w:rFonts w:ascii="Times New Roman"/>
          <w:b w:val="false"/>
          <w:i w:val="false"/>
          <w:color w:val="000000"/>
          <w:sz w:val="28"/>
        </w:rPr>
        <w:t>
      Конституцию Республики Казахстан;</w:t>
      </w:r>
    </w:p>
    <w:bookmarkEnd w:id="1327"/>
    <w:bookmarkStart w:name="z1360" w:id="1328"/>
    <w:p>
      <w:pPr>
        <w:spacing w:after="0"/>
        <w:ind w:left="0"/>
        <w:jc w:val="both"/>
      </w:pPr>
      <w:r>
        <w:rPr>
          <w:rFonts w:ascii="Times New Roman"/>
          <w:b w:val="false"/>
          <w:i w:val="false"/>
          <w:color w:val="000000"/>
          <w:sz w:val="28"/>
        </w:rPr>
        <w:t>
      Закон "О противодействии коррупции";</w:t>
      </w:r>
    </w:p>
    <w:bookmarkEnd w:id="1328"/>
    <w:bookmarkStart w:name="z1361" w:id="1329"/>
    <w:p>
      <w:pPr>
        <w:spacing w:after="0"/>
        <w:ind w:left="0"/>
        <w:jc w:val="both"/>
      </w:pPr>
      <w:r>
        <w:rPr>
          <w:rFonts w:ascii="Times New Roman"/>
          <w:b w:val="false"/>
          <w:i w:val="false"/>
          <w:color w:val="000000"/>
          <w:sz w:val="28"/>
        </w:rPr>
        <w:t>
      Закон "О языках в Республике Казахстан";</w:t>
      </w:r>
    </w:p>
    <w:bookmarkEnd w:id="1329"/>
    <w:bookmarkStart w:name="z1362" w:id="133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330"/>
    <w:bookmarkStart w:name="z1363" w:id="1331"/>
    <w:p>
      <w:pPr>
        <w:spacing w:after="0"/>
        <w:ind w:left="0"/>
        <w:jc w:val="both"/>
      </w:pPr>
      <w:r>
        <w:rPr>
          <w:rFonts w:ascii="Times New Roman"/>
          <w:b w:val="false"/>
          <w:i w:val="false"/>
          <w:color w:val="000000"/>
          <w:sz w:val="28"/>
        </w:rPr>
        <w:t>
      Закон "Об особо охраняемых природных территориях";</w:t>
      </w:r>
    </w:p>
    <w:bookmarkEnd w:id="1331"/>
    <w:bookmarkStart w:name="z1364" w:id="1332"/>
    <w:p>
      <w:pPr>
        <w:spacing w:after="0"/>
        <w:ind w:left="0"/>
        <w:jc w:val="both"/>
      </w:pPr>
      <w:r>
        <w:rPr>
          <w:rFonts w:ascii="Times New Roman"/>
          <w:b w:val="false"/>
          <w:i w:val="false"/>
          <w:color w:val="000000"/>
          <w:sz w:val="28"/>
        </w:rPr>
        <w:t>
      Закон "Об аквакультуре";</w:t>
      </w:r>
    </w:p>
    <w:bookmarkEnd w:id="1332"/>
    <w:bookmarkStart w:name="z1365" w:id="1333"/>
    <w:p>
      <w:pPr>
        <w:spacing w:after="0"/>
        <w:ind w:left="0"/>
        <w:jc w:val="both"/>
      </w:pPr>
      <w:r>
        <w:rPr>
          <w:rFonts w:ascii="Times New Roman"/>
          <w:b w:val="false"/>
          <w:i w:val="false"/>
          <w:color w:val="000000"/>
          <w:sz w:val="28"/>
        </w:rPr>
        <w:t xml:space="preserve">
      законодательные и иные нормативные правовые акты Республики Казахстан, основные положения и требования технического регулирования и аккредитации, предъявляемые к испытательным лабораториям, испытательное оборудование и средства измерения, правила их эксплуатации, требования нормативных документов на объекты окружающей среды и на методы их испытаний, правила обращения со средствами индивидуальной защиты, обработку, оформление результатов испытаний, нормативные, методические и другие руководящие материалы, указания и инструкции по методам проведения лабораторных исследований, основы трудового законодательства, правила и нормы охраны труда, производственной санитарии, техники безопасности и противопожарной защиты. </w:t>
      </w:r>
    </w:p>
    <w:bookmarkEnd w:id="1333"/>
    <w:bookmarkStart w:name="z1366" w:id="1334"/>
    <w:p>
      <w:pPr>
        <w:spacing w:after="0"/>
        <w:ind w:left="0"/>
        <w:jc w:val="both"/>
      </w:pPr>
      <w:r>
        <w:rPr>
          <w:rFonts w:ascii="Times New Roman"/>
          <w:b w:val="false"/>
          <w:i w:val="false"/>
          <w:color w:val="000000"/>
          <w:sz w:val="28"/>
        </w:rPr>
        <w:t>
      148. Требования к квалификации.</w:t>
      </w:r>
    </w:p>
    <w:bookmarkEnd w:id="1334"/>
    <w:bookmarkStart w:name="z1367" w:id="1335"/>
    <w:p>
      <w:pPr>
        <w:spacing w:after="0"/>
        <w:ind w:left="0"/>
        <w:jc w:val="both"/>
      </w:pPr>
      <w:r>
        <w:rPr>
          <w:rFonts w:ascii="Times New Roman"/>
          <w:b w:val="false"/>
          <w:i w:val="false"/>
          <w:color w:val="000000"/>
          <w:sz w:val="28"/>
        </w:rPr>
        <w:t xml:space="preserve">
      Специалист высшего уровня квалификации: </w:t>
      </w:r>
    </w:p>
    <w:bookmarkEnd w:id="1335"/>
    <w:bookmarkStart w:name="z1368" w:id="1336"/>
    <w:p>
      <w:pPr>
        <w:spacing w:after="0"/>
        <w:ind w:left="0"/>
        <w:jc w:val="both"/>
      </w:pPr>
      <w:r>
        <w:rPr>
          <w:rFonts w:ascii="Times New Roman"/>
          <w:b w:val="false"/>
          <w:i w:val="false"/>
          <w:color w:val="000000"/>
          <w:sz w:val="28"/>
        </w:rPr>
        <w:t>
      химик высшей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I категории химика не менее 3 лет;</w:t>
      </w:r>
    </w:p>
    <w:bookmarkEnd w:id="1336"/>
    <w:bookmarkStart w:name="z1369" w:id="1337"/>
    <w:p>
      <w:pPr>
        <w:spacing w:after="0"/>
        <w:ind w:left="0"/>
        <w:jc w:val="both"/>
      </w:pPr>
      <w:r>
        <w:rPr>
          <w:rFonts w:ascii="Times New Roman"/>
          <w:b w:val="false"/>
          <w:i w:val="false"/>
          <w:color w:val="000000"/>
          <w:sz w:val="28"/>
        </w:rPr>
        <w:t>
      химик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химика II категории не менее 2 лет;</w:t>
      </w:r>
    </w:p>
    <w:bookmarkEnd w:id="1337"/>
    <w:bookmarkStart w:name="z1370" w:id="1338"/>
    <w:p>
      <w:pPr>
        <w:spacing w:after="0"/>
        <w:ind w:left="0"/>
        <w:jc w:val="both"/>
      </w:pPr>
      <w:r>
        <w:rPr>
          <w:rFonts w:ascii="Times New Roman"/>
          <w:b w:val="false"/>
          <w:i w:val="false"/>
          <w:color w:val="000000"/>
          <w:sz w:val="28"/>
        </w:rPr>
        <w:t>
      химик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(биология) и стаж работы в должности химика без категории не менее 1 года;</w:t>
      </w:r>
    </w:p>
    <w:bookmarkEnd w:id="1338"/>
    <w:bookmarkStart w:name="z1371" w:id="1339"/>
    <w:p>
      <w:pPr>
        <w:spacing w:after="0"/>
        <w:ind w:left="0"/>
        <w:jc w:val="both"/>
      </w:pPr>
      <w:r>
        <w:rPr>
          <w:rFonts w:ascii="Times New Roman"/>
          <w:b w:val="false"/>
          <w:i w:val="false"/>
          <w:color w:val="000000"/>
          <w:sz w:val="28"/>
        </w:rPr>
        <w:t>
      химик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или техническое (среднее специальное) образование по специальности химия без предъявления требований к стажу работы.</w:t>
      </w:r>
    </w:p>
    <w:bookmarkEnd w:id="1339"/>
    <w:bookmarkStart w:name="z1372" w:id="1340"/>
    <w:p>
      <w:pPr>
        <w:spacing w:after="0"/>
        <w:ind w:left="0"/>
        <w:jc w:val="left"/>
      </w:pPr>
      <w:r>
        <w:rPr>
          <w:rFonts w:ascii="Times New Roman"/>
          <w:b/>
          <w:i w:val="false"/>
          <w:color w:val="000000"/>
        </w:rPr>
        <w:t xml:space="preserve"> Параграф 22. Энтомолог</w:t>
      </w:r>
    </w:p>
    <w:bookmarkEnd w:id="1340"/>
    <w:bookmarkStart w:name="z1373" w:id="1341"/>
    <w:p>
      <w:pPr>
        <w:spacing w:after="0"/>
        <w:ind w:left="0"/>
        <w:jc w:val="both"/>
      </w:pPr>
      <w:r>
        <w:rPr>
          <w:rFonts w:ascii="Times New Roman"/>
          <w:b w:val="false"/>
          <w:i w:val="false"/>
          <w:color w:val="000000"/>
          <w:sz w:val="28"/>
        </w:rPr>
        <w:t>
      149. Должностные обязанности:</w:t>
      </w:r>
    </w:p>
    <w:bookmarkEnd w:id="1341"/>
    <w:bookmarkStart w:name="z1374" w:id="1342"/>
    <w:p>
      <w:pPr>
        <w:spacing w:after="0"/>
        <w:ind w:left="0"/>
        <w:jc w:val="both"/>
      </w:pPr>
      <w:r>
        <w:rPr>
          <w:rFonts w:ascii="Times New Roman"/>
          <w:b w:val="false"/>
          <w:i w:val="false"/>
          <w:color w:val="000000"/>
          <w:sz w:val="28"/>
        </w:rPr>
        <w:t>
      проводит лабораторные исследования подкарантинной продукции, государственное сортоиспытание сельскохозяйственных культур на устойчивость к вредителям растений, экспертную оценку сортов и гибридов сельскохозяйственных культур на хозяйственную полезность, фитосанитарный мониторинг за развитием и распространением вредителей сельскохозяйственных растений;</w:t>
      </w:r>
    </w:p>
    <w:bookmarkEnd w:id="1342"/>
    <w:bookmarkStart w:name="z1375" w:id="1343"/>
    <w:p>
      <w:pPr>
        <w:spacing w:after="0"/>
        <w:ind w:left="0"/>
        <w:jc w:val="both"/>
      </w:pPr>
      <w:r>
        <w:rPr>
          <w:rFonts w:ascii="Times New Roman"/>
          <w:b w:val="false"/>
          <w:i w:val="false"/>
          <w:color w:val="000000"/>
          <w:sz w:val="28"/>
        </w:rPr>
        <w:t>
      проводит энтомологические обследования посевов сельскохозяйственных культур;</w:t>
      </w:r>
    </w:p>
    <w:bookmarkEnd w:id="1343"/>
    <w:bookmarkStart w:name="z1376" w:id="1344"/>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1344"/>
    <w:bookmarkStart w:name="z1377" w:id="1345"/>
    <w:p>
      <w:pPr>
        <w:spacing w:after="0"/>
        <w:ind w:left="0"/>
        <w:jc w:val="both"/>
      </w:pPr>
      <w:r>
        <w:rPr>
          <w:rFonts w:ascii="Times New Roman"/>
          <w:b w:val="false"/>
          <w:i w:val="false"/>
          <w:color w:val="000000"/>
          <w:sz w:val="28"/>
        </w:rPr>
        <w:t>
      подготавливает лабораторное оборудование к работе;</w:t>
      </w:r>
    </w:p>
    <w:bookmarkEnd w:id="1345"/>
    <w:bookmarkStart w:name="z1378" w:id="1346"/>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1346"/>
    <w:bookmarkStart w:name="z1379" w:id="1347"/>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1347"/>
    <w:bookmarkStart w:name="z1380" w:id="1348"/>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1348"/>
    <w:bookmarkStart w:name="z1381" w:id="1349"/>
    <w:p>
      <w:pPr>
        <w:spacing w:after="0"/>
        <w:ind w:left="0"/>
        <w:jc w:val="both"/>
      </w:pPr>
      <w:r>
        <w:rPr>
          <w:rFonts w:ascii="Times New Roman"/>
          <w:b w:val="false"/>
          <w:i w:val="false"/>
          <w:color w:val="000000"/>
          <w:sz w:val="28"/>
        </w:rPr>
        <w:t>
      проводит анализ результатов проведенных экспертиз, обследований, исследований и испытаний;</w:t>
      </w:r>
    </w:p>
    <w:bookmarkEnd w:id="1349"/>
    <w:bookmarkStart w:name="z1382" w:id="1350"/>
    <w:p>
      <w:pPr>
        <w:spacing w:after="0"/>
        <w:ind w:left="0"/>
        <w:jc w:val="both"/>
      </w:pPr>
      <w:r>
        <w:rPr>
          <w:rFonts w:ascii="Times New Roman"/>
          <w:b w:val="false"/>
          <w:i w:val="false"/>
          <w:color w:val="000000"/>
          <w:sz w:val="28"/>
        </w:rPr>
        <w:t>
      обеспечивает обеззараживание и уничтожение биологического материала;</w:t>
      </w:r>
    </w:p>
    <w:bookmarkEnd w:id="1350"/>
    <w:bookmarkStart w:name="z1383" w:id="1351"/>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1351"/>
    <w:bookmarkStart w:name="z1384" w:id="1352"/>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1352"/>
    <w:bookmarkStart w:name="z1385" w:id="1353"/>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рекомендованных к использованию в Республике Казахстан, государственного реестра Республики Казахстан охраняемых сортов растений;</w:t>
      </w:r>
    </w:p>
    <w:bookmarkEnd w:id="1353"/>
    <w:bookmarkStart w:name="z1386" w:id="1354"/>
    <w:p>
      <w:pPr>
        <w:spacing w:after="0"/>
        <w:ind w:left="0"/>
        <w:jc w:val="both"/>
      </w:pPr>
      <w:r>
        <w:rPr>
          <w:rFonts w:ascii="Times New Roman"/>
          <w:b w:val="false"/>
          <w:i w:val="false"/>
          <w:color w:val="000000"/>
          <w:sz w:val="28"/>
        </w:rPr>
        <w:t>
      разрабатывает краткосрочные и долгосрочные прогнозы распространения вредных, особо опасных вредных организмов и карантинных объектов;</w:t>
      </w:r>
    </w:p>
    <w:bookmarkEnd w:id="1354"/>
    <w:bookmarkStart w:name="z1387" w:id="1355"/>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355"/>
    <w:bookmarkStart w:name="z1388" w:id="1356"/>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идентификации вредителей растений, методик испытания селекционных достижений на устойчивость к вредителям растений, отличимость, однородность и стабильность, методов мониторинга развития и распространения вредителей растений.</w:t>
      </w:r>
    </w:p>
    <w:bookmarkEnd w:id="1356"/>
    <w:bookmarkStart w:name="z1389" w:id="1357"/>
    <w:p>
      <w:pPr>
        <w:spacing w:after="0"/>
        <w:ind w:left="0"/>
        <w:jc w:val="both"/>
      </w:pPr>
      <w:r>
        <w:rPr>
          <w:rFonts w:ascii="Times New Roman"/>
          <w:b w:val="false"/>
          <w:i w:val="false"/>
          <w:color w:val="000000"/>
          <w:sz w:val="28"/>
        </w:rPr>
        <w:t>
      150. Должен знать:</w:t>
      </w:r>
    </w:p>
    <w:bookmarkEnd w:id="1357"/>
    <w:bookmarkStart w:name="z1390" w:id="1358"/>
    <w:p>
      <w:pPr>
        <w:spacing w:after="0"/>
        <w:ind w:left="0"/>
        <w:jc w:val="both"/>
      </w:pPr>
      <w:r>
        <w:rPr>
          <w:rFonts w:ascii="Times New Roman"/>
          <w:b w:val="false"/>
          <w:i w:val="false"/>
          <w:color w:val="000000"/>
          <w:sz w:val="28"/>
        </w:rPr>
        <w:t>
      Конституцию Республики Казахстан;</w:t>
      </w:r>
    </w:p>
    <w:bookmarkEnd w:id="1358"/>
    <w:bookmarkStart w:name="z1391" w:id="1359"/>
    <w:p>
      <w:pPr>
        <w:spacing w:after="0"/>
        <w:ind w:left="0"/>
        <w:jc w:val="both"/>
      </w:pPr>
      <w:r>
        <w:rPr>
          <w:rFonts w:ascii="Times New Roman"/>
          <w:b w:val="false"/>
          <w:i w:val="false"/>
          <w:color w:val="000000"/>
          <w:sz w:val="28"/>
        </w:rPr>
        <w:t>
      Земельный кодекс Республики Казахстан;</w:t>
      </w:r>
    </w:p>
    <w:bookmarkEnd w:id="1359"/>
    <w:bookmarkStart w:name="z1392" w:id="1360"/>
    <w:p>
      <w:pPr>
        <w:spacing w:after="0"/>
        <w:ind w:left="0"/>
        <w:jc w:val="both"/>
      </w:pPr>
      <w:r>
        <w:rPr>
          <w:rFonts w:ascii="Times New Roman"/>
          <w:b w:val="false"/>
          <w:i w:val="false"/>
          <w:color w:val="000000"/>
          <w:sz w:val="28"/>
        </w:rPr>
        <w:t>
      Закон "О противодействии коррупции";</w:t>
      </w:r>
    </w:p>
    <w:bookmarkEnd w:id="1360"/>
    <w:bookmarkStart w:name="z1393" w:id="1361"/>
    <w:p>
      <w:pPr>
        <w:spacing w:after="0"/>
        <w:ind w:left="0"/>
        <w:jc w:val="both"/>
      </w:pPr>
      <w:r>
        <w:rPr>
          <w:rFonts w:ascii="Times New Roman"/>
          <w:b w:val="false"/>
          <w:i w:val="false"/>
          <w:color w:val="000000"/>
          <w:sz w:val="28"/>
        </w:rPr>
        <w:t>
      Закон "О языках в Республике Казахстан";</w:t>
      </w:r>
    </w:p>
    <w:bookmarkEnd w:id="1361"/>
    <w:bookmarkStart w:name="z1394" w:id="1362"/>
    <w:p>
      <w:pPr>
        <w:spacing w:after="0"/>
        <w:ind w:left="0"/>
        <w:jc w:val="both"/>
      </w:pPr>
      <w:r>
        <w:rPr>
          <w:rFonts w:ascii="Times New Roman"/>
          <w:b w:val="false"/>
          <w:i w:val="false"/>
          <w:color w:val="000000"/>
          <w:sz w:val="28"/>
        </w:rPr>
        <w:t>
      Закон "О семеноводстве";</w:t>
      </w:r>
    </w:p>
    <w:bookmarkEnd w:id="1362"/>
    <w:bookmarkStart w:name="z1395" w:id="1363"/>
    <w:p>
      <w:pPr>
        <w:spacing w:after="0"/>
        <w:ind w:left="0"/>
        <w:jc w:val="both"/>
      </w:pPr>
      <w:r>
        <w:rPr>
          <w:rFonts w:ascii="Times New Roman"/>
          <w:b w:val="false"/>
          <w:i w:val="false"/>
          <w:color w:val="000000"/>
          <w:sz w:val="28"/>
        </w:rPr>
        <w:t>
      Закон "Об охране селекционных достижений";</w:t>
      </w:r>
    </w:p>
    <w:bookmarkEnd w:id="1363"/>
    <w:bookmarkStart w:name="z1396" w:id="1364"/>
    <w:p>
      <w:pPr>
        <w:spacing w:after="0"/>
        <w:ind w:left="0"/>
        <w:jc w:val="both"/>
      </w:pPr>
      <w:r>
        <w:rPr>
          <w:rFonts w:ascii="Times New Roman"/>
          <w:b w:val="false"/>
          <w:i w:val="false"/>
          <w:color w:val="000000"/>
          <w:sz w:val="28"/>
        </w:rPr>
        <w:t>
      Закон "О защите растений";</w:t>
      </w:r>
    </w:p>
    <w:bookmarkEnd w:id="1364"/>
    <w:bookmarkStart w:name="z1397" w:id="1365"/>
    <w:p>
      <w:pPr>
        <w:spacing w:after="0"/>
        <w:ind w:left="0"/>
        <w:jc w:val="both"/>
      </w:pPr>
      <w:r>
        <w:rPr>
          <w:rFonts w:ascii="Times New Roman"/>
          <w:b w:val="false"/>
          <w:i w:val="false"/>
          <w:color w:val="000000"/>
          <w:sz w:val="28"/>
        </w:rPr>
        <w:t>
      Закон "О карантине растений";</w:t>
      </w:r>
    </w:p>
    <w:bookmarkEnd w:id="1365"/>
    <w:bookmarkStart w:name="z1398" w:id="136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энтомологию, методику государственного сортоиспытания, порядок оформления документации на новые селекционные достижения и выдачи свидетельств, патентов, методики оценки селекционных достижений на охраноспособность и хозяйственную полезность, методики проведения карантинно-фитосанитарной экспертизы подкарантинных объектов, методики проведения фитосанитарного мониторинга за развитием и распространением вредителей сельскохозяйственных растений, основы законодательства по охране окружающей среды, основы трудового законодательства, правила внутреннего трудового распорядка, правил по безопасноти и охране труда и пожарной безопасности.</w:t>
      </w:r>
    </w:p>
    <w:bookmarkEnd w:id="1366"/>
    <w:bookmarkStart w:name="z1399" w:id="1367"/>
    <w:p>
      <w:pPr>
        <w:spacing w:after="0"/>
        <w:ind w:left="0"/>
        <w:jc w:val="both"/>
      </w:pPr>
      <w:r>
        <w:rPr>
          <w:rFonts w:ascii="Times New Roman"/>
          <w:b w:val="false"/>
          <w:i w:val="false"/>
          <w:color w:val="000000"/>
          <w:sz w:val="28"/>
        </w:rPr>
        <w:t>
      151. Требования к квалификации:</w:t>
      </w:r>
    </w:p>
    <w:bookmarkEnd w:id="1367"/>
    <w:bookmarkStart w:name="z1400" w:id="1368"/>
    <w:p>
      <w:pPr>
        <w:spacing w:after="0"/>
        <w:ind w:left="0"/>
        <w:jc w:val="both"/>
      </w:pPr>
      <w:r>
        <w:rPr>
          <w:rFonts w:ascii="Times New Roman"/>
          <w:b w:val="false"/>
          <w:i w:val="false"/>
          <w:color w:val="000000"/>
          <w:sz w:val="28"/>
        </w:rPr>
        <w:t>
      энтомолог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энтомолога II категории не менее 2 лет;</w:t>
      </w:r>
    </w:p>
    <w:bookmarkEnd w:id="1368"/>
    <w:bookmarkStart w:name="z1401" w:id="1369"/>
    <w:p>
      <w:pPr>
        <w:spacing w:after="0"/>
        <w:ind w:left="0"/>
        <w:jc w:val="both"/>
      </w:pPr>
      <w:r>
        <w:rPr>
          <w:rFonts w:ascii="Times New Roman"/>
          <w:b w:val="false"/>
          <w:i w:val="false"/>
          <w:color w:val="000000"/>
          <w:sz w:val="28"/>
        </w:rPr>
        <w:t>
      энтомолог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энтомолога без категории не менее 2 лет;</w:t>
      </w:r>
    </w:p>
    <w:bookmarkEnd w:id="1369"/>
    <w:bookmarkStart w:name="z1402" w:id="1370"/>
    <w:p>
      <w:pPr>
        <w:spacing w:after="0"/>
        <w:ind w:left="0"/>
        <w:jc w:val="both"/>
      </w:pPr>
      <w:r>
        <w:rPr>
          <w:rFonts w:ascii="Times New Roman"/>
          <w:b w:val="false"/>
          <w:i w:val="false"/>
          <w:color w:val="000000"/>
          <w:sz w:val="28"/>
        </w:rPr>
        <w:t>
      энтомолог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специальностям: агрономия и/или фермерское хозяйство (по профилю) и/или экология и рациональное использование природных ресурсов (по отраслям) и/или сельскохозяйственная экология и/или экология и природоохранная деятельность (по видам) и/или садово-парковое и ландшафтное строительство (по видам) и/или землеустройство и/или гидрология и метеорология и/или ветеринария без предъявления требований к стажу работы.</w:t>
      </w:r>
    </w:p>
    <w:bookmarkEnd w:id="1370"/>
    <w:bookmarkStart w:name="z1403" w:id="1371"/>
    <w:p>
      <w:pPr>
        <w:spacing w:after="0"/>
        <w:ind w:left="0"/>
        <w:jc w:val="left"/>
      </w:pPr>
      <w:r>
        <w:rPr>
          <w:rFonts w:ascii="Times New Roman"/>
          <w:b/>
          <w:i w:val="false"/>
          <w:color w:val="000000"/>
        </w:rPr>
        <w:t xml:space="preserve"> Параграф 23. Инженер-гидротехник (гидротехник)</w:t>
      </w:r>
    </w:p>
    <w:bookmarkEnd w:id="1371"/>
    <w:bookmarkStart w:name="z1404" w:id="1372"/>
    <w:p>
      <w:pPr>
        <w:spacing w:after="0"/>
        <w:ind w:left="0"/>
        <w:jc w:val="both"/>
      </w:pPr>
      <w:r>
        <w:rPr>
          <w:rFonts w:ascii="Times New Roman"/>
          <w:b w:val="false"/>
          <w:i w:val="false"/>
          <w:color w:val="000000"/>
          <w:sz w:val="28"/>
        </w:rPr>
        <w:t>
      152. Должностные обязанности:</w:t>
      </w:r>
    </w:p>
    <w:bookmarkEnd w:id="1372"/>
    <w:bookmarkStart w:name="z1405" w:id="1373"/>
    <w:p>
      <w:pPr>
        <w:spacing w:after="0"/>
        <w:ind w:left="0"/>
        <w:jc w:val="both"/>
      </w:pPr>
      <w:r>
        <w:rPr>
          <w:rFonts w:ascii="Times New Roman"/>
          <w:b w:val="false"/>
          <w:i w:val="false"/>
          <w:color w:val="000000"/>
          <w:sz w:val="28"/>
        </w:rPr>
        <w:t>
      принимает участие в разработке планов полевых агромелиоративных работ;</w:t>
      </w:r>
    </w:p>
    <w:bookmarkEnd w:id="1373"/>
    <w:bookmarkStart w:name="z1406" w:id="1374"/>
    <w:p>
      <w:pPr>
        <w:spacing w:after="0"/>
        <w:ind w:left="0"/>
        <w:jc w:val="both"/>
      </w:pPr>
      <w:r>
        <w:rPr>
          <w:rFonts w:ascii="Times New Roman"/>
          <w:b w:val="false"/>
          <w:i w:val="false"/>
          <w:color w:val="000000"/>
          <w:sz w:val="28"/>
        </w:rPr>
        <w:t>
      проводит обследование мелиоративного состояния орошаемых земель, технического состояния гидромелиоративных систем и гидротехнических сооружений, систем открытого и закрытого горизонтального дренажа, развития негативных процессов на оросительных и коллекторно-дренажных каналах, оценивает эффективность работы дренажа;</w:t>
      </w:r>
    </w:p>
    <w:bookmarkEnd w:id="1374"/>
    <w:bookmarkStart w:name="z1407" w:id="1375"/>
    <w:p>
      <w:pPr>
        <w:spacing w:after="0"/>
        <w:ind w:left="0"/>
        <w:jc w:val="both"/>
      </w:pPr>
      <w:r>
        <w:rPr>
          <w:rFonts w:ascii="Times New Roman"/>
          <w:b w:val="false"/>
          <w:i w:val="false"/>
          <w:color w:val="000000"/>
          <w:sz w:val="28"/>
        </w:rPr>
        <w:t>
      проводит замеры расходов коллекторно-дренажного стока на оросительных системах;</w:t>
      </w:r>
    </w:p>
    <w:bookmarkEnd w:id="1375"/>
    <w:bookmarkStart w:name="z1408" w:id="1376"/>
    <w:p>
      <w:pPr>
        <w:spacing w:after="0"/>
        <w:ind w:left="0"/>
        <w:jc w:val="both"/>
      </w:pPr>
      <w:r>
        <w:rPr>
          <w:rFonts w:ascii="Times New Roman"/>
          <w:b w:val="false"/>
          <w:i w:val="false"/>
          <w:color w:val="000000"/>
          <w:sz w:val="28"/>
        </w:rPr>
        <w:t>
      отбирает пробы поверхностных вод из оросительных каналов и коллекторно-дренажной сети;</w:t>
      </w:r>
    </w:p>
    <w:bookmarkEnd w:id="1376"/>
    <w:bookmarkStart w:name="z1409" w:id="1377"/>
    <w:p>
      <w:pPr>
        <w:spacing w:after="0"/>
        <w:ind w:left="0"/>
        <w:jc w:val="both"/>
      </w:pPr>
      <w:r>
        <w:rPr>
          <w:rFonts w:ascii="Times New Roman"/>
          <w:b w:val="false"/>
          <w:i w:val="false"/>
          <w:color w:val="000000"/>
          <w:sz w:val="28"/>
        </w:rPr>
        <w:t>
      осуществляет камеральную обработку результатов полевых работ;</w:t>
      </w:r>
    </w:p>
    <w:bookmarkEnd w:id="1377"/>
    <w:bookmarkStart w:name="z1410" w:id="1378"/>
    <w:p>
      <w:pPr>
        <w:spacing w:after="0"/>
        <w:ind w:left="0"/>
        <w:jc w:val="both"/>
      </w:pPr>
      <w:r>
        <w:rPr>
          <w:rFonts w:ascii="Times New Roman"/>
          <w:b w:val="false"/>
          <w:i w:val="false"/>
          <w:color w:val="000000"/>
          <w:sz w:val="28"/>
        </w:rPr>
        <w:t>
      организует проведение метрологической поверки средств измерений и водомерных постов;</w:t>
      </w:r>
    </w:p>
    <w:bookmarkEnd w:id="1378"/>
    <w:bookmarkStart w:name="z1411" w:id="1379"/>
    <w:p>
      <w:pPr>
        <w:spacing w:after="0"/>
        <w:ind w:left="0"/>
        <w:jc w:val="both"/>
      </w:pPr>
      <w:r>
        <w:rPr>
          <w:rFonts w:ascii="Times New Roman"/>
          <w:b w:val="false"/>
          <w:i w:val="false"/>
          <w:color w:val="000000"/>
          <w:sz w:val="28"/>
        </w:rPr>
        <w:t>
      принимает участие в проведении инвентаризации оросительных систем;</w:t>
      </w:r>
    </w:p>
    <w:bookmarkEnd w:id="1379"/>
    <w:bookmarkStart w:name="z1412" w:id="1380"/>
    <w:p>
      <w:pPr>
        <w:spacing w:after="0"/>
        <w:ind w:left="0"/>
        <w:jc w:val="both"/>
      </w:pPr>
      <w:r>
        <w:rPr>
          <w:rFonts w:ascii="Times New Roman"/>
          <w:b w:val="false"/>
          <w:i w:val="false"/>
          <w:color w:val="000000"/>
          <w:sz w:val="28"/>
        </w:rPr>
        <w:t>
      участвует в корректировке планов водопользования, оросительных и поливных норм;</w:t>
      </w:r>
    </w:p>
    <w:bookmarkEnd w:id="1380"/>
    <w:bookmarkStart w:name="z1413" w:id="1381"/>
    <w:p>
      <w:pPr>
        <w:spacing w:after="0"/>
        <w:ind w:left="0"/>
        <w:jc w:val="both"/>
      </w:pPr>
      <w:r>
        <w:rPr>
          <w:rFonts w:ascii="Times New Roman"/>
          <w:b w:val="false"/>
          <w:i w:val="false"/>
          <w:color w:val="000000"/>
          <w:sz w:val="28"/>
        </w:rPr>
        <w:t>
      оказывает содействие во внедрении водосберегающих технологий и совершенствовании средств водоучета на оросительных системах;</w:t>
      </w:r>
    </w:p>
    <w:bookmarkEnd w:id="1381"/>
    <w:bookmarkStart w:name="z1414" w:id="1382"/>
    <w:p>
      <w:pPr>
        <w:spacing w:after="0"/>
        <w:ind w:left="0"/>
        <w:jc w:val="both"/>
      </w:pPr>
      <w:r>
        <w:rPr>
          <w:rFonts w:ascii="Times New Roman"/>
          <w:b w:val="false"/>
          <w:i w:val="false"/>
          <w:color w:val="000000"/>
          <w:sz w:val="28"/>
        </w:rPr>
        <w:t>
      участвует в подготовке тематических отчетов.</w:t>
      </w:r>
    </w:p>
    <w:bookmarkEnd w:id="1382"/>
    <w:bookmarkStart w:name="z1415" w:id="1383"/>
    <w:p>
      <w:pPr>
        <w:spacing w:after="0"/>
        <w:ind w:left="0"/>
        <w:jc w:val="both"/>
      </w:pPr>
      <w:r>
        <w:rPr>
          <w:rFonts w:ascii="Times New Roman"/>
          <w:b w:val="false"/>
          <w:i w:val="false"/>
          <w:color w:val="000000"/>
          <w:sz w:val="28"/>
        </w:rPr>
        <w:t>
      153. Должен знать:</w:t>
      </w:r>
    </w:p>
    <w:bookmarkEnd w:id="1383"/>
    <w:bookmarkStart w:name="z1416" w:id="1384"/>
    <w:p>
      <w:pPr>
        <w:spacing w:after="0"/>
        <w:ind w:left="0"/>
        <w:jc w:val="both"/>
      </w:pPr>
      <w:r>
        <w:rPr>
          <w:rFonts w:ascii="Times New Roman"/>
          <w:b w:val="false"/>
          <w:i w:val="false"/>
          <w:color w:val="000000"/>
          <w:sz w:val="28"/>
        </w:rPr>
        <w:t>
      Конституцию Республики Казахстан;</w:t>
      </w:r>
    </w:p>
    <w:bookmarkEnd w:id="1384"/>
    <w:bookmarkStart w:name="z1417" w:id="1385"/>
    <w:p>
      <w:pPr>
        <w:spacing w:after="0"/>
        <w:ind w:left="0"/>
        <w:jc w:val="both"/>
      </w:pPr>
      <w:r>
        <w:rPr>
          <w:rFonts w:ascii="Times New Roman"/>
          <w:b w:val="false"/>
          <w:i w:val="false"/>
          <w:color w:val="000000"/>
          <w:sz w:val="28"/>
        </w:rPr>
        <w:t>
      Закон "О противодействий коррупции";</w:t>
      </w:r>
    </w:p>
    <w:bookmarkEnd w:id="1385"/>
    <w:bookmarkStart w:name="z1418" w:id="1386"/>
    <w:p>
      <w:pPr>
        <w:spacing w:after="0"/>
        <w:ind w:left="0"/>
        <w:jc w:val="both"/>
      </w:pPr>
      <w:r>
        <w:rPr>
          <w:rFonts w:ascii="Times New Roman"/>
          <w:b w:val="false"/>
          <w:i w:val="false"/>
          <w:color w:val="000000"/>
          <w:sz w:val="28"/>
        </w:rPr>
        <w:t>
      Закон "О языках в Республике Казахстан";</w:t>
      </w:r>
    </w:p>
    <w:bookmarkEnd w:id="1386"/>
    <w:bookmarkStart w:name="z1419" w:id="1387"/>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нормативные документы в области технической эксплуатации гидромелиоративных систем и гидротехнических сооружений, положения государственной системы технического регулирования и стандартизации средств измерений и приборов по водоучету, общие нормы, правила и характеристики, поверку средств измерений, основы трудового законодательства, правила по охране труда и противопожарной безопасности.</w:t>
      </w:r>
    </w:p>
    <w:bookmarkEnd w:id="1387"/>
    <w:bookmarkStart w:name="z1420" w:id="1388"/>
    <w:p>
      <w:pPr>
        <w:spacing w:after="0"/>
        <w:ind w:left="0"/>
        <w:jc w:val="both"/>
      </w:pPr>
      <w:r>
        <w:rPr>
          <w:rFonts w:ascii="Times New Roman"/>
          <w:b w:val="false"/>
          <w:i w:val="false"/>
          <w:color w:val="000000"/>
          <w:sz w:val="28"/>
        </w:rPr>
        <w:t>
      154. Требования к квалификации:</w:t>
      </w:r>
    </w:p>
    <w:bookmarkEnd w:id="1388"/>
    <w:bookmarkStart w:name="z1421" w:id="1389"/>
    <w:p>
      <w:pPr>
        <w:spacing w:after="0"/>
        <w:ind w:left="0"/>
        <w:jc w:val="both"/>
      </w:pPr>
      <w:r>
        <w:rPr>
          <w:rFonts w:ascii="Times New Roman"/>
          <w:b w:val="false"/>
          <w:i w:val="false"/>
          <w:color w:val="000000"/>
          <w:sz w:val="28"/>
        </w:rPr>
        <w:t>
      инженер-гидротехник (гидротехник) высшей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I категории не менее 3 лет;</w:t>
      </w:r>
    </w:p>
    <w:bookmarkEnd w:id="1389"/>
    <w:bookmarkStart w:name="z1422" w:id="1390"/>
    <w:p>
      <w:pPr>
        <w:spacing w:after="0"/>
        <w:ind w:left="0"/>
        <w:jc w:val="both"/>
      </w:pPr>
      <w:r>
        <w:rPr>
          <w:rFonts w:ascii="Times New Roman"/>
          <w:b w:val="false"/>
          <w:i w:val="false"/>
          <w:color w:val="000000"/>
          <w:sz w:val="28"/>
        </w:rPr>
        <w:t>
      инженер-гидротехник (гидротехник) I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II категории не менее 2 лет;</w:t>
      </w:r>
    </w:p>
    <w:bookmarkEnd w:id="1390"/>
    <w:bookmarkStart w:name="z1423" w:id="1391"/>
    <w:p>
      <w:pPr>
        <w:spacing w:after="0"/>
        <w:ind w:left="0"/>
        <w:jc w:val="both"/>
      </w:pPr>
      <w:r>
        <w:rPr>
          <w:rFonts w:ascii="Times New Roman"/>
          <w:b w:val="false"/>
          <w:i w:val="false"/>
          <w:color w:val="000000"/>
          <w:sz w:val="28"/>
        </w:rPr>
        <w:t>
      инженер-гидротехник (гидротехник) II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без категории не менее 1 года;</w:t>
      </w:r>
    </w:p>
    <w:bookmarkEnd w:id="1391"/>
    <w:bookmarkStart w:name="z1424" w:id="1392"/>
    <w:p>
      <w:pPr>
        <w:spacing w:after="0"/>
        <w:ind w:left="0"/>
        <w:jc w:val="both"/>
      </w:pPr>
      <w:r>
        <w:rPr>
          <w:rFonts w:ascii="Times New Roman"/>
          <w:b w:val="false"/>
          <w:i w:val="false"/>
          <w:color w:val="000000"/>
          <w:sz w:val="28"/>
        </w:rPr>
        <w:t>
      инженер-гидротехник (гидротехник) без категории: высшее (или послевузовское) образование по специальности (гидромелиорация, специалист по водным ресурсам и водопользованию) или техническое образование по специальности (гидромелиорация, мелиорация и рекультивация земель, гидрология) без предъявления требований к стажу работы.</w:t>
      </w:r>
    </w:p>
    <w:bookmarkEnd w:id="1392"/>
    <w:bookmarkStart w:name="z1425" w:id="1393"/>
    <w:p>
      <w:pPr>
        <w:spacing w:after="0"/>
        <w:ind w:left="0"/>
        <w:jc w:val="left"/>
      </w:pPr>
      <w:r>
        <w:rPr>
          <w:rFonts w:ascii="Times New Roman"/>
          <w:b/>
          <w:i w:val="false"/>
          <w:color w:val="000000"/>
        </w:rPr>
        <w:t xml:space="preserve"> Параграф 24. Специалист по водным ресурсам и водопользованию</w:t>
      </w:r>
    </w:p>
    <w:bookmarkEnd w:id="1393"/>
    <w:bookmarkStart w:name="z1426" w:id="1394"/>
    <w:p>
      <w:pPr>
        <w:spacing w:after="0"/>
        <w:ind w:left="0"/>
        <w:jc w:val="both"/>
      </w:pPr>
      <w:r>
        <w:rPr>
          <w:rFonts w:ascii="Times New Roman"/>
          <w:b w:val="false"/>
          <w:i w:val="false"/>
          <w:color w:val="000000"/>
          <w:sz w:val="28"/>
        </w:rPr>
        <w:t>
      155. Должностные обязанности:</w:t>
      </w:r>
    </w:p>
    <w:bookmarkEnd w:id="1394"/>
    <w:bookmarkStart w:name="z1427" w:id="1395"/>
    <w:p>
      <w:pPr>
        <w:spacing w:after="0"/>
        <w:ind w:left="0"/>
        <w:jc w:val="both"/>
      </w:pPr>
      <w:r>
        <w:rPr>
          <w:rFonts w:ascii="Times New Roman"/>
          <w:b w:val="false"/>
          <w:i w:val="false"/>
          <w:color w:val="000000"/>
          <w:sz w:val="28"/>
        </w:rPr>
        <w:t>
      участвует в проектировании и эксплуатации водохозяйственных систем, выполняет подготовку расчетов, обоснований и проектно-сметной документации при строительстве и эксплуатации гидротехнических и водохозяйственных сооружений;</w:t>
      </w:r>
    </w:p>
    <w:bookmarkEnd w:id="1395"/>
    <w:bookmarkStart w:name="z1428" w:id="1396"/>
    <w:p>
      <w:pPr>
        <w:spacing w:after="0"/>
        <w:ind w:left="0"/>
        <w:jc w:val="both"/>
      </w:pPr>
      <w:r>
        <w:rPr>
          <w:rFonts w:ascii="Times New Roman"/>
          <w:b w:val="false"/>
          <w:i w:val="false"/>
          <w:color w:val="000000"/>
          <w:sz w:val="28"/>
        </w:rPr>
        <w:t>
      организует водоучет и распределение воды на орошаемых системах;</w:t>
      </w:r>
    </w:p>
    <w:bookmarkEnd w:id="1396"/>
    <w:bookmarkStart w:name="z1429" w:id="1397"/>
    <w:p>
      <w:pPr>
        <w:spacing w:after="0"/>
        <w:ind w:left="0"/>
        <w:jc w:val="both"/>
      </w:pPr>
      <w:r>
        <w:rPr>
          <w:rFonts w:ascii="Times New Roman"/>
          <w:b w:val="false"/>
          <w:i w:val="false"/>
          <w:color w:val="000000"/>
          <w:sz w:val="28"/>
        </w:rPr>
        <w:t>
      обеспечивает проведение полевых изысканий по определению исходных данных, необходимых для проектирования объектов водопользования и водоотведения;</w:t>
      </w:r>
    </w:p>
    <w:bookmarkEnd w:id="1397"/>
    <w:bookmarkStart w:name="z1430" w:id="1398"/>
    <w:p>
      <w:pPr>
        <w:spacing w:after="0"/>
        <w:ind w:left="0"/>
        <w:jc w:val="both"/>
      </w:pPr>
      <w:r>
        <w:rPr>
          <w:rFonts w:ascii="Times New Roman"/>
          <w:b w:val="false"/>
          <w:i w:val="false"/>
          <w:color w:val="000000"/>
          <w:sz w:val="28"/>
        </w:rPr>
        <w:t>
      выполняет работы по мониторингу и оценке состояния водных ресурсов и водохозяйственных систем;</w:t>
      </w:r>
    </w:p>
    <w:bookmarkEnd w:id="1398"/>
    <w:bookmarkStart w:name="z1431" w:id="1399"/>
    <w:p>
      <w:pPr>
        <w:spacing w:after="0"/>
        <w:ind w:left="0"/>
        <w:jc w:val="both"/>
      </w:pPr>
      <w:r>
        <w:rPr>
          <w:rFonts w:ascii="Times New Roman"/>
          <w:b w:val="false"/>
          <w:i w:val="false"/>
          <w:color w:val="000000"/>
          <w:sz w:val="28"/>
        </w:rPr>
        <w:t>
      участвует в разработке нормативных актов, положений и отчетов по использованию и охране водных объектов;</w:t>
      </w:r>
    </w:p>
    <w:bookmarkEnd w:id="1399"/>
    <w:bookmarkStart w:name="z1432" w:id="1400"/>
    <w:p>
      <w:pPr>
        <w:spacing w:after="0"/>
        <w:ind w:left="0"/>
        <w:jc w:val="both"/>
      </w:pPr>
      <w:r>
        <w:rPr>
          <w:rFonts w:ascii="Times New Roman"/>
          <w:b w:val="false"/>
          <w:i w:val="false"/>
          <w:color w:val="000000"/>
          <w:sz w:val="28"/>
        </w:rPr>
        <w:t>
      осуществляет проверку соблюдения водного законодательства и правил охраны водных ресурсов, контроль за использованием природных вод, участвует в регламентации отношений между водопользователями;</w:t>
      </w:r>
    </w:p>
    <w:bookmarkEnd w:id="1400"/>
    <w:bookmarkStart w:name="z1433" w:id="1401"/>
    <w:p>
      <w:pPr>
        <w:spacing w:after="0"/>
        <w:ind w:left="0"/>
        <w:jc w:val="both"/>
      </w:pPr>
      <w:r>
        <w:rPr>
          <w:rFonts w:ascii="Times New Roman"/>
          <w:b w:val="false"/>
          <w:i w:val="false"/>
          <w:color w:val="000000"/>
          <w:sz w:val="28"/>
        </w:rPr>
        <w:t>
      осуществляет камеральную обработку полевых наблюдений и обеспечивает составление картографических материалов.</w:t>
      </w:r>
    </w:p>
    <w:bookmarkEnd w:id="1401"/>
    <w:bookmarkStart w:name="z1434" w:id="1402"/>
    <w:p>
      <w:pPr>
        <w:spacing w:after="0"/>
        <w:ind w:left="0"/>
        <w:jc w:val="both"/>
      </w:pPr>
      <w:r>
        <w:rPr>
          <w:rFonts w:ascii="Times New Roman"/>
          <w:b w:val="false"/>
          <w:i w:val="false"/>
          <w:color w:val="000000"/>
          <w:sz w:val="28"/>
        </w:rPr>
        <w:t>
      156. Должен знать:</w:t>
      </w:r>
    </w:p>
    <w:bookmarkEnd w:id="1402"/>
    <w:bookmarkStart w:name="z1435" w:id="1403"/>
    <w:p>
      <w:pPr>
        <w:spacing w:after="0"/>
        <w:ind w:left="0"/>
        <w:jc w:val="both"/>
      </w:pPr>
      <w:r>
        <w:rPr>
          <w:rFonts w:ascii="Times New Roman"/>
          <w:b w:val="false"/>
          <w:i w:val="false"/>
          <w:color w:val="000000"/>
          <w:sz w:val="28"/>
        </w:rPr>
        <w:t>
      Конституцию Республики Казахстан;</w:t>
      </w:r>
    </w:p>
    <w:bookmarkEnd w:id="1403"/>
    <w:bookmarkStart w:name="z1436" w:id="1404"/>
    <w:p>
      <w:pPr>
        <w:spacing w:after="0"/>
        <w:ind w:left="0"/>
        <w:jc w:val="both"/>
      </w:pPr>
      <w:r>
        <w:rPr>
          <w:rFonts w:ascii="Times New Roman"/>
          <w:b w:val="false"/>
          <w:i w:val="false"/>
          <w:color w:val="000000"/>
          <w:sz w:val="28"/>
        </w:rPr>
        <w:t>
      Закон "О противодействии коррупции";</w:t>
      </w:r>
    </w:p>
    <w:bookmarkEnd w:id="1404"/>
    <w:bookmarkStart w:name="z1437" w:id="1405"/>
    <w:p>
      <w:pPr>
        <w:spacing w:after="0"/>
        <w:ind w:left="0"/>
        <w:jc w:val="both"/>
      </w:pPr>
      <w:r>
        <w:rPr>
          <w:rFonts w:ascii="Times New Roman"/>
          <w:b w:val="false"/>
          <w:i w:val="false"/>
          <w:color w:val="000000"/>
          <w:sz w:val="28"/>
        </w:rPr>
        <w:t>
      Закон "О языках в Республике Казахстан";</w:t>
      </w:r>
    </w:p>
    <w:bookmarkEnd w:id="1405"/>
    <w:bookmarkStart w:name="z1438" w:id="1406"/>
    <w:p>
      <w:pPr>
        <w:spacing w:after="0"/>
        <w:ind w:left="0"/>
        <w:jc w:val="both"/>
      </w:pPr>
      <w:r>
        <w:rPr>
          <w:rFonts w:ascii="Times New Roman"/>
          <w:b w:val="false"/>
          <w:i w:val="false"/>
          <w:color w:val="000000"/>
          <w:sz w:val="28"/>
        </w:rPr>
        <w:t>
      Закон "О государственном регулировании развития АПК";</w:t>
      </w:r>
    </w:p>
    <w:bookmarkEnd w:id="1406"/>
    <w:bookmarkStart w:name="z1439" w:id="1407"/>
    <w:p>
      <w:pPr>
        <w:spacing w:after="0"/>
        <w:ind w:left="0"/>
        <w:jc w:val="both"/>
      </w:pPr>
      <w:r>
        <w:rPr>
          <w:rFonts w:ascii="Times New Roman"/>
          <w:b w:val="false"/>
          <w:i w:val="false"/>
          <w:color w:val="000000"/>
          <w:sz w:val="28"/>
        </w:rPr>
        <w:t>
      Водный кодекс Республики Казахстан;</w:t>
      </w:r>
    </w:p>
    <w:bookmarkEnd w:id="1407"/>
    <w:bookmarkStart w:name="z1440" w:id="1408"/>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нормативные и методические документы в области проведения полевых изыскательских работ, организацию и технологию проведения проходческих работ, достижения науки и передового опыта в области использования водных ресурсов, основные принципы работы и характеристики применяемых измерительных приборов, общие нормы, правила и характеристики, поверку средств измерений, основы трудового законодательства, правила по охране труда и противопожарной безопасности.</w:t>
      </w:r>
    </w:p>
    <w:bookmarkEnd w:id="1408"/>
    <w:bookmarkStart w:name="z1441" w:id="1409"/>
    <w:p>
      <w:pPr>
        <w:spacing w:after="0"/>
        <w:ind w:left="0"/>
        <w:jc w:val="both"/>
      </w:pPr>
      <w:r>
        <w:rPr>
          <w:rFonts w:ascii="Times New Roman"/>
          <w:b w:val="false"/>
          <w:i w:val="false"/>
          <w:color w:val="000000"/>
          <w:sz w:val="28"/>
        </w:rPr>
        <w:t>
      157. Требования к квалификации:</w:t>
      </w:r>
    </w:p>
    <w:bookmarkEnd w:id="1409"/>
    <w:bookmarkStart w:name="z1442" w:id="1410"/>
    <w:p>
      <w:pPr>
        <w:spacing w:after="0"/>
        <w:ind w:left="0"/>
        <w:jc w:val="both"/>
      </w:pPr>
      <w:r>
        <w:rPr>
          <w:rFonts w:ascii="Times New Roman"/>
          <w:b w:val="false"/>
          <w:i w:val="false"/>
          <w:color w:val="000000"/>
          <w:sz w:val="28"/>
        </w:rPr>
        <w:t>
      специалист по водным ресурсам и водопользованию высшей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I категории не менее 3 лет;</w:t>
      </w:r>
    </w:p>
    <w:bookmarkEnd w:id="1410"/>
    <w:bookmarkStart w:name="z1443" w:id="1411"/>
    <w:p>
      <w:pPr>
        <w:spacing w:after="0"/>
        <w:ind w:left="0"/>
        <w:jc w:val="both"/>
      </w:pPr>
      <w:r>
        <w:rPr>
          <w:rFonts w:ascii="Times New Roman"/>
          <w:b w:val="false"/>
          <w:i w:val="false"/>
          <w:color w:val="000000"/>
          <w:sz w:val="28"/>
        </w:rPr>
        <w:t>
      специалист по водным ресурсам и водопользованию I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II категории не менее 2 лет;</w:t>
      </w:r>
    </w:p>
    <w:bookmarkEnd w:id="1411"/>
    <w:bookmarkStart w:name="z1444" w:id="1412"/>
    <w:p>
      <w:pPr>
        <w:spacing w:after="0"/>
        <w:ind w:left="0"/>
        <w:jc w:val="both"/>
      </w:pPr>
      <w:r>
        <w:rPr>
          <w:rFonts w:ascii="Times New Roman"/>
          <w:b w:val="false"/>
          <w:i w:val="false"/>
          <w:color w:val="000000"/>
          <w:sz w:val="28"/>
        </w:rPr>
        <w:t>
      специалист по водным ресурсам и водопользованию II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без категории не менее 1 года;</w:t>
      </w:r>
    </w:p>
    <w:bookmarkEnd w:id="1412"/>
    <w:bookmarkStart w:name="z1445" w:id="1413"/>
    <w:p>
      <w:pPr>
        <w:spacing w:after="0"/>
        <w:ind w:left="0"/>
        <w:jc w:val="both"/>
      </w:pPr>
      <w:r>
        <w:rPr>
          <w:rFonts w:ascii="Times New Roman"/>
          <w:b w:val="false"/>
          <w:i w:val="false"/>
          <w:color w:val="000000"/>
          <w:sz w:val="28"/>
        </w:rPr>
        <w:t>
      специалист по водным ресурсам и водопользованию без категории: высшее образование (и/или бакалавр, магистр, доктор философии PhD, доктор по профилю) по специальности водные ресурсы и водопользование) или техническое (среднее специальное) образование по специальности (водные ресурсы и водопользование) без предъявления требований к стажу работы.</w:t>
      </w:r>
    </w:p>
    <w:bookmarkEnd w:id="1413"/>
    <w:bookmarkStart w:name="z1446" w:id="1414"/>
    <w:p>
      <w:pPr>
        <w:spacing w:after="0"/>
        <w:ind w:left="0"/>
        <w:jc w:val="left"/>
      </w:pPr>
      <w:r>
        <w:rPr>
          <w:rFonts w:ascii="Times New Roman"/>
          <w:b/>
          <w:i w:val="false"/>
          <w:color w:val="000000"/>
        </w:rPr>
        <w:t xml:space="preserve"> Параграф 25. Специалист по мелиорации, рекультивации и охране земель</w:t>
      </w:r>
    </w:p>
    <w:bookmarkEnd w:id="1414"/>
    <w:bookmarkStart w:name="z1447" w:id="1415"/>
    <w:p>
      <w:pPr>
        <w:spacing w:after="0"/>
        <w:ind w:left="0"/>
        <w:jc w:val="both"/>
      </w:pPr>
      <w:r>
        <w:rPr>
          <w:rFonts w:ascii="Times New Roman"/>
          <w:b w:val="false"/>
          <w:i w:val="false"/>
          <w:color w:val="000000"/>
          <w:sz w:val="28"/>
        </w:rPr>
        <w:t>
      158. Должностные обязанности:</w:t>
      </w:r>
    </w:p>
    <w:bookmarkEnd w:id="1415"/>
    <w:bookmarkStart w:name="z1448" w:id="1416"/>
    <w:p>
      <w:pPr>
        <w:spacing w:after="0"/>
        <w:ind w:left="0"/>
        <w:jc w:val="both"/>
      </w:pPr>
      <w:r>
        <w:rPr>
          <w:rFonts w:ascii="Times New Roman"/>
          <w:b w:val="false"/>
          <w:i w:val="false"/>
          <w:color w:val="000000"/>
          <w:sz w:val="28"/>
        </w:rPr>
        <w:t>
      принимает участие в разработке перспективных и годовых планов по использованию мелиорированных земель;</w:t>
      </w:r>
    </w:p>
    <w:bookmarkEnd w:id="1416"/>
    <w:bookmarkStart w:name="z1449" w:id="1417"/>
    <w:p>
      <w:pPr>
        <w:spacing w:after="0"/>
        <w:ind w:left="0"/>
        <w:jc w:val="both"/>
      </w:pPr>
      <w:r>
        <w:rPr>
          <w:rFonts w:ascii="Times New Roman"/>
          <w:b w:val="false"/>
          <w:i w:val="false"/>
          <w:color w:val="000000"/>
          <w:sz w:val="28"/>
        </w:rPr>
        <w:t>
      составляет планы строительства и реконструкции оросительных, осушительных и обводнительных систем, проведения культурно-технических работ на землях, не требующих осушения, и обеспечивает их выполнение;</w:t>
      </w:r>
    </w:p>
    <w:bookmarkEnd w:id="1417"/>
    <w:bookmarkStart w:name="z1450" w:id="1418"/>
    <w:p>
      <w:pPr>
        <w:spacing w:after="0"/>
        <w:ind w:left="0"/>
        <w:jc w:val="both"/>
      </w:pPr>
      <w:r>
        <w:rPr>
          <w:rFonts w:ascii="Times New Roman"/>
          <w:b w:val="false"/>
          <w:i w:val="false"/>
          <w:color w:val="000000"/>
          <w:sz w:val="28"/>
        </w:rPr>
        <w:t>
      организует разработку проектно-сметной документации на ремонт внутрихозяйственной, оросительной, осушительной, обводнительной сети, привлекает к ее разработке специализированные проектные организации;</w:t>
      </w:r>
    </w:p>
    <w:bookmarkEnd w:id="1418"/>
    <w:bookmarkStart w:name="z1451" w:id="1419"/>
    <w:p>
      <w:pPr>
        <w:spacing w:after="0"/>
        <w:ind w:left="0"/>
        <w:jc w:val="both"/>
      </w:pPr>
      <w:r>
        <w:rPr>
          <w:rFonts w:ascii="Times New Roman"/>
          <w:b w:val="false"/>
          <w:i w:val="false"/>
          <w:color w:val="000000"/>
          <w:sz w:val="28"/>
        </w:rPr>
        <w:t>
      обеспечивает ремонт и очистку внутрихозяйственной мелиоративной сети в целях поддержания ее в постоянной технической исправности;</w:t>
      </w:r>
    </w:p>
    <w:bookmarkEnd w:id="1419"/>
    <w:bookmarkStart w:name="z1452" w:id="1420"/>
    <w:p>
      <w:pPr>
        <w:spacing w:after="0"/>
        <w:ind w:left="0"/>
        <w:jc w:val="both"/>
      </w:pPr>
      <w:r>
        <w:rPr>
          <w:rFonts w:ascii="Times New Roman"/>
          <w:b w:val="false"/>
          <w:i w:val="false"/>
          <w:color w:val="000000"/>
          <w:sz w:val="28"/>
        </w:rPr>
        <w:t>
      участвует в приемке в эксплуатацию мелиоративных земель, а также работ по ускоренному улучшению земель;</w:t>
      </w:r>
    </w:p>
    <w:bookmarkEnd w:id="1420"/>
    <w:bookmarkStart w:name="z1453" w:id="1421"/>
    <w:p>
      <w:pPr>
        <w:spacing w:after="0"/>
        <w:ind w:left="0"/>
        <w:jc w:val="both"/>
      </w:pPr>
      <w:r>
        <w:rPr>
          <w:rFonts w:ascii="Times New Roman"/>
          <w:b w:val="false"/>
          <w:i w:val="false"/>
          <w:color w:val="000000"/>
          <w:sz w:val="28"/>
        </w:rPr>
        <w:t>
      обеспечивает сохранность мелиоративной сети и гидротехнических сооружений;</w:t>
      </w:r>
    </w:p>
    <w:bookmarkEnd w:id="1421"/>
    <w:bookmarkStart w:name="z1454" w:id="1422"/>
    <w:p>
      <w:pPr>
        <w:spacing w:after="0"/>
        <w:ind w:left="0"/>
        <w:jc w:val="both"/>
      </w:pPr>
      <w:r>
        <w:rPr>
          <w:rFonts w:ascii="Times New Roman"/>
          <w:b w:val="false"/>
          <w:i w:val="false"/>
          <w:color w:val="000000"/>
          <w:sz w:val="28"/>
        </w:rPr>
        <w:t>
      организует хранение и эксплуатацию мелиоративных машин и поливочной техники в соответствии с соблюдением действующих норм и правил;</w:t>
      </w:r>
    </w:p>
    <w:bookmarkEnd w:id="1422"/>
    <w:bookmarkStart w:name="z1455" w:id="1423"/>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w:t>
      </w:r>
    </w:p>
    <w:bookmarkEnd w:id="1423"/>
    <w:bookmarkStart w:name="z1456" w:id="1424"/>
    <w:p>
      <w:pPr>
        <w:spacing w:after="0"/>
        <w:ind w:left="0"/>
        <w:jc w:val="both"/>
      </w:pPr>
      <w:r>
        <w:rPr>
          <w:rFonts w:ascii="Times New Roman"/>
          <w:b w:val="false"/>
          <w:i w:val="false"/>
          <w:color w:val="000000"/>
          <w:sz w:val="28"/>
        </w:rPr>
        <w:t>
      159. Должен знать:</w:t>
      </w:r>
    </w:p>
    <w:bookmarkEnd w:id="1424"/>
    <w:bookmarkStart w:name="z1457" w:id="1425"/>
    <w:p>
      <w:pPr>
        <w:spacing w:after="0"/>
        <w:ind w:left="0"/>
        <w:jc w:val="both"/>
      </w:pPr>
      <w:r>
        <w:rPr>
          <w:rFonts w:ascii="Times New Roman"/>
          <w:b w:val="false"/>
          <w:i w:val="false"/>
          <w:color w:val="000000"/>
          <w:sz w:val="28"/>
        </w:rPr>
        <w:t>
      Конституцию Республики Казахстан;</w:t>
      </w:r>
    </w:p>
    <w:bookmarkEnd w:id="1425"/>
    <w:bookmarkStart w:name="z1458" w:id="1426"/>
    <w:p>
      <w:pPr>
        <w:spacing w:after="0"/>
        <w:ind w:left="0"/>
        <w:jc w:val="both"/>
      </w:pPr>
      <w:r>
        <w:rPr>
          <w:rFonts w:ascii="Times New Roman"/>
          <w:b w:val="false"/>
          <w:i w:val="false"/>
          <w:color w:val="000000"/>
          <w:sz w:val="28"/>
        </w:rPr>
        <w:t>
      Земельный кодекс Республики Казахстан;</w:t>
      </w:r>
    </w:p>
    <w:bookmarkEnd w:id="1426"/>
    <w:bookmarkStart w:name="z1459" w:id="1427"/>
    <w:p>
      <w:pPr>
        <w:spacing w:after="0"/>
        <w:ind w:left="0"/>
        <w:jc w:val="both"/>
      </w:pPr>
      <w:r>
        <w:rPr>
          <w:rFonts w:ascii="Times New Roman"/>
          <w:b w:val="false"/>
          <w:i w:val="false"/>
          <w:color w:val="000000"/>
          <w:sz w:val="28"/>
        </w:rPr>
        <w:t>
      Закон "О противодействии коррупции";</w:t>
      </w:r>
    </w:p>
    <w:bookmarkEnd w:id="1427"/>
    <w:bookmarkStart w:name="z1460" w:id="1428"/>
    <w:p>
      <w:pPr>
        <w:spacing w:after="0"/>
        <w:ind w:left="0"/>
        <w:jc w:val="both"/>
      </w:pPr>
      <w:r>
        <w:rPr>
          <w:rFonts w:ascii="Times New Roman"/>
          <w:b w:val="false"/>
          <w:i w:val="false"/>
          <w:color w:val="000000"/>
          <w:sz w:val="28"/>
        </w:rPr>
        <w:t>
      Закон "О языках в Республике Казахстан";</w:t>
      </w:r>
    </w:p>
    <w:bookmarkEnd w:id="1428"/>
    <w:bookmarkStart w:name="z1461" w:id="1429"/>
    <w:p>
      <w:pPr>
        <w:spacing w:after="0"/>
        <w:ind w:left="0"/>
        <w:jc w:val="both"/>
      </w:pPr>
      <w:r>
        <w:rPr>
          <w:rFonts w:ascii="Times New Roman"/>
          <w:b w:val="false"/>
          <w:i w:val="false"/>
          <w:color w:val="000000"/>
          <w:sz w:val="28"/>
        </w:rPr>
        <w:t>
      Закон "О государственном регулировании развития АПК";</w:t>
      </w:r>
    </w:p>
    <w:bookmarkEnd w:id="1429"/>
    <w:bookmarkStart w:name="z1462" w:id="1430"/>
    <w:p>
      <w:pPr>
        <w:spacing w:after="0"/>
        <w:ind w:left="0"/>
        <w:jc w:val="both"/>
      </w:pPr>
      <w:r>
        <w:rPr>
          <w:rFonts w:ascii="Times New Roman"/>
          <w:b w:val="false"/>
          <w:i w:val="false"/>
          <w:color w:val="000000"/>
          <w:sz w:val="28"/>
        </w:rPr>
        <w:t>
      Экологический кодекс Республики Казахстан;</w:t>
      </w:r>
    </w:p>
    <w:bookmarkEnd w:id="1430"/>
    <w:bookmarkStart w:name="z1463" w:id="1431"/>
    <w:p>
      <w:pPr>
        <w:spacing w:after="0"/>
        <w:ind w:left="0"/>
        <w:jc w:val="both"/>
      </w:pPr>
      <w:r>
        <w:rPr>
          <w:rFonts w:ascii="Times New Roman"/>
          <w:b w:val="false"/>
          <w:i w:val="false"/>
          <w:color w:val="000000"/>
          <w:sz w:val="28"/>
        </w:rPr>
        <w:t>
      Водный кодекс Республики Казахстан;</w:t>
      </w:r>
    </w:p>
    <w:bookmarkEnd w:id="1431"/>
    <w:bookmarkStart w:name="z1464" w:id="1432"/>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руководящие, инструктивные, нормативные и методические материалы по вопросам мелиорации, технологий производства мелиоративных и культурно-технических работ, достижения науки и передового опыта в области мелиоративных работ и использования мелиорированных земель, основы земельного законодательства, основы трудового законодательства, правила внутреннего трудового распорядка, правила по охране труда и пожарной безопасности.</w:t>
      </w:r>
    </w:p>
    <w:bookmarkEnd w:id="1432"/>
    <w:bookmarkStart w:name="z1465" w:id="1433"/>
    <w:p>
      <w:pPr>
        <w:spacing w:after="0"/>
        <w:ind w:left="0"/>
        <w:jc w:val="both"/>
      </w:pPr>
      <w:r>
        <w:rPr>
          <w:rFonts w:ascii="Times New Roman"/>
          <w:b w:val="false"/>
          <w:i w:val="false"/>
          <w:color w:val="000000"/>
          <w:sz w:val="28"/>
        </w:rPr>
        <w:t>
      160. Требования к квалификации:</w:t>
      </w:r>
    </w:p>
    <w:bookmarkEnd w:id="1433"/>
    <w:bookmarkStart w:name="z1466" w:id="1434"/>
    <w:p>
      <w:pPr>
        <w:spacing w:after="0"/>
        <w:ind w:left="0"/>
        <w:jc w:val="both"/>
      </w:pPr>
      <w:r>
        <w:rPr>
          <w:rFonts w:ascii="Times New Roman"/>
          <w:b w:val="false"/>
          <w:i w:val="false"/>
          <w:color w:val="000000"/>
          <w:sz w:val="28"/>
        </w:rPr>
        <w:t>
      специалист по мелиорации, рекультивации и охране земель высшей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I категории не менее 3 лет;</w:t>
      </w:r>
    </w:p>
    <w:bookmarkEnd w:id="1434"/>
    <w:bookmarkStart w:name="z1467" w:id="1435"/>
    <w:p>
      <w:pPr>
        <w:spacing w:after="0"/>
        <w:ind w:left="0"/>
        <w:jc w:val="both"/>
      </w:pPr>
      <w:r>
        <w:rPr>
          <w:rFonts w:ascii="Times New Roman"/>
          <w:b w:val="false"/>
          <w:i w:val="false"/>
          <w:color w:val="000000"/>
          <w:sz w:val="28"/>
        </w:rPr>
        <w:t>
      специалист по мелиорации, рекультивации и охране земель I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II категории не менее 2 лет;</w:t>
      </w:r>
    </w:p>
    <w:bookmarkEnd w:id="1435"/>
    <w:bookmarkStart w:name="z1468" w:id="1436"/>
    <w:p>
      <w:pPr>
        <w:spacing w:after="0"/>
        <w:ind w:left="0"/>
        <w:jc w:val="both"/>
      </w:pPr>
      <w:r>
        <w:rPr>
          <w:rFonts w:ascii="Times New Roman"/>
          <w:b w:val="false"/>
          <w:i w:val="false"/>
          <w:color w:val="000000"/>
          <w:sz w:val="28"/>
        </w:rPr>
        <w:t>
      специалист по мелиорации, рекультивации и охране земель II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без категории не менее 1 года;</w:t>
      </w:r>
    </w:p>
    <w:bookmarkEnd w:id="1436"/>
    <w:bookmarkStart w:name="z1469" w:id="1437"/>
    <w:p>
      <w:pPr>
        <w:spacing w:after="0"/>
        <w:ind w:left="0"/>
        <w:jc w:val="both"/>
      </w:pPr>
      <w:r>
        <w:rPr>
          <w:rFonts w:ascii="Times New Roman"/>
          <w:b w:val="false"/>
          <w:i w:val="false"/>
          <w:color w:val="000000"/>
          <w:sz w:val="28"/>
        </w:rPr>
        <w:t>
      специалист по мелиорации, рекультивации и охране земель без категории: высшее образование (и/или бакалавр, магистр, доктор философии PhD, доктор по профилю) по специальности (мелиорация, рекультивация и охрана земель) без предъявления требований к стажу работы.</w:t>
      </w:r>
    </w:p>
    <w:bookmarkEnd w:id="1437"/>
    <w:bookmarkStart w:name="z1470" w:id="1438"/>
    <w:p>
      <w:pPr>
        <w:spacing w:after="0"/>
        <w:ind w:left="0"/>
        <w:jc w:val="left"/>
      </w:pPr>
      <w:r>
        <w:rPr>
          <w:rFonts w:ascii="Times New Roman"/>
          <w:b/>
          <w:i w:val="false"/>
          <w:color w:val="000000"/>
        </w:rPr>
        <w:t xml:space="preserve"> Параграф 26. Инспектор</w:t>
      </w:r>
    </w:p>
    <w:bookmarkEnd w:id="1438"/>
    <w:bookmarkStart w:name="z1471" w:id="1439"/>
    <w:p>
      <w:pPr>
        <w:spacing w:after="0"/>
        <w:ind w:left="0"/>
        <w:jc w:val="both"/>
      </w:pPr>
      <w:r>
        <w:rPr>
          <w:rFonts w:ascii="Times New Roman"/>
          <w:b w:val="false"/>
          <w:i w:val="false"/>
          <w:color w:val="000000"/>
          <w:sz w:val="28"/>
        </w:rPr>
        <w:t xml:space="preserve">
      161. Должностные обязанности: </w:t>
      </w:r>
    </w:p>
    <w:bookmarkEnd w:id="1439"/>
    <w:bookmarkStart w:name="z1472" w:id="1440"/>
    <w:p>
      <w:pPr>
        <w:spacing w:after="0"/>
        <w:ind w:left="0"/>
        <w:jc w:val="both"/>
      </w:pPr>
      <w:r>
        <w:rPr>
          <w:rFonts w:ascii="Times New Roman"/>
          <w:b w:val="false"/>
          <w:i w:val="false"/>
          <w:color w:val="000000"/>
          <w:sz w:val="28"/>
        </w:rPr>
        <w:t xml:space="preserve">
      осуществляет охрану природных комплексов на территории, закрепленных приказом руководителя, в соответствии планами работ организации, включающем охрану рыбных ресурсов и других водных животных, в том числе на закрепленных и резервных рыбохозяйственных участках; </w:t>
      </w:r>
    </w:p>
    <w:bookmarkEnd w:id="1440"/>
    <w:bookmarkStart w:name="z1473" w:id="1441"/>
    <w:p>
      <w:pPr>
        <w:spacing w:after="0"/>
        <w:ind w:left="0"/>
        <w:jc w:val="both"/>
      </w:pPr>
      <w:r>
        <w:rPr>
          <w:rFonts w:ascii="Times New Roman"/>
          <w:b w:val="false"/>
          <w:i w:val="false"/>
          <w:color w:val="000000"/>
          <w:sz w:val="28"/>
        </w:rPr>
        <w:t xml:space="preserve">
      в ходе рейдовых мероприятий принимает меры по предотвращению и пресечению нарушений законодательства Республики Казахстан в области охраны, воспроизводства и использования рыбных ресурсов и других водных животных; </w:t>
      </w:r>
    </w:p>
    <w:bookmarkEnd w:id="1441"/>
    <w:bookmarkStart w:name="z1474" w:id="1442"/>
    <w:p>
      <w:pPr>
        <w:spacing w:after="0"/>
        <w:ind w:left="0"/>
        <w:jc w:val="both"/>
      </w:pPr>
      <w:r>
        <w:rPr>
          <w:rFonts w:ascii="Times New Roman"/>
          <w:b w:val="false"/>
          <w:i w:val="false"/>
          <w:color w:val="000000"/>
          <w:sz w:val="28"/>
        </w:rPr>
        <w:t xml:space="preserve">
      представляет ответственным лицам материалы по фактам нарушений в области охраны, воспроизводства и использования рыбных ресурсов и других водных животных для направления в уполномоченные правоохранительные органы; </w:t>
      </w:r>
    </w:p>
    <w:bookmarkEnd w:id="1442"/>
    <w:bookmarkStart w:name="z1475" w:id="1443"/>
    <w:p>
      <w:pPr>
        <w:spacing w:after="0"/>
        <w:ind w:left="0"/>
        <w:jc w:val="both"/>
      </w:pPr>
      <w:r>
        <w:rPr>
          <w:rFonts w:ascii="Times New Roman"/>
          <w:b w:val="false"/>
          <w:i w:val="false"/>
          <w:color w:val="000000"/>
          <w:sz w:val="28"/>
        </w:rPr>
        <w:t xml:space="preserve">
      ведет разъяснительную работу среди населения по вопросам соблюдения законодательства Республики Казахстан в области охраны, воспроизводства и использования рыбных ресурсов и других водных животных; </w:t>
      </w:r>
    </w:p>
    <w:bookmarkEnd w:id="1443"/>
    <w:bookmarkStart w:name="z1476" w:id="1444"/>
    <w:p>
      <w:pPr>
        <w:spacing w:after="0"/>
        <w:ind w:left="0"/>
        <w:jc w:val="both"/>
      </w:pPr>
      <w:r>
        <w:rPr>
          <w:rFonts w:ascii="Times New Roman"/>
          <w:b w:val="false"/>
          <w:i w:val="false"/>
          <w:color w:val="000000"/>
          <w:sz w:val="28"/>
        </w:rPr>
        <w:t xml:space="preserve">
      составляет отчеты и другую документацию по выполнению производственных мероприятий; </w:t>
      </w:r>
    </w:p>
    <w:bookmarkEnd w:id="1444"/>
    <w:bookmarkStart w:name="z1477" w:id="1445"/>
    <w:p>
      <w:pPr>
        <w:spacing w:after="0"/>
        <w:ind w:left="0"/>
        <w:jc w:val="both"/>
      </w:pPr>
      <w:r>
        <w:rPr>
          <w:rFonts w:ascii="Times New Roman"/>
          <w:b w:val="false"/>
          <w:i w:val="false"/>
          <w:color w:val="000000"/>
          <w:sz w:val="28"/>
        </w:rPr>
        <w:t>
      представляет на рассмотрение и утверждение руководству планируемые разработки, а также отчеты о результатах проведенных работ;</w:t>
      </w:r>
    </w:p>
    <w:bookmarkEnd w:id="1445"/>
    <w:bookmarkStart w:name="z1478" w:id="1446"/>
    <w:p>
      <w:pPr>
        <w:spacing w:after="0"/>
        <w:ind w:left="0"/>
        <w:jc w:val="both"/>
      </w:pPr>
      <w:r>
        <w:rPr>
          <w:rFonts w:ascii="Times New Roman"/>
          <w:b w:val="false"/>
          <w:i w:val="false"/>
          <w:color w:val="000000"/>
          <w:sz w:val="28"/>
        </w:rPr>
        <w:t>
      обеспечивает безопасное проведение работ, соблюдение правил и норм безопасности и охраны труда, производственной санитарии.</w:t>
      </w:r>
    </w:p>
    <w:bookmarkEnd w:id="1446"/>
    <w:bookmarkStart w:name="z1479" w:id="1447"/>
    <w:p>
      <w:pPr>
        <w:spacing w:after="0"/>
        <w:ind w:left="0"/>
        <w:jc w:val="both"/>
      </w:pPr>
      <w:r>
        <w:rPr>
          <w:rFonts w:ascii="Times New Roman"/>
          <w:b w:val="false"/>
          <w:i w:val="false"/>
          <w:color w:val="000000"/>
          <w:sz w:val="28"/>
        </w:rPr>
        <w:t>
      обеспечивает соблюдение правил внутреннего трудового распорядка, по безопасности и охране труда.</w:t>
      </w:r>
    </w:p>
    <w:bookmarkEnd w:id="1447"/>
    <w:bookmarkStart w:name="z1480" w:id="1448"/>
    <w:p>
      <w:pPr>
        <w:spacing w:after="0"/>
        <w:ind w:left="0"/>
        <w:jc w:val="both"/>
      </w:pPr>
      <w:r>
        <w:rPr>
          <w:rFonts w:ascii="Times New Roman"/>
          <w:b w:val="false"/>
          <w:i w:val="false"/>
          <w:color w:val="000000"/>
          <w:sz w:val="28"/>
        </w:rPr>
        <w:t xml:space="preserve">
      162. Должен знать: </w:t>
      </w:r>
    </w:p>
    <w:bookmarkEnd w:id="1448"/>
    <w:bookmarkStart w:name="z1481" w:id="1449"/>
    <w:p>
      <w:pPr>
        <w:spacing w:after="0"/>
        <w:ind w:left="0"/>
        <w:jc w:val="both"/>
      </w:pPr>
      <w:r>
        <w:rPr>
          <w:rFonts w:ascii="Times New Roman"/>
          <w:b w:val="false"/>
          <w:i w:val="false"/>
          <w:color w:val="000000"/>
          <w:sz w:val="28"/>
        </w:rPr>
        <w:t>
      Конституцию Республики Казахстан;</w:t>
      </w:r>
    </w:p>
    <w:bookmarkEnd w:id="1449"/>
    <w:bookmarkStart w:name="z1482" w:id="1450"/>
    <w:p>
      <w:pPr>
        <w:spacing w:after="0"/>
        <w:ind w:left="0"/>
        <w:jc w:val="both"/>
      </w:pPr>
      <w:r>
        <w:rPr>
          <w:rFonts w:ascii="Times New Roman"/>
          <w:b w:val="false"/>
          <w:i w:val="false"/>
          <w:color w:val="000000"/>
          <w:sz w:val="28"/>
        </w:rPr>
        <w:t>
      Закон "О языках в Республике Казахстан";</w:t>
      </w:r>
    </w:p>
    <w:bookmarkEnd w:id="1450"/>
    <w:bookmarkStart w:name="z1483" w:id="1451"/>
    <w:p>
      <w:pPr>
        <w:spacing w:after="0"/>
        <w:ind w:left="0"/>
        <w:jc w:val="both"/>
      </w:pPr>
      <w:r>
        <w:rPr>
          <w:rFonts w:ascii="Times New Roman"/>
          <w:b w:val="false"/>
          <w:i w:val="false"/>
          <w:color w:val="000000"/>
          <w:sz w:val="28"/>
        </w:rPr>
        <w:t>
      Закон "О ветеринарии";</w:t>
      </w:r>
    </w:p>
    <w:bookmarkEnd w:id="1451"/>
    <w:bookmarkStart w:name="z1484" w:id="145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452"/>
    <w:bookmarkStart w:name="z1485" w:id="1453"/>
    <w:p>
      <w:pPr>
        <w:spacing w:after="0"/>
        <w:ind w:left="0"/>
        <w:jc w:val="both"/>
      </w:pPr>
      <w:r>
        <w:rPr>
          <w:rFonts w:ascii="Times New Roman"/>
          <w:b w:val="false"/>
          <w:i w:val="false"/>
          <w:color w:val="000000"/>
          <w:sz w:val="28"/>
        </w:rPr>
        <w:t>
      Закон "О государственном регулировании развития АПК";</w:t>
      </w:r>
    </w:p>
    <w:bookmarkEnd w:id="1453"/>
    <w:bookmarkStart w:name="z1486" w:id="1454"/>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454"/>
    <w:bookmarkStart w:name="z1487" w:id="1455"/>
    <w:p>
      <w:pPr>
        <w:spacing w:after="0"/>
        <w:ind w:left="0"/>
        <w:jc w:val="both"/>
      </w:pPr>
      <w:r>
        <w:rPr>
          <w:rFonts w:ascii="Times New Roman"/>
          <w:b w:val="false"/>
          <w:i w:val="false"/>
          <w:color w:val="000000"/>
          <w:sz w:val="28"/>
        </w:rPr>
        <w:t>
      Закон "О противодействии коррупции";</w:t>
      </w:r>
    </w:p>
    <w:bookmarkEnd w:id="1455"/>
    <w:bookmarkStart w:name="z1488" w:id="1456"/>
    <w:p>
      <w:pPr>
        <w:spacing w:after="0"/>
        <w:ind w:left="0"/>
        <w:jc w:val="both"/>
      </w:pPr>
      <w:r>
        <w:rPr>
          <w:rFonts w:ascii="Times New Roman"/>
          <w:b w:val="false"/>
          <w:i w:val="false"/>
          <w:color w:val="000000"/>
          <w:sz w:val="28"/>
        </w:rPr>
        <w:t>
      Закон "О науке";</w:t>
      </w:r>
    </w:p>
    <w:bookmarkEnd w:id="1456"/>
    <w:bookmarkStart w:name="z1489" w:id="1457"/>
    <w:p>
      <w:pPr>
        <w:spacing w:after="0"/>
        <w:ind w:left="0"/>
        <w:jc w:val="both"/>
      </w:pPr>
      <w:r>
        <w:rPr>
          <w:rFonts w:ascii="Times New Roman"/>
          <w:b w:val="false"/>
          <w:i w:val="false"/>
          <w:color w:val="000000"/>
          <w:sz w:val="28"/>
        </w:rPr>
        <w:t>
      Закон "Об аквакультуре";</w:t>
      </w:r>
    </w:p>
    <w:bookmarkEnd w:id="1457"/>
    <w:bookmarkStart w:name="z1490" w:id="1458"/>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458"/>
    <w:bookmarkStart w:name="z1491" w:id="145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459"/>
    <w:bookmarkStart w:name="z1492" w:id="1460"/>
    <w:p>
      <w:pPr>
        <w:spacing w:after="0"/>
        <w:ind w:left="0"/>
        <w:jc w:val="both"/>
      </w:pPr>
      <w:r>
        <w:rPr>
          <w:rFonts w:ascii="Times New Roman"/>
          <w:b w:val="false"/>
          <w:i w:val="false"/>
          <w:color w:val="000000"/>
          <w:sz w:val="28"/>
        </w:rPr>
        <w:t xml:space="preserve">
      163. Требования к квалификации: </w:t>
      </w:r>
    </w:p>
    <w:bookmarkEnd w:id="1460"/>
    <w:bookmarkStart w:name="z1493" w:id="1461"/>
    <w:p>
      <w:pPr>
        <w:spacing w:after="0"/>
        <w:ind w:left="0"/>
        <w:jc w:val="both"/>
      </w:pPr>
      <w:r>
        <w:rPr>
          <w:rFonts w:ascii="Times New Roman"/>
          <w:b w:val="false"/>
          <w:i w:val="false"/>
          <w:color w:val="000000"/>
          <w:sz w:val="28"/>
        </w:rPr>
        <w:t>
      1) специалист высшего уровня квалификации:</w:t>
      </w:r>
    </w:p>
    <w:bookmarkEnd w:id="1461"/>
    <w:bookmarkStart w:name="z1494" w:id="1462"/>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и стаж работы в должности инспектора высшего уровня квалификации I категории не менее трех лет или стаж работы по соответствующему профилю организации не менее 3 лет;</w:t>
      </w:r>
    </w:p>
    <w:bookmarkEnd w:id="1462"/>
    <w:bookmarkStart w:name="z1495" w:id="1463"/>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и стаж работы в должности инспектора высшего уровня квалификации II категории не менее двух лет или стаж работы по соответствующему профилю организации не менее 3 лет;</w:t>
      </w:r>
    </w:p>
    <w:bookmarkEnd w:id="1463"/>
    <w:bookmarkStart w:name="z1496" w:id="1464"/>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и стаж работы в должности инспектора высшего уровня квалификации без категории не менее 1 года или стаж работы по соответствующему профилю организации не менее 1 года;</w:t>
      </w:r>
    </w:p>
    <w:bookmarkEnd w:id="1464"/>
    <w:bookmarkStart w:name="z1497" w:id="1465"/>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и без предъявления требований к стажу работы;</w:t>
      </w:r>
    </w:p>
    <w:bookmarkEnd w:id="1465"/>
    <w:bookmarkStart w:name="z1498" w:id="1466"/>
    <w:p>
      <w:pPr>
        <w:spacing w:after="0"/>
        <w:ind w:left="0"/>
        <w:jc w:val="both"/>
      </w:pPr>
      <w:r>
        <w:rPr>
          <w:rFonts w:ascii="Times New Roman"/>
          <w:b w:val="false"/>
          <w:i w:val="false"/>
          <w:color w:val="000000"/>
          <w:sz w:val="28"/>
        </w:rPr>
        <w:t>
      2) специалист среднего уровня квалификации:</w:t>
      </w:r>
    </w:p>
    <w:bookmarkEnd w:id="1466"/>
    <w:bookmarkStart w:name="z1499" w:id="1467"/>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юриспруденция и стаж работы в должности инспектора среднего уровня квалификации I категории не менее 3 лет или стаж работы по соответствующему профилю организации не менее 3 лет;</w:t>
      </w:r>
    </w:p>
    <w:bookmarkEnd w:id="1467"/>
    <w:bookmarkStart w:name="z1500" w:id="1468"/>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юриспруденция и стаж работы в должности инспектора среднего уровня квалификации II категории не менее 2 лет или стаж работы по соответствующему профилю организации не менее 2 лет;</w:t>
      </w:r>
    </w:p>
    <w:bookmarkEnd w:id="1468"/>
    <w:bookmarkStart w:name="z1501" w:id="1469"/>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юриспруденция и стаж работы в должности инспектора среднего уровня квалификации без категории не менее 1 года или стаж работы по соответствующему профилю организации не менее 1 года;</w:t>
      </w:r>
    </w:p>
    <w:bookmarkEnd w:id="1469"/>
    <w:bookmarkStart w:name="z1502" w:id="1470"/>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юриспруденция и без предъявления требований к стажу работы.</w:t>
      </w:r>
    </w:p>
    <w:bookmarkEnd w:id="1470"/>
    <w:bookmarkStart w:name="z1503" w:id="1471"/>
    <w:p>
      <w:pPr>
        <w:spacing w:after="0"/>
        <w:ind w:left="0"/>
        <w:jc w:val="left"/>
      </w:pPr>
      <w:r>
        <w:rPr>
          <w:rFonts w:ascii="Times New Roman"/>
          <w:b/>
          <w:i w:val="false"/>
          <w:color w:val="000000"/>
        </w:rPr>
        <w:t xml:space="preserve"> Параграф 27. Рыбовод</w:t>
      </w:r>
    </w:p>
    <w:bookmarkEnd w:id="1471"/>
    <w:bookmarkStart w:name="z1504" w:id="1472"/>
    <w:p>
      <w:pPr>
        <w:spacing w:after="0"/>
        <w:ind w:left="0"/>
        <w:jc w:val="both"/>
      </w:pPr>
      <w:r>
        <w:rPr>
          <w:rFonts w:ascii="Times New Roman"/>
          <w:b w:val="false"/>
          <w:i w:val="false"/>
          <w:color w:val="000000"/>
          <w:sz w:val="28"/>
        </w:rPr>
        <w:t>
      164. Должностные обязанности:</w:t>
      </w:r>
    </w:p>
    <w:bookmarkEnd w:id="1472"/>
    <w:bookmarkStart w:name="z1505" w:id="1473"/>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1473"/>
    <w:bookmarkStart w:name="z1506" w:id="1474"/>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рыбохозяйственных мероприятий;</w:t>
      </w:r>
    </w:p>
    <w:bookmarkEnd w:id="1474"/>
    <w:bookmarkStart w:name="z1507" w:id="1475"/>
    <w:p>
      <w:pPr>
        <w:spacing w:after="0"/>
        <w:ind w:left="0"/>
        <w:jc w:val="both"/>
      </w:pPr>
      <w:r>
        <w:rPr>
          <w:rFonts w:ascii="Times New Roman"/>
          <w:b w:val="false"/>
          <w:i w:val="false"/>
          <w:color w:val="000000"/>
          <w:sz w:val="28"/>
        </w:rPr>
        <w:t>
      сохранение, изучение и восстановление биологического разнообразия, природных экологических систем;</w:t>
      </w:r>
    </w:p>
    <w:bookmarkEnd w:id="1475"/>
    <w:bookmarkStart w:name="z1508" w:id="1476"/>
    <w:p>
      <w:pPr>
        <w:spacing w:after="0"/>
        <w:ind w:left="0"/>
        <w:jc w:val="both"/>
      </w:pPr>
      <w:r>
        <w:rPr>
          <w:rFonts w:ascii="Times New Roman"/>
          <w:b w:val="false"/>
          <w:i w:val="false"/>
          <w:color w:val="000000"/>
          <w:sz w:val="28"/>
        </w:rPr>
        <w:t>
      nullпроведение исследований и мониторинга в целях охраны и устойчивого развития территории, а также экологического просвещения и воспитания;</w:t>
      </w:r>
    </w:p>
    <w:bookmarkEnd w:id="1476"/>
    <w:bookmarkStart w:name="z1509" w:id="1477"/>
    <w:p>
      <w:pPr>
        <w:spacing w:after="0"/>
        <w:ind w:left="0"/>
        <w:jc w:val="both"/>
      </w:pPr>
      <w:r>
        <w:rPr>
          <w:rFonts w:ascii="Times New Roman"/>
          <w:b w:val="false"/>
          <w:i w:val="false"/>
          <w:color w:val="000000"/>
          <w:sz w:val="28"/>
        </w:rPr>
        <w:t>
      участие в разработке плана управления учреждения, участие в разработке и выполнении программ по вопросам охраны, восстановления и использования государственного природно-заповедного фонда, историко-культурных комплексов и объектов;</w:t>
      </w:r>
    </w:p>
    <w:bookmarkEnd w:id="1477"/>
    <w:bookmarkStart w:name="z1510" w:id="1478"/>
    <w:p>
      <w:pPr>
        <w:spacing w:after="0"/>
        <w:ind w:left="0"/>
        <w:jc w:val="both"/>
      </w:pPr>
      <w:r>
        <w:rPr>
          <w:rFonts w:ascii="Times New Roman"/>
          <w:b w:val="false"/>
          <w:i w:val="false"/>
          <w:color w:val="000000"/>
          <w:sz w:val="28"/>
        </w:rPr>
        <w:t>
      осуществление проверок по соблюдению требований законодательства в области охраны, воспроизводства и использования рыбных ресурсов и других водных животных;</w:t>
      </w:r>
    </w:p>
    <w:bookmarkEnd w:id="1478"/>
    <w:bookmarkStart w:name="z1511" w:id="1479"/>
    <w:p>
      <w:pPr>
        <w:spacing w:after="0"/>
        <w:ind w:left="0"/>
        <w:jc w:val="both"/>
      </w:pPr>
      <w:r>
        <w:rPr>
          <w:rFonts w:ascii="Times New Roman"/>
          <w:b w:val="false"/>
          <w:i w:val="false"/>
          <w:color w:val="000000"/>
          <w:sz w:val="28"/>
        </w:rPr>
        <w:t>
      осуществление мер в области экологического просвещения и информирования населения, издание видео - и печатной продукции;</w:t>
      </w:r>
    </w:p>
    <w:bookmarkEnd w:id="1479"/>
    <w:bookmarkStart w:name="z1512" w:id="1480"/>
    <w:p>
      <w:pPr>
        <w:spacing w:after="0"/>
        <w:ind w:left="0"/>
        <w:jc w:val="both"/>
      </w:pPr>
      <w:r>
        <w:rPr>
          <w:rFonts w:ascii="Times New Roman"/>
          <w:b w:val="false"/>
          <w:i w:val="false"/>
          <w:color w:val="000000"/>
          <w:sz w:val="28"/>
        </w:rPr>
        <w:t>
      проведение научных исследований на акватории учреждения, в том числе с привлечением сторонних научных организаций и специалистов;</w:t>
      </w:r>
    </w:p>
    <w:bookmarkEnd w:id="1480"/>
    <w:bookmarkStart w:name="z1513" w:id="1481"/>
    <w:p>
      <w:pPr>
        <w:spacing w:after="0"/>
        <w:ind w:left="0"/>
        <w:jc w:val="both"/>
      </w:pPr>
      <w:r>
        <w:rPr>
          <w:rFonts w:ascii="Times New Roman"/>
          <w:b w:val="false"/>
          <w:i w:val="false"/>
          <w:color w:val="000000"/>
          <w:sz w:val="28"/>
        </w:rPr>
        <w:t>
      обеспечение охраны, воспроизводства и использования рыбных ресурсов и других водных животных, а также естественных мест их обитания;</w:t>
      </w:r>
    </w:p>
    <w:bookmarkEnd w:id="1481"/>
    <w:bookmarkStart w:name="z1514" w:id="1482"/>
    <w:p>
      <w:pPr>
        <w:spacing w:after="0"/>
        <w:ind w:left="0"/>
        <w:jc w:val="both"/>
      </w:pPr>
      <w:r>
        <w:rPr>
          <w:rFonts w:ascii="Times New Roman"/>
          <w:b w:val="false"/>
          <w:i w:val="false"/>
          <w:color w:val="000000"/>
          <w:sz w:val="28"/>
        </w:rPr>
        <w:t>
      выполнение работ по восстановлению объектов государственного природно-заповедного фонда, защитных мероприятий по предупреждению развития очагов болезней и их ликвидация, других вредных воздействий на охраняемые природные комплексы учреждения;</w:t>
      </w:r>
    </w:p>
    <w:bookmarkEnd w:id="1482"/>
    <w:bookmarkStart w:name="z1515" w:id="1483"/>
    <w:p>
      <w:pPr>
        <w:spacing w:after="0"/>
        <w:ind w:left="0"/>
        <w:jc w:val="both"/>
      </w:pPr>
      <w:r>
        <w:rPr>
          <w:rFonts w:ascii="Times New Roman"/>
          <w:b w:val="false"/>
          <w:i w:val="false"/>
          <w:color w:val="000000"/>
          <w:sz w:val="28"/>
        </w:rPr>
        <w:t>
      регулирование использования территории учреждения и его охранной зоны в эколого-просветительских и научных целях;</w:t>
      </w:r>
    </w:p>
    <w:bookmarkEnd w:id="1483"/>
    <w:bookmarkStart w:name="z1516" w:id="1484"/>
    <w:p>
      <w:pPr>
        <w:spacing w:after="0"/>
        <w:ind w:left="0"/>
        <w:jc w:val="both"/>
      </w:pPr>
      <w:r>
        <w:rPr>
          <w:rFonts w:ascii="Times New Roman"/>
          <w:b w:val="false"/>
          <w:i w:val="false"/>
          <w:color w:val="000000"/>
          <w:sz w:val="28"/>
        </w:rPr>
        <w:t>
      сотрудничество и взаимодействие с природоохранными, научными и общественными организациями по вопросам деятельности учреждения;</w:t>
      </w:r>
    </w:p>
    <w:bookmarkEnd w:id="1484"/>
    <w:bookmarkStart w:name="z1517" w:id="1485"/>
    <w:p>
      <w:pPr>
        <w:spacing w:after="0"/>
        <w:ind w:left="0"/>
        <w:jc w:val="both"/>
      </w:pPr>
      <w:r>
        <w:rPr>
          <w:rFonts w:ascii="Times New Roman"/>
          <w:b w:val="false"/>
          <w:i w:val="false"/>
          <w:color w:val="000000"/>
          <w:sz w:val="28"/>
        </w:rPr>
        <w:t>
      участие в международном сотрудничестве в области сохранения биологического разнообразия;</w:t>
      </w:r>
    </w:p>
    <w:bookmarkEnd w:id="1485"/>
    <w:bookmarkStart w:name="z1518" w:id="1486"/>
    <w:p>
      <w:pPr>
        <w:spacing w:after="0"/>
        <w:ind w:left="0"/>
        <w:jc w:val="both"/>
      </w:pPr>
      <w:r>
        <w:rPr>
          <w:rFonts w:ascii="Times New Roman"/>
          <w:b w:val="false"/>
          <w:i w:val="false"/>
          <w:color w:val="000000"/>
          <w:sz w:val="28"/>
        </w:rPr>
        <w:t>
      подавать исковые заявления в суд при выявлении нарушений законодательства Республики Казахстан в области охраны, воспроизводства и использования рыбных ресурсов и других водных животных;</w:t>
      </w:r>
    </w:p>
    <w:bookmarkEnd w:id="1486"/>
    <w:bookmarkStart w:name="z1519" w:id="1487"/>
    <w:p>
      <w:pPr>
        <w:spacing w:after="0"/>
        <w:ind w:left="0"/>
        <w:jc w:val="both"/>
      </w:pPr>
      <w:r>
        <w:rPr>
          <w:rFonts w:ascii="Times New Roman"/>
          <w:b w:val="false"/>
          <w:i w:val="false"/>
          <w:color w:val="000000"/>
          <w:sz w:val="28"/>
        </w:rPr>
        <w:t>
      проводить в порядке, установленном законодательством Республики Казахстан, общественную экологическую экспертизу проектов в области рыбного хозяйства и аквакультуры;</w:t>
      </w:r>
    </w:p>
    <w:bookmarkEnd w:id="1487"/>
    <w:bookmarkStart w:name="z1520" w:id="1488"/>
    <w:p>
      <w:pPr>
        <w:spacing w:after="0"/>
        <w:ind w:left="0"/>
        <w:jc w:val="both"/>
      </w:pPr>
      <w:r>
        <w:rPr>
          <w:rFonts w:ascii="Times New Roman"/>
          <w:b w:val="false"/>
          <w:i w:val="false"/>
          <w:color w:val="000000"/>
          <w:sz w:val="28"/>
        </w:rPr>
        <w:t>
      запрашивать и получать у соответствующих государственных органов необходимую информацию, касающуюся вопросов охраны, воспроизводства и использования рыбных ресурсов и других водных животных;</w:t>
      </w:r>
    </w:p>
    <w:bookmarkEnd w:id="1488"/>
    <w:bookmarkStart w:name="z1521" w:id="1489"/>
    <w:p>
      <w:pPr>
        <w:spacing w:after="0"/>
        <w:ind w:left="0"/>
        <w:jc w:val="both"/>
      </w:pPr>
      <w:r>
        <w:rPr>
          <w:rFonts w:ascii="Times New Roman"/>
          <w:b w:val="false"/>
          <w:i w:val="false"/>
          <w:color w:val="000000"/>
          <w:sz w:val="28"/>
        </w:rPr>
        <w:t>
      определять размеры ущерба, причиненного в результате нарушения законодательства Республики Казахстан в области охраны, воспроизводства и использования рыбных ресурсов и других водных животных и предъявлять к виновным лицам претензии о добровольном возмещении ущерба либо предъявлять иск в суд.</w:t>
      </w:r>
    </w:p>
    <w:bookmarkEnd w:id="1489"/>
    <w:bookmarkStart w:name="z1522" w:id="1490"/>
    <w:p>
      <w:pPr>
        <w:spacing w:after="0"/>
        <w:ind w:left="0"/>
        <w:jc w:val="both"/>
      </w:pPr>
      <w:r>
        <w:rPr>
          <w:rFonts w:ascii="Times New Roman"/>
          <w:b w:val="false"/>
          <w:i w:val="false"/>
          <w:color w:val="000000"/>
          <w:sz w:val="28"/>
        </w:rPr>
        <w:t xml:space="preserve">
      165. Должен знать: </w:t>
      </w:r>
    </w:p>
    <w:bookmarkEnd w:id="1490"/>
    <w:bookmarkStart w:name="z1523" w:id="1491"/>
    <w:p>
      <w:pPr>
        <w:spacing w:after="0"/>
        <w:ind w:left="0"/>
        <w:jc w:val="both"/>
      </w:pPr>
      <w:r>
        <w:rPr>
          <w:rFonts w:ascii="Times New Roman"/>
          <w:b w:val="false"/>
          <w:i w:val="false"/>
          <w:color w:val="000000"/>
          <w:sz w:val="28"/>
        </w:rPr>
        <w:t>
      Конституцию Республики Казахстан;</w:t>
      </w:r>
    </w:p>
    <w:bookmarkEnd w:id="1491"/>
    <w:bookmarkStart w:name="z1524" w:id="1492"/>
    <w:p>
      <w:pPr>
        <w:spacing w:after="0"/>
        <w:ind w:left="0"/>
        <w:jc w:val="both"/>
      </w:pPr>
      <w:r>
        <w:rPr>
          <w:rFonts w:ascii="Times New Roman"/>
          <w:b w:val="false"/>
          <w:i w:val="false"/>
          <w:color w:val="000000"/>
          <w:sz w:val="28"/>
        </w:rPr>
        <w:t>
      Закон "О языках в Республике Казахстан";</w:t>
      </w:r>
    </w:p>
    <w:bookmarkEnd w:id="1492"/>
    <w:bookmarkStart w:name="z1525" w:id="1493"/>
    <w:p>
      <w:pPr>
        <w:spacing w:after="0"/>
        <w:ind w:left="0"/>
        <w:jc w:val="both"/>
      </w:pPr>
      <w:r>
        <w:rPr>
          <w:rFonts w:ascii="Times New Roman"/>
          <w:b w:val="false"/>
          <w:i w:val="false"/>
          <w:color w:val="000000"/>
          <w:sz w:val="28"/>
        </w:rPr>
        <w:t>
      Закон "О ветеринарии";</w:t>
      </w:r>
    </w:p>
    <w:bookmarkEnd w:id="1493"/>
    <w:bookmarkStart w:name="z1526" w:id="1494"/>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494"/>
    <w:bookmarkStart w:name="z1527" w:id="1495"/>
    <w:p>
      <w:pPr>
        <w:spacing w:after="0"/>
        <w:ind w:left="0"/>
        <w:jc w:val="both"/>
      </w:pPr>
      <w:r>
        <w:rPr>
          <w:rFonts w:ascii="Times New Roman"/>
          <w:b w:val="false"/>
          <w:i w:val="false"/>
          <w:color w:val="000000"/>
          <w:sz w:val="28"/>
        </w:rPr>
        <w:t>
      Закон "О государственном регулировании развития АПК";</w:t>
      </w:r>
    </w:p>
    <w:bookmarkEnd w:id="1495"/>
    <w:bookmarkStart w:name="z1528" w:id="1496"/>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496"/>
    <w:bookmarkStart w:name="z1529" w:id="1497"/>
    <w:p>
      <w:pPr>
        <w:spacing w:after="0"/>
        <w:ind w:left="0"/>
        <w:jc w:val="both"/>
      </w:pPr>
      <w:r>
        <w:rPr>
          <w:rFonts w:ascii="Times New Roman"/>
          <w:b w:val="false"/>
          <w:i w:val="false"/>
          <w:color w:val="000000"/>
          <w:sz w:val="28"/>
        </w:rPr>
        <w:t>
      Закон "О противодействии коррупции";</w:t>
      </w:r>
    </w:p>
    <w:bookmarkEnd w:id="1497"/>
    <w:bookmarkStart w:name="z1530" w:id="1498"/>
    <w:p>
      <w:pPr>
        <w:spacing w:after="0"/>
        <w:ind w:left="0"/>
        <w:jc w:val="both"/>
      </w:pPr>
      <w:r>
        <w:rPr>
          <w:rFonts w:ascii="Times New Roman"/>
          <w:b w:val="false"/>
          <w:i w:val="false"/>
          <w:color w:val="000000"/>
          <w:sz w:val="28"/>
        </w:rPr>
        <w:t>
      Закон "О науке";</w:t>
      </w:r>
    </w:p>
    <w:bookmarkEnd w:id="1498"/>
    <w:bookmarkStart w:name="z1531" w:id="1499"/>
    <w:p>
      <w:pPr>
        <w:spacing w:after="0"/>
        <w:ind w:left="0"/>
        <w:jc w:val="both"/>
      </w:pPr>
      <w:r>
        <w:rPr>
          <w:rFonts w:ascii="Times New Roman"/>
          <w:b w:val="false"/>
          <w:i w:val="false"/>
          <w:color w:val="000000"/>
          <w:sz w:val="28"/>
        </w:rPr>
        <w:t>
      Закон "Об аквакультуре";</w:t>
      </w:r>
    </w:p>
    <w:bookmarkEnd w:id="1499"/>
    <w:bookmarkStart w:name="z1532" w:id="150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биологические особенности различных видов рыб, научные основы их содержания и кормления, достижения науки и передовой опыт работы отечественных и зарубежных предприятий в области рыбного хозяйства, организацию сбыта продукции, действующие стандарты на продукцию рыбного хозяйства,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1500"/>
    <w:bookmarkStart w:name="z1533" w:id="1501"/>
    <w:p>
      <w:pPr>
        <w:spacing w:after="0"/>
        <w:ind w:left="0"/>
        <w:jc w:val="both"/>
      </w:pPr>
      <w:r>
        <w:rPr>
          <w:rFonts w:ascii="Times New Roman"/>
          <w:b w:val="false"/>
          <w:i w:val="false"/>
          <w:color w:val="000000"/>
          <w:sz w:val="28"/>
        </w:rPr>
        <w:t>
      166. Требования к квалификации:</w:t>
      </w:r>
    </w:p>
    <w:bookmarkEnd w:id="1501"/>
    <w:bookmarkStart w:name="z1534" w:id="1502"/>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рыбное хозяйство (технология рыбных продуктов, промышленное рыболовство, ихтиология, аквакультура и водные биоресурсы), ветеринария,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1502"/>
    <w:bookmarkStart w:name="z1535" w:id="1503"/>
    <w:p>
      <w:pPr>
        <w:spacing w:after="0"/>
        <w:ind w:left="0"/>
        <w:jc w:val="left"/>
      </w:pPr>
      <w:r>
        <w:rPr>
          <w:rFonts w:ascii="Times New Roman"/>
          <w:b/>
          <w:i w:val="false"/>
          <w:color w:val="000000"/>
        </w:rPr>
        <w:t xml:space="preserve"> Параграф 28. Ихтиолог</w:t>
      </w:r>
    </w:p>
    <w:bookmarkEnd w:id="1503"/>
    <w:bookmarkStart w:name="z1536" w:id="1504"/>
    <w:p>
      <w:pPr>
        <w:spacing w:after="0"/>
        <w:ind w:left="0"/>
        <w:jc w:val="both"/>
      </w:pPr>
      <w:r>
        <w:rPr>
          <w:rFonts w:ascii="Times New Roman"/>
          <w:b w:val="false"/>
          <w:i w:val="false"/>
          <w:color w:val="000000"/>
          <w:sz w:val="28"/>
        </w:rPr>
        <w:t>
      167. Должностные обязанности:</w:t>
      </w:r>
    </w:p>
    <w:bookmarkEnd w:id="1504"/>
    <w:bookmarkStart w:name="z1537" w:id="1505"/>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1505"/>
    <w:bookmarkStart w:name="z1538" w:id="1506"/>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рыбохозяйственных мероприятий;</w:t>
      </w:r>
    </w:p>
    <w:bookmarkEnd w:id="1506"/>
    <w:bookmarkStart w:name="z1539" w:id="1507"/>
    <w:p>
      <w:pPr>
        <w:spacing w:after="0"/>
        <w:ind w:left="0"/>
        <w:jc w:val="both"/>
      </w:pPr>
      <w:r>
        <w:rPr>
          <w:rFonts w:ascii="Times New Roman"/>
          <w:b w:val="false"/>
          <w:i w:val="false"/>
          <w:color w:val="000000"/>
          <w:sz w:val="28"/>
        </w:rPr>
        <w:t>
      координирует работу по проведению охраны водоемов, по проведению рыбохозяйственных мероприятий, а также в организации мелиоративного и любительского лова;</w:t>
      </w:r>
    </w:p>
    <w:bookmarkEnd w:id="1507"/>
    <w:bookmarkStart w:name="z1540" w:id="1508"/>
    <w:p>
      <w:pPr>
        <w:spacing w:after="0"/>
        <w:ind w:left="0"/>
        <w:jc w:val="both"/>
      </w:pPr>
      <w:r>
        <w:rPr>
          <w:rFonts w:ascii="Times New Roman"/>
          <w:b w:val="false"/>
          <w:i w:val="false"/>
          <w:color w:val="000000"/>
          <w:sz w:val="28"/>
        </w:rPr>
        <w:t>
      обеспечивает соблюдение режима охраны особо охраняемой природной территории, принимает меры по предупреждению и пресечению нарушений природоохранного законодательства;</w:t>
      </w:r>
    </w:p>
    <w:bookmarkEnd w:id="1508"/>
    <w:bookmarkStart w:name="z1541" w:id="1509"/>
    <w:p>
      <w:pPr>
        <w:spacing w:after="0"/>
        <w:ind w:left="0"/>
        <w:jc w:val="both"/>
      </w:pPr>
      <w:r>
        <w:rPr>
          <w:rFonts w:ascii="Times New Roman"/>
          <w:b w:val="false"/>
          <w:i w:val="false"/>
          <w:color w:val="000000"/>
          <w:sz w:val="28"/>
        </w:rPr>
        <w:t>
      составляет протоколы об административных правонарушениях в области рыбного хозяйства и аквакультуры в соответствии с Кодексом Республики Казахстан об административных правонарушениях;</w:t>
      </w:r>
    </w:p>
    <w:bookmarkEnd w:id="1509"/>
    <w:bookmarkStart w:name="z1542" w:id="1510"/>
    <w:p>
      <w:pPr>
        <w:spacing w:after="0"/>
        <w:ind w:left="0"/>
        <w:jc w:val="both"/>
      </w:pPr>
      <w:r>
        <w:rPr>
          <w:rFonts w:ascii="Times New Roman"/>
          <w:b w:val="false"/>
          <w:i w:val="false"/>
          <w:color w:val="000000"/>
          <w:sz w:val="28"/>
        </w:rPr>
        <w:t>
      ведет наблюдение за гидробиологическим состоянием водоемов;</w:t>
      </w:r>
    </w:p>
    <w:bookmarkEnd w:id="1510"/>
    <w:bookmarkStart w:name="z1543" w:id="1511"/>
    <w:p>
      <w:pPr>
        <w:spacing w:after="0"/>
        <w:ind w:left="0"/>
        <w:jc w:val="both"/>
      </w:pPr>
      <w:r>
        <w:rPr>
          <w:rFonts w:ascii="Times New Roman"/>
          <w:b w:val="false"/>
          <w:i w:val="false"/>
          <w:color w:val="000000"/>
          <w:sz w:val="28"/>
        </w:rPr>
        <w:t>
      проводит оценку состояния кормовой базы водоемов, паспортизацию рыбохозяйственных водоемов, проверку результатов и эффективности интродукции рыб, выявление заболеваний рыб и принятие мер по их предупреждению и ликвидации.</w:t>
      </w:r>
    </w:p>
    <w:bookmarkEnd w:id="1511"/>
    <w:bookmarkStart w:name="z1544" w:id="1512"/>
    <w:p>
      <w:pPr>
        <w:spacing w:after="0"/>
        <w:ind w:left="0"/>
        <w:jc w:val="both"/>
      </w:pPr>
      <w:r>
        <w:rPr>
          <w:rFonts w:ascii="Times New Roman"/>
          <w:b w:val="false"/>
          <w:i w:val="false"/>
          <w:color w:val="000000"/>
          <w:sz w:val="28"/>
        </w:rPr>
        <w:t xml:space="preserve">
      168. Должен знать: </w:t>
      </w:r>
    </w:p>
    <w:bookmarkEnd w:id="1512"/>
    <w:bookmarkStart w:name="z1545" w:id="1513"/>
    <w:p>
      <w:pPr>
        <w:spacing w:after="0"/>
        <w:ind w:left="0"/>
        <w:jc w:val="both"/>
      </w:pPr>
      <w:r>
        <w:rPr>
          <w:rFonts w:ascii="Times New Roman"/>
          <w:b w:val="false"/>
          <w:i w:val="false"/>
          <w:color w:val="000000"/>
          <w:sz w:val="28"/>
        </w:rPr>
        <w:t>
      Конституцию Республики Казахстан;</w:t>
      </w:r>
    </w:p>
    <w:bookmarkEnd w:id="1513"/>
    <w:bookmarkStart w:name="z1546" w:id="1514"/>
    <w:p>
      <w:pPr>
        <w:spacing w:after="0"/>
        <w:ind w:left="0"/>
        <w:jc w:val="both"/>
      </w:pPr>
      <w:r>
        <w:rPr>
          <w:rFonts w:ascii="Times New Roman"/>
          <w:b w:val="false"/>
          <w:i w:val="false"/>
          <w:color w:val="000000"/>
          <w:sz w:val="28"/>
        </w:rPr>
        <w:t>
      Закон "О языках в Республике Казахстан";</w:t>
      </w:r>
    </w:p>
    <w:bookmarkEnd w:id="1514"/>
    <w:bookmarkStart w:name="z1547" w:id="1515"/>
    <w:p>
      <w:pPr>
        <w:spacing w:after="0"/>
        <w:ind w:left="0"/>
        <w:jc w:val="both"/>
      </w:pPr>
      <w:r>
        <w:rPr>
          <w:rFonts w:ascii="Times New Roman"/>
          <w:b w:val="false"/>
          <w:i w:val="false"/>
          <w:color w:val="000000"/>
          <w:sz w:val="28"/>
        </w:rPr>
        <w:t>
      Закон "О ветеринарии";</w:t>
      </w:r>
    </w:p>
    <w:bookmarkEnd w:id="1515"/>
    <w:bookmarkStart w:name="z1548" w:id="151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516"/>
    <w:bookmarkStart w:name="z1549" w:id="1517"/>
    <w:p>
      <w:pPr>
        <w:spacing w:after="0"/>
        <w:ind w:left="0"/>
        <w:jc w:val="both"/>
      </w:pPr>
      <w:r>
        <w:rPr>
          <w:rFonts w:ascii="Times New Roman"/>
          <w:b w:val="false"/>
          <w:i w:val="false"/>
          <w:color w:val="000000"/>
          <w:sz w:val="28"/>
        </w:rPr>
        <w:t xml:space="preserve">
      Закон "О государственном регулировании развития АПК"; </w:t>
      </w:r>
    </w:p>
    <w:bookmarkEnd w:id="1517"/>
    <w:bookmarkStart w:name="z1550" w:id="1518"/>
    <w:p>
      <w:pPr>
        <w:spacing w:after="0"/>
        <w:ind w:left="0"/>
        <w:jc w:val="both"/>
      </w:pPr>
      <w:r>
        <w:rPr>
          <w:rFonts w:ascii="Times New Roman"/>
          <w:b w:val="false"/>
          <w:i w:val="false"/>
          <w:color w:val="000000"/>
          <w:sz w:val="28"/>
        </w:rPr>
        <w:t>
      Закон "Об особо охраняемых природных территориях";</w:t>
      </w:r>
    </w:p>
    <w:bookmarkEnd w:id="1518"/>
    <w:bookmarkStart w:name="z1551" w:id="1519"/>
    <w:p>
      <w:pPr>
        <w:spacing w:after="0"/>
        <w:ind w:left="0"/>
        <w:jc w:val="both"/>
      </w:pPr>
      <w:r>
        <w:rPr>
          <w:rFonts w:ascii="Times New Roman"/>
          <w:b w:val="false"/>
          <w:i w:val="false"/>
          <w:color w:val="000000"/>
          <w:sz w:val="28"/>
        </w:rPr>
        <w:t>
      Закон "О противодействии коррупции";</w:t>
      </w:r>
    </w:p>
    <w:bookmarkEnd w:id="1519"/>
    <w:bookmarkStart w:name="z1552" w:id="1520"/>
    <w:p>
      <w:pPr>
        <w:spacing w:after="0"/>
        <w:ind w:left="0"/>
        <w:jc w:val="both"/>
      </w:pPr>
      <w:r>
        <w:rPr>
          <w:rFonts w:ascii="Times New Roman"/>
          <w:b w:val="false"/>
          <w:i w:val="false"/>
          <w:color w:val="000000"/>
          <w:sz w:val="28"/>
        </w:rPr>
        <w:t>
      Закон "О науке";</w:t>
      </w:r>
    </w:p>
    <w:bookmarkEnd w:id="1520"/>
    <w:bookmarkStart w:name="z1553" w:id="1521"/>
    <w:p>
      <w:pPr>
        <w:spacing w:after="0"/>
        <w:ind w:left="0"/>
        <w:jc w:val="both"/>
      </w:pPr>
      <w:r>
        <w:rPr>
          <w:rFonts w:ascii="Times New Roman"/>
          <w:b w:val="false"/>
          <w:i w:val="false"/>
          <w:color w:val="000000"/>
          <w:sz w:val="28"/>
        </w:rPr>
        <w:t>
      Закон "Об аквакультуре";</w:t>
      </w:r>
    </w:p>
    <w:bookmarkEnd w:id="1521"/>
    <w:bookmarkStart w:name="z1554" w:id="1522"/>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522"/>
    <w:bookmarkStart w:name="z1555" w:id="1523"/>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523"/>
    <w:bookmarkStart w:name="z1556" w:id="1524"/>
    <w:p>
      <w:pPr>
        <w:spacing w:after="0"/>
        <w:ind w:left="0"/>
        <w:jc w:val="both"/>
      </w:pPr>
      <w:r>
        <w:rPr>
          <w:rFonts w:ascii="Times New Roman"/>
          <w:b w:val="false"/>
          <w:i w:val="false"/>
          <w:color w:val="000000"/>
          <w:sz w:val="28"/>
        </w:rPr>
        <w:t>
      169. Требования к квалификации:</w:t>
      </w:r>
    </w:p>
    <w:bookmarkEnd w:id="1524"/>
    <w:bookmarkStart w:name="z1557" w:id="1525"/>
    <w:p>
      <w:pPr>
        <w:spacing w:after="0"/>
        <w:ind w:left="0"/>
        <w:jc w:val="both"/>
      </w:pPr>
      <w:r>
        <w:rPr>
          <w:rFonts w:ascii="Times New Roman"/>
          <w:b w:val="false"/>
          <w:i w:val="false"/>
          <w:color w:val="000000"/>
          <w:sz w:val="28"/>
        </w:rPr>
        <w:t>
      1) специалист высшего уровня квалификации:</w:t>
      </w:r>
    </w:p>
    <w:bookmarkEnd w:id="1525"/>
    <w:bookmarkStart w:name="z1558" w:id="1526"/>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(биология) и стаж работы в должности ихтиолога высшего уровня квалификации I категории не менее 3 лет или стаж работы по соответствующему профилю организации не менее 4 лет;</w:t>
      </w:r>
    </w:p>
    <w:bookmarkEnd w:id="1526"/>
    <w:bookmarkStart w:name="z1559" w:id="1527"/>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(биология) и стаж работы в должности ихтиолога высшего уровня квалификации II категории не менее 2 лет или стаж работы по соответствующему профилю организации не менее 3 лет;</w:t>
      </w:r>
    </w:p>
    <w:bookmarkEnd w:id="1527"/>
    <w:bookmarkStart w:name="z1560" w:id="1528"/>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(биология) и стаж работы в должности ихтиолога высшего уровня квалификации без категории не менее 1 года или стаж работы по соответствующему профилю организации не менее 2 лет;</w:t>
      </w:r>
    </w:p>
    <w:bookmarkEnd w:id="1528"/>
    <w:bookmarkStart w:name="z1561" w:id="1529"/>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(биология) без предъявления требований к стажу работы;</w:t>
      </w:r>
    </w:p>
    <w:bookmarkEnd w:id="1529"/>
    <w:bookmarkStart w:name="z1562" w:id="1530"/>
    <w:p>
      <w:pPr>
        <w:spacing w:after="0"/>
        <w:ind w:left="0"/>
        <w:jc w:val="both"/>
      </w:pPr>
      <w:r>
        <w:rPr>
          <w:rFonts w:ascii="Times New Roman"/>
          <w:b w:val="false"/>
          <w:i w:val="false"/>
          <w:color w:val="000000"/>
          <w:sz w:val="28"/>
        </w:rPr>
        <w:t>
      2) специалист среднего уровня квалификации:</w:t>
      </w:r>
    </w:p>
    <w:bookmarkEnd w:id="1530"/>
    <w:bookmarkStart w:name="z1563" w:id="1531"/>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и стаж работы в должности ихтиолога среднего уровня квалификации I категории не менее 2 лет;</w:t>
      </w:r>
    </w:p>
    <w:bookmarkEnd w:id="1531"/>
    <w:bookmarkStart w:name="z1564" w:id="1532"/>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и стаж работы в должности ихтиолога среднего уровня квалификации II категории не менее 2 лет;</w:t>
      </w:r>
    </w:p>
    <w:bookmarkEnd w:id="1532"/>
    <w:bookmarkStart w:name="z1565" w:id="1533"/>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и стаж работы в должности ихтиолога среднего уровня квалификации без категории не менее 1 года;</w:t>
      </w:r>
    </w:p>
    <w:bookmarkEnd w:id="1533"/>
    <w:bookmarkStart w:name="z1566" w:id="1534"/>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без предъявления требований к стажу работы.</w:t>
      </w:r>
    </w:p>
    <w:bookmarkEnd w:id="1534"/>
    <w:bookmarkStart w:name="z1567" w:id="1535"/>
    <w:p>
      <w:pPr>
        <w:spacing w:after="0"/>
        <w:ind w:left="0"/>
        <w:jc w:val="left"/>
      </w:pPr>
      <w:r>
        <w:rPr>
          <w:rFonts w:ascii="Times New Roman"/>
          <w:b/>
          <w:i w:val="false"/>
          <w:color w:val="000000"/>
        </w:rPr>
        <w:t xml:space="preserve"> Параграф 29. Биолог</w:t>
      </w:r>
    </w:p>
    <w:bookmarkEnd w:id="1535"/>
    <w:bookmarkStart w:name="z1568" w:id="1536"/>
    <w:p>
      <w:pPr>
        <w:spacing w:after="0"/>
        <w:ind w:left="0"/>
        <w:jc w:val="both"/>
      </w:pPr>
      <w:r>
        <w:rPr>
          <w:rFonts w:ascii="Times New Roman"/>
          <w:b w:val="false"/>
          <w:i w:val="false"/>
          <w:color w:val="000000"/>
          <w:sz w:val="28"/>
        </w:rPr>
        <w:t xml:space="preserve">
      170. Должностные обязанности: </w:t>
      </w:r>
    </w:p>
    <w:bookmarkEnd w:id="1536"/>
    <w:bookmarkStart w:name="z1569" w:id="1537"/>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1537"/>
    <w:bookmarkStart w:name="z1570" w:id="1538"/>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w:t>
      </w:r>
    </w:p>
    <w:bookmarkEnd w:id="1538"/>
    <w:bookmarkStart w:name="z1571" w:id="1539"/>
    <w:p>
      <w:pPr>
        <w:spacing w:after="0"/>
        <w:ind w:left="0"/>
        <w:jc w:val="both"/>
      </w:pPr>
      <w:r>
        <w:rPr>
          <w:rFonts w:ascii="Times New Roman"/>
          <w:b w:val="false"/>
          <w:i w:val="false"/>
          <w:color w:val="000000"/>
          <w:sz w:val="28"/>
        </w:rPr>
        <w:t>
      организует проведение мероприятий по сохранению биологического разнообразия и целостности рыбных ресурсов и других водных животных;</w:t>
      </w:r>
    </w:p>
    <w:bookmarkEnd w:id="1539"/>
    <w:bookmarkStart w:name="z1572" w:id="1540"/>
    <w:p>
      <w:pPr>
        <w:spacing w:after="0"/>
        <w:ind w:left="0"/>
        <w:jc w:val="both"/>
      </w:pPr>
      <w:r>
        <w:rPr>
          <w:rFonts w:ascii="Times New Roman"/>
          <w:b w:val="false"/>
          <w:i w:val="false"/>
          <w:color w:val="000000"/>
          <w:sz w:val="28"/>
        </w:rPr>
        <w:t>
      принимает меры по недопущению гибели, сокращения численности или нарушения среды обитания редких и находящихся под угрозой исчезновения рыб и других водных животных;</w:t>
      </w:r>
    </w:p>
    <w:bookmarkEnd w:id="1540"/>
    <w:bookmarkStart w:name="z1573" w:id="1541"/>
    <w:p>
      <w:pPr>
        <w:spacing w:after="0"/>
        <w:ind w:left="0"/>
        <w:jc w:val="both"/>
      </w:pPr>
      <w:r>
        <w:rPr>
          <w:rFonts w:ascii="Times New Roman"/>
          <w:b w:val="false"/>
          <w:i w:val="false"/>
          <w:color w:val="000000"/>
          <w:sz w:val="28"/>
        </w:rPr>
        <w:t>
      организует спасение рыб и других водных животных в случаях массовых заболеваний, угрозы их гибели при стихийных бедствиях или вследствие причин.</w:t>
      </w:r>
    </w:p>
    <w:bookmarkEnd w:id="1541"/>
    <w:bookmarkStart w:name="z1574" w:id="1542"/>
    <w:p>
      <w:pPr>
        <w:spacing w:after="0"/>
        <w:ind w:left="0"/>
        <w:jc w:val="both"/>
      </w:pPr>
      <w:r>
        <w:rPr>
          <w:rFonts w:ascii="Times New Roman"/>
          <w:b w:val="false"/>
          <w:i w:val="false"/>
          <w:color w:val="000000"/>
          <w:sz w:val="28"/>
        </w:rPr>
        <w:t xml:space="preserve">
      171. Должен знать: </w:t>
      </w:r>
    </w:p>
    <w:bookmarkEnd w:id="1542"/>
    <w:bookmarkStart w:name="z1575" w:id="1543"/>
    <w:p>
      <w:pPr>
        <w:spacing w:after="0"/>
        <w:ind w:left="0"/>
        <w:jc w:val="both"/>
      </w:pPr>
      <w:r>
        <w:rPr>
          <w:rFonts w:ascii="Times New Roman"/>
          <w:b w:val="false"/>
          <w:i w:val="false"/>
          <w:color w:val="000000"/>
          <w:sz w:val="28"/>
        </w:rPr>
        <w:t>
      Конституцию Республики Казахстан;</w:t>
      </w:r>
    </w:p>
    <w:bookmarkEnd w:id="1543"/>
    <w:bookmarkStart w:name="z1576" w:id="1544"/>
    <w:p>
      <w:pPr>
        <w:spacing w:after="0"/>
        <w:ind w:left="0"/>
        <w:jc w:val="both"/>
      </w:pPr>
      <w:r>
        <w:rPr>
          <w:rFonts w:ascii="Times New Roman"/>
          <w:b w:val="false"/>
          <w:i w:val="false"/>
          <w:color w:val="000000"/>
          <w:sz w:val="28"/>
        </w:rPr>
        <w:t>
      Закон "О языках в Республике Казахстан";</w:t>
      </w:r>
    </w:p>
    <w:bookmarkEnd w:id="1544"/>
    <w:bookmarkStart w:name="z1577" w:id="1545"/>
    <w:p>
      <w:pPr>
        <w:spacing w:after="0"/>
        <w:ind w:left="0"/>
        <w:jc w:val="both"/>
      </w:pPr>
      <w:r>
        <w:rPr>
          <w:rFonts w:ascii="Times New Roman"/>
          <w:b w:val="false"/>
          <w:i w:val="false"/>
          <w:color w:val="000000"/>
          <w:sz w:val="28"/>
        </w:rPr>
        <w:t>
      Закон "О ветеринарии";</w:t>
      </w:r>
    </w:p>
    <w:bookmarkEnd w:id="1545"/>
    <w:bookmarkStart w:name="z1578" w:id="154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546"/>
    <w:bookmarkStart w:name="z1579" w:id="1547"/>
    <w:p>
      <w:pPr>
        <w:spacing w:after="0"/>
        <w:ind w:left="0"/>
        <w:jc w:val="both"/>
      </w:pPr>
      <w:r>
        <w:rPr>
          <w:rFonts w:ascii="Times New Roman"/>
          <w:b w:val="false"/>
          <w:i w:val="false"/>
          <w:color w:val="000000"/>
          <w:sz w:val="28"/>
        </w:rPr>
        <w:t>
      Закон "О государственном регулировании развития АПК";</w:t>
      </w:r>
    </w:p>
    <w:bookmarkEnd w:id="1547"/>
    <w:bookmarkStart w:name="z1580" w:id="1548"/>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548"/>
    <w:bookmarkStart w:name="z1581" w:id="1549"/>
    <w:p>
      <w:pPr>
        <w:spacing w:after="0"/>
        <w:ind w:left="0"/>
        <w:jc w:val="both"/>
      </w:pPr>
      <w:r>
        <w:rPr>
          <w:rFonts w:ascii="Times New Roman"/>
          <w:b w:val="false"/>
          <w:i w:val="false"/>
          <w:color w:val="000000"/>
          <w:sz w:val="28"/>
        </w:rPr>
        <w:t>
      Закон "О противодействии коррупции";</w:t>
      </w:r>
    </w:p>
    <w:bookmarkEnd w:id="1549"/>
    <w:bookmarkStart w:name="z1582" w:id="1550"/>
    <w:p>
      <w:pPr>
        <w:spacing w:after="0"/>
        <w:ind w:left="0"/>
        <w:jc w:val="both"/>
      </w:pPr>
      <w:r>
        <w:rPr>
          <w:rFonts w:ascii="Times New Roman"/>
          <w:b w:val="false"/>
          <w:i w:val="false"/>
          <w:color w:val="000000"/>
          <w:sz w:val="28"/>
        </w:rPr>
        <w:t>
      Закон "О науке";</w:t>
      </w:r>
    </w:p>
    <w:bookmarkEnd w:id="1550"/>
    <w:bookmarkStart w:name="z1583" w:id="1551"/>
    <w:p>
      <w:pPr>
        <w:spacing w:after="0"/>
        <w:ind w:left="0"/>
        <w:jc w:val="both"/>
      </w:pPr>
      <w:r>
        <w:rPr>
          <w:rFonts w:ascii="Times New Roman"/>
          <w:b w:val="false"/>
          <w:i w:val="false"/>
          <w:color w:val="000000"/>
          <w:sz w:val="28"/>
        </w:rPr>
        <w:t>
      Закон "Об аквакультуре";</w:t>
      </w:r>
    </w:p>
    <w:bookmarkEnd w:id="1551"/>
    <w:bookmarkStart w:name="z1584" w:id="155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биологические особенности различных видов рыб, научные основы их содержания и кормления, достижения науки и передовой опыт работы отечественных и зарубежных предприятий в области рыбного хозяйства, организацию сбыта продукции, действующие стандарты на продукцию рыбного хозяйства,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1552"/>
    <w:bookmarkStart w:name="z1585" w:id="1553"/>
    <w:p>
      <w:pPr>
        <w:spacing w:after="0"/>
        <w:ind w:left="0"/>
        <w:jc w:val="both"/>
      </w:pPr>
      <w:r>
        <w:rPr>
          <w:rFonts w:ascii="Times New Roman"/>
          <w:b w:val="false"/>
          <w:i w:val="false"/>
          <w:color w:val="000000"/>
          <w:sz w:val="28"/>
        </w:rPr>
        <w:t xml:space="preserve">
      172. Требования к квалификации: </w:t>
      </w:r>
    </w:p>
    <w:bookmarkEnd w:id="1553"/>
    <w:bookmarkStart w:name="z1586" w:id="1554"/>
    <w:p>
      <w:pPr>
        <w:spacing w:after="0"/>
        <w:ind w:left="0"/>
        <w:jc w:val="both"/>
      </w:pPr>
      <w:r>
        <w:rPr>
          <w:rFonts w:ascii="Times New Roman"/>
          <w:b w:val="false"/>
          <w:i w:val="false"/>
          <w:color w:val="000000"/>
          <w:sz w:val="28"/>
        </w:rPr>
        <w:t>
      2) специалист высшего уровня квалификации:</w:t>
      </w:r>
    </w:p>
    <w:bookmarkEnd w:id="1554"/>
    <w:bookmarkStart w:name="z1587" w:id="1555"/>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и стаж работы в должности биолога высшего уровня квалификации I категории не менее 3 лет или стаж работы по соответствующему профилю организации не менее 4 лет;</w:t>
      </w:r>
    </w:p>
    <w:bookmarkEnd w:id="1555"/>
    <w:bookmarkStart w:name="z1588" w:id="1556"/>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стаж работы в должности биолога высшего уровня квалификации II категории не менее 2 лет или стаж работы по соответствующему профилю организации не менее 3 лет;</w:t>
      </w:r>
    </w:p>
    <w:bookmarkEnd w:id="1556"/>
    <w:bookmarkStart w:name="z1589" w:id="1557"/>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и стаж работы в должности биолога высшего уровня квалификации без категории не менее 1 года или стаж работы по соответствующему профилю организации не менее 2 лет;</w:t>
      </w:r>
    </w:p>
    <w:bookmarkEnd w:id="1557"/>
    <w:bookmarkStart w:name="z1590" w:id="1558"/>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 (технология рыбных продуктов, промышленное рыболовство, ихтиология, аквакультура и водные биоресурсы), ветеринария, биологические и смежные науки без предъявления требований к стажу работы;</w:t>
      </w:r>
    </w:p>
    <w:bookmarkEnd w:id="1558"/>
    <w:bookmarkStart w:name="z1591" w:id="1559"/>
    <w:p>
      <w:pPr>
        <w:spacing w:after="0"/>
        <w:ind w:left="0"/>
        <w:jc w:val="both"/>
      </w:pPr>
      <w:r>
        <w:rPr>
          <w:rFonts w:ascii="Times New Roman"/>
          <w:b w:val="false"/>
          <w:i w:val="false"/>
          <w:color w:val="000000"/>
          <w:sz w:val="28"/>
        </w:rPr>
        <w:t>
      2) специалист среднего уровня квалификации:</w:t>
      </w:r>
    </w:p>
    <w:bookmarkEnd w:id="1559"/>
    <w:bookmarkStart w:name="z1592" w:id="1560"/>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экология и природоохранная деятельность (по видам) и стаж работы в должности биолога среднего уровня квалификации I категории не менее 2 лет;</w:t>
      </w:r>
    </w:p>
    <w:bookmarkEnd w:id="1560"/>
    <w:bookmarkStart w:name="z1593" w:id="1561"/>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экология и природоохранная деятельность (по видам) и стаж работы в должности биолога среднего уровня квалификации II категории не менее 2 лет;</w:t>
      </w:r>
    </w:p>
    <w:bookmarkEnd w:id="1561"/>
    <w:bookmarkStart w:name="z1594" w:id="1562"/>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экология и природоохранная деятельность (по видам) и стаж работы в должности биолога среднего уровня квалификации без категории не менее 1 года;</w:t>
      </w:r>
    </w:p>
    <w:bookmarkEnd w:id="1562"/>
    <w:bookmarkStart w:name="z1595" w:id="1563"/>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экология и природоохранная деятельность (по видам) без предъявления требований к стажу работы.</w:t>
      </w:r>
    </w:p>
    <w:bookmarkEnd w:id="1563"/>
    <w:bookmarkStart w:name="z1596" w:id="1564"/>
    <w:p>
      <w:pPr>
        <w:spacing w:after="0"/>
        <w:ind w:left="0"/>
        <w:jc w:val="left"/>
      </w:pPr>
      <w:r>
        <w:rPr>
          <w:rFonts w:ascii="Times New Roman"/>
          <w:b/>
          <w:i w:val="false"/>
          <w:color w:val="000000"/>
        </w:rPr>
        <w:t xml:space="preserve"> Параграф 30. Гидробиолог</w:t>
      </w:r>
    </w:p>
    <w:bookmarkEnd w:id="1564"/>
    <w:bookmarkStart w:name="z1597" w:id="1565"/>
    <w:p>
      <w:pPr>
        <w:spacing w:after="0"/>
        <w:ind w:left="0"/>
        <w:jc w:val="both"/>
      </w:pPr>
      <w:r>
        <w:rPr>
          <w:rFonts w:ascii="Times New Roman"/>
          <w:b w:val="false"/>
          <w:i w:val="false"/>
          <w:color w:val="000000"/>
          <w:sz w:val="28"/>
        </w:rPr>
        <w:t>
      173. Должностные обязанности:</w:t>
      </w:r>
    </w:p>
    <w:bookmarkEnd w:id="1565"/>
    <w:bookmarkStart w:name="z1598" w:id="1566"/>
    <w:p>
      <w:pPr>
        <w:spacing w:after="0"/>
        <w:ind w:left="0"/>
        <w:jc w:val="both"/>
      </w:pPr>
      <w:r>
        <w:rPr>
          <w:rFonts w:ascii="Times New Roman"/>
          <w:b w:val="false"/>
          <w:i w:val="false"/>
          <w:color w:val="000000"/>
          <w:sz w:val="28"/>
        </w:rPr>
        <w:t>
      проведение отбора и обработки гидробиологических проб зоопланктона и зообентоса;</w:t>
      </w:r>
    </w:p>
    <w:bookmarkEnd w:id="1566"/>
    <w:bookmarkStart w:name="z1599" w:id="1567"/>
    <w:p>
      <w:pPr>
        <w:spacing w:after="0"/>
        <w:ind w:left="0"/>
        <w:jc w:val="both"/>
      </w:pPr>
      <w:r>
        <w:rPr>
          <w:rFonts w:ascii="Times New Roman"/>
          <w:b w:val="false"/>
          <w:i w:val="false"/>
          <w:color w:val="000000"/>
          <w:sz w:val="28"/>
        </w:rPr>
        <w:t>
      наблюдение за развитием кормовой базы и внесение предложений по еҰ улучшению;</w:t>
      </w:r>
    </w:p>
    <w:bookmarkEnd w:id="1567"/>
    <w:bookmarkStart w:name="z1600" w:id="1568"/>
    <w:p>
      <w:pPr>
        <w:spacing w:after="0"/>
        <w:ind w:left="0"/>
        <w:jc w:val="both"/>
      </w:pPr>
      <w:r>
        <w:rPr>
          <w:rFonts w:ascii="Times New Roman"/>
          <w:b w:val="false"/>
          <w:i w:val="false"/>
          <w:color w:val="000000"/>
          <w:sz w:val="28"/>
        </w:rPr>
        <w:t>
      сбор и анализ материалов по питанию молоди рыб, изучение характера питания;</w:t>
      </w:r>
    </w:p>
    <w:bookmarkEnd w:id="1568"/>
    <w:bookmarkStart w:name="z1601" w:id="1569"/>
    <w:p>
      <w:pPr>
        <w:spacing w:after="0"/>
        <w:ind w:left="0"/>
        <w:jc w:val="both"/>
      </w:pPr>
      <w:r>
        <w:rPr>
          <w:rFonts w:ascii="Times New Roman"/>
          <w:b w:val="false"/>
          <w:i w:val="false"/>
          <w:color w:val="000000"/>
          <w:sz w:val="28"/>
        </w:rPr>
        <w:t>
      контроль за развитием живых кормов, участие в подсчҰте их прироста и биомассы;</w:t>
      </w:r>
    </w:p>
    <w:bookmarkEnd w:id="1569"/>
    <w:bookmarkStart w:name="z1602" w:id="1570"/>
    <w:p>
      <w:pPr>
        <w:spacing w:after="0"/>
        <w:ind w:left="0"/>
        <w:jc w:val="both"/>
      </w:pPr>
      <w:r>
        <w:rPr>
          <w:rFonts w:ascii="Times New Roman"/>
          <w:b w:val="false"/>
          <w:i w:val="false"/>
          <w:color w:val="000000"/>
          <w:sz w:val="28"/>
        </w:rPr>
        <w:t>
      соблюдение оптимальных условий выращивания живых кормов;</w:t>
      </w:r>
    </w:p>
    <w:bookmarkEnd w:id="1570"/>
    <w:bookmarkStart w:name="z1603" w:id="1571"/>
    <w:p>
      <w:pPr>
        <w:spacing w:after="0"/>
        <w:ind w:left="0"/>
        <w:jc w:val="both"/>
      </w:pPr>
      <w:r>
        <w:rPr>
          <w:rFonts w:ascii="Times New Roman"/>
          <w:b w:val="false"/>
          <w:i w:val="false"/>
          <w:color w:val="000000"/>
          <w:sz w:val="28"/>
        </w:rPr>
        <w:t>
      предоставление оперативных данных о состоянии кормовой базы и живых кормов;</w:t>
      </w:r>
    </w:p>
    <w:bookmarkEnd w:id="1571"/>
    <w:bookmarkStart w:name="z1604" w:id="1572"/>
    <w:p>
      <w:pPr>
        <w:spacing w:after="0"/>
        <w:ind w:left="0"/>
        <w:jc w:val="both"/>
      </w:pPr>
      <w:r>
        <w:rPr>
          <w:rFonts w:ascii="Times New Roman"/>
          <w:b w:val="false"/>
          <w:i w:val="false"/>
          <w:color w:val="000000"/>
          <w:sz w:val="28"/>
        </w:rPr>
        <w:t>
      ведение журналов учҰта наблюдений за биомассой зоопланктона, зообентоса и питания молоди рыб;</w:t>
      </w:r>
    </w:p>
    <w:bookmarkEnd w:id="1572"/>
    <w:bookmarkStart w:name="z1605" w:id="1573"/>
    <w:p>
      <w:pPr>
        <w:spacing w:after="0"/>
        <w:ind w:left="0"/>
        <w:jc w:val="both"/>
      </w:pPr>
      <w:r>
        <w:rPr>
          <w:rFonts w:ascii="Times New Roman"/>
          <w:b w:val="false"/>
          <w:i w:val="false"/>
          <w:color w:val="000000"/>
          <w:sz w:val="28"/>
        </w:rPr>
        <w:t>
      участие в подготовке годового отчҰта.</w:t>
      </w:r>
    </w:p>
    <w:bookmarkEnd w:id="1573"/>
    <w:bookmarkStart w:name="z1606" w:id="1574"/>
    <w:p>
      <w:pPr>
        <w:spacing w:after="0"/>
        <w:ind w:left="0"/>
        <w:jc w:val="both"/>
      </w:pPr>
      <w:r>
        <w:rPr>
          <w:rFonts w:ascii="Times New Roman"/>
          <w:b w:val="false"/>
          <w:i w:val="false"/>
          <w:color w:val="000000"/>
          <w:sz w:val="28"/>
        </w:rPr>
        <w:t xml:space="preserve">
      174. Должен знать: </w:t>
      </w:r>
    </w:p>
    <w:bookmarkEnd w:id="1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охране, воспроизводстве и использовании животного мира";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особо охраняемых природных территориях";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аквакультуре";</w:t>
      </w:r>
    </w:p>
    <w:bookmarkStart w:name="z1616" w:id="1575"/>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575"/>
    <w:bookmarkStart w:name="z1617" w:id="1576"/>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576"/>
    <w:bookmarkStart w:name="z1618" w:id="1577"/>
    <w:p>
      <w:pPr>
        <w:spacing w:after="0"/>
        <w:ind w:left="0"/>
        <w:jc w:val="both"/>
      </w:pPr>
      <w:r>
        <w:rPr>
          <w:rFonts w:ascii="Times New Roman"/>
          <w:b w:val="false"/>
          <w:i w:val="false"/>
          <w:color w:val="000000"/>
          <w:sz w:val="28"/>
        </w:rPr>
        <w:t xml:space="preserve">
      175. Требования к квалификации: </w:t>
      </w:r>
    </w:p>
    <w:bookmarkEnd w:id="1577"/>
    <w:bookmarkStart w:name="z1619" w:id="1578"/>
    <w:p>
      <w:pPr>
        <w:spacing w:after="0"/>
        <w:ind w:left="0"/>
        <w:jc w:val="both"/>
      </w:pPr>
      <w:r>
        <w:rPr>
          <w:rFonts w:ascii="Times New Roman"/>
          <w:b w:val="false"/>
          <w:i w:val="false"/>
          <w:color w:val="000000"/>
          <w:sz w:val="28"/>
        </w:rPr>
        <w:t>
      Специалист высшего уровня квалификации:</w:t>
      </w:r>
    </w:p>
    <w:bookmarkEnd w:id="1578"/>
    <w:bookmarkStart w:name="z1620" w:id="1579"/>
    <w:p>
      <w:pPr>
        <w:spacing w:after="0"/>
        <w:ind w:left="0"/>
        <w:jc w:val="both"/>
      </w:pPr>
      <w:r>
        <w:rPr>
          <w:rFonts w:ascii="Times New Roman"/>
          <w:b w:val="false"/>
          <w:i w:val="false"/>
          <w:color w:val="000000"/>
          <w:sz w:val="28"/>
        </w:rPr>
        <w:t>
      высшая категория: высшее (или послевузовское) образование по направлениям рыбное хозяйство (технология рыбных продуктов, промышленное рыболовство, ихтиология, аквакультура и водные биоресурсы) или биологические науки, стаж работы в I категории не менее 3 лет или по специальности не менее 5 лет.</w:t>
      </w:r>
    </w:p>
    <w:bookmarkEnd w:id="1579"/>
    <w:bookmarkStart w:name="z1621" w:id="1580"/>
    <w:p>
      <w:pPr>
        <w:spacing w:after="0"/>
        <w:ind w:left="0"/>
        <w:jc w:val="both"/>
      </w:pPr>
      <w:r>
        <w:rPr>
          <w:rFonts w:ascii="Times New Roman"/>
          <w:b w:val="false"/>
          <w:i w:val="false"/>
          <w:color w:val="000000"/>
          <w:sz w:val="28"/>
        </w:rPr>
        <w:t>
      I категория: высшее образование по направлениям рыбное хозяйство (технология рыбных продуктов, промышленное рыболовство, ихтиология, аквакультура и водные биоресурсы) или биологические науки, стаж работы во II категории не менее 2 лет или по специальности не менее 4 лет;</w:t>
      </w:r>
    </w:p>
    <w:bookmarkEnd w:id="1580"/>
    <w:bookmarkStart w:name="z1622" w:id="1581"/>
    <w:p>
      <w:pPr>
        <w:spacing w:after="0"/>
        <w:ind w:left="0"/>
        <w:jc w:val="both"/>
      </w:pPr>
      <w:r>
        <w:rPr>
          <w:rFonts w:ascii="Times New Roman"/>
          <w:b w:val="false"/>
          <w:i w:val="false"/>
          <w:color w:val="000000"/>
          <w:sz w:val="28"/>
        </w:rPr>
        <w:t>
      II категория: высшее образование по направлениям рыбное хозяйство (технология рыбных продуктов, промышленное рыболовство, ихтиология, аквакультура и водные биоресурсы) или биологические науки, стаж работы без категории не менее 1 года или по специальности не менее 3 лет.</w:t>
      </w:r>
    </w:p>
    <w:bookmarkEnd w:id="1581"/>
    <w:bookmarkStart w:name="z1623" w:id="1582"/>
    <w:p>
      <w:pPr>
        <w:spacing w:after="0"/>
        <w:ind w:left="0"/>
        <w:jc w:val="both"/>
      </w:pPr>
      <w:r>
        <w:rPr>
          <w:rFonts w:ascii="Times New Roman"/>
          <w:b w:val="false"/>
          <w:i w:val="false"/>
          <w:color w:val="000000"/>
          <w:sz w:val="28"/>
        </w:rPr>
        <w:t>
      без категории: высшее образование по направлениям рыбное хозяйство (технология рыбных продуктов, промышленное рыболовство, ихтиология, аквакультура и водные биоресурсы) или биологические науки, стаж работы не требуется.</w:t>
      </w:r>
    </w:p>
    <w:bookmarkEnd w:id="1582"/>
    <w:bookmarkStart w:name="z1624" w:id="1583"/>
    <w:p>
      <w:pPr>
        <w:spacing w:after="0"/>
        <w:ind w:left="0"/>
        <w:jc w:val="both"/>
      </w:pPr>
      <w:r>
        <w:rPr>
          <w:rFonts w:ascii="Times New Roman"/>
          <w:b w:val="false"/>
          <w:i w:val="false"/>
          <w:color w:val="000000"/>
          <w:sz w:val="28"/>
        </w:rPr>
        <w:t>
      Специалист среднего уровня квалификации:</w:t>
      </w:r>
    </w:p>
    <w:bookmarkEnd w:id="1583"/>
    <w:bookmarkStart w:name="z1625" w:id="1584"/>
    <w:p>
      <w:pPr>
        <w:spacing w:after="0"/>
        <w:ind w:left="0"/>
        <w:jc w:val="both"/>
      </w:pPr>
      <w:r>
        <w:rPr>
          <w:rFonts w:ascii="Times New Roman"/>
          <w:b w:val="false"/>
          <w:i w:val="false"/>
          <w:color w:val="000000"/>
          <w:sz w:val="28"/>
        </w:rPr>
        <w:t>
      высшая категория: техническое и профессиональное образование по специальности рыбное хозяйство (технология рыбных продуктов, промышленное рыболовство, ихтиология, аквакультура и водные биоресурсы), стаж работы в I категории не менее 3 лет.</w:t>
      </w:r>
    </w:p>
    <w:bookmarkEnd w:id="1584"/>
    <w:bookmarkStart w:name="z1626" w:id="1585"/>
    <w:p>
      <w:pPr>
        <w:spacing w:after="0"/>
        <w:ind w:left="0"/>
        <w:jc w:val="both"/>
      </w:pPr>
      <w:r>
        <w:rPr>
          <w:rFonts w:ascii="Times New Roman"/>
          <w:b w:val="false"/>
          <w:i w:val="false"/>
          <w:color w:val="000000"/>
          <w:sz w:val="28"/>
        </w:rPr>
        <w:t>
      I категория: техническое и профессиональное образование по специальности рыбное хозяйство (технология рыбных продуктов, промышленное рыболовство, ихтиология, аквакультура и водные биоресурсы), стаж работы во II категории не менее 2 лет;</w:t>
      </w:r>
    </w:p>
    <w:bookmarkEnd w:id="1585"/>
    <w:bookmarkStart w:name="z1627" w:id="1586"/>
    <w:p>
      <w:pPr>
        <w:spacing w:after="0"/>
        <w:ind w:left="0"/>
        <w:jc w:val="both"/>
      </w:pPr>
      <w:r>
        <w:rPr>
          <w:rFonts w:ascii="Times New Roman"/>
          <w:b w:val="false"/>
          <w:i w:val="false"/>
          <w:color w:val="000000"/>
          <w:sz w:val="28"/>
        </w:rPr>
        <w:t>
      II категория: техническое и профессиональное образование по специальности рыбное хозяйство (технология рыбных продуктов, промышленное рыболовство, ихтиология, аквакультура и водные биоресурсы), стаж работы без категории не менее 1 года;</w:t>
      </w:r>
    </w:p>
    <w:bookmarkEnd w:id="1586"/>
    <w:bookmarkStart w:name="z1628" w:id="1587"/>
    <w:p>
      <w:pPr>
        <w:spacing w:after="0"/>
        <w:ind w:left="0"/>
        <w:jc w:val="both"/>
      </w:pPr>
      <w:r>
        <w:rPr>
          <w:rFonts w:ascii="Times New Roman"/>
          <w:b w:val="false"/>
          <w:i w:val="false"/>
          <w:color w:val="000000"/>
          <w:sz w:val="28"/>
        </w:rPr>
        <w:t>
      без категории: техническое и профессиональное образование по специальности рыбное хозяйство (технология рыбных продуктов, промышленное рыболовство, ихтиология, аквакультура и водные биоресурсы), стаж работы не требуется.</w:t>
      </w:r>
    </w:p>
    <w:bookmarkEnd w:id="1587"/>
    <w:bookmarkStart w:name="z1629" w:id="1588"/>
    <w:p>
      <w:pPr>
        <w:spacing w:after="0"/>
        <w:ind w:left="0"/>
        <w:jc w:val="left"/>
      </w:pPr>
      <w:r>
        <w:rPr>
          <w:rFonts w:ascii="Times New Roman"/>
          <w:b/>
          <w:i w:val="false"/>
          <w:color w:val="000000"/>
        </w:rPr>
        <w:t xml:space="preserve"> Параграф 31. Эколог</w:t>
      </w:r>
    </w:p>
    <w:bookmarkEnd w:id="1588"/>
    <w:bookmarkStart w:name="z1630" w:id="1589"/>
    <w:p>
      <w:pPr>
        <w:spacing w:after="0"/>
        <w:ind w:left="0"/>
        <w:jc w:val="both"/>
      </w:pPr>
      <w:r>
        <w:rPr>
          <w:rFonts w:ascii="Times New Roman"/>
          <w:b w:val="false"/>
          <w:i w:val="false"/>
          <w:color w:val="000000"/>
          <w:sz w:val="28"/>
        </w:rPr>
        <w:t>
      176. Должностные обязанности</w:t>
      </w:r>
    </w:p>
    <w:bookmarkEnd w:id="1589"/>
    <w:bookmarkStart w:name="z1631" w:id="1590"/>
    <w:p>
      <w:pPr>
        <w:spacing w:after="0"/>
        <w:ind w:left="0"/>
        <w:jc w:val="both"/>
      </w:pPr>
      <w:r>
        <w:rPr>
          <w:rFonts w:ascii="Times New Roman"/>
          <w:b w:val="false"/>
          <w:i w:val="false"/>
          <w:color w:val="000000"/>
          <w:sz w:val="28"/>
        </w:rPr>
        <w:t xml:space="preserve">
      осуществляет контроль над соблюдением в подразделениях организации законодательства, инструкций, стандартов и нормативов по охране окружающей среды, способствует снижению вредного влияния производственных факторов на жизнь и здоровье работников; </w:t>
      </w:r>
    </w:p>
    <w:bookmarkEnd w:id="1590"/>
    <w:bookmarkStart w:name="z1632" w:id="1591"/>
    <w:p>
      <w:pPr>
        <w:spacing w:after="0"/>
        <w:ind w:left="0"/>
        <w:jc w:val="both"/>
      </w:pPr>
      <w:r>
        <w:rPr>
          <w:rFonts w:ascii="Times New Roman"/>
          <w:b w:val="false"/>
          <w:i w:val="false"/>
          <w:color w:val="000000"/>
          <w:sz w:val="28"/>
        </w:rPr>
        <w:t xml:space="preserve">
      разрабатывает проекты перспективных и текущих планов по охране окружающей среды, контролирует их выполнение; </w:t>
      </w:r>
    </w:p>
    <w:bookmarkEnd w:id="1591"/>
    <w:bookmarkStart w:name="z1633" w:id="1592"/>
    <w:p>
      <w:pPr>
        <w:spacing w:after="0"/>
        <w:ind w:left="0"/>
        <w:jc w:val="both"/>
      </w:pPr>
      <w:r>
        <w:rPr>
          <w:rFonts w:ascii="Times New Roman"/>
          <w:b w:val="false"/>
          <w:i w:val="false"/>
          <w:color w:val="000000"/>
          <w:sz w:val="28"/>
        </w:rPr>
        <w:t xml:space="preserve">
      участвует в проведении экологической экспертизы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разработке мероприятий по внедрению новой техники; </w:t>
      </w:r>
    </w:p>
    <w:bookmarkEnd w:id="1592"/>
    <w:bookmarkStart w:name="z1634" w:id="1593"/>
    <w:p>
      <w:pPr>
        <w:spacing w:after="0"/>
        <w:ind w:left="0"/>
        <w:jc w:val="both"/>
      </w:pPr>
      <w:r>
        <w:rPr>
          <w:rFonts w:ascii="Times New Roman"/>
          <w:b w:val="false"/>
          <w:i w:val="false"/>
          <w:color w:val="000000"/>
          <w:sz w:val="28"/>
        </w:rPr>
        <w:t xml:space="preserve">
      принимает участие в проведении научно-исследовательских и опытных работ по очистке промышленных сточных вод, предотвращению загрязнения окружающей среды, выбросов вредных веществ в атмосферу, уменьшению или полной ликвидации технологических отходов, рациональному использованию земельных и водных ресурсов; </w:t>
      </w:r>
    </w:p>
    <w:bookmarkEnd w:id="1593"/>
    <w:bookmarkStart w:name="z1635" w:id="1594"/>
    <w:p>
      <w:pPr>
        <w:spacing w:after="0"/>
        <w:ind w:left="0"/>
        <w:jc w:val="both"/>
      </w:pPr>
      <w:r>
        <w:rPr>
          <w:rFonts w:ascii="Times New Roman"/>
          <w:b w:val="false"/>
          <w:i w:val="false"/>
          <w:color w:val="000000"/>
          <w:sz w:val="28"/>
        </w:rPr>
        <w:t xml:space="preserve">
      осуществляет контроль над соблюдением технологических режимов природоохранных объектов, анализирует их работу, следит за соблюдением экологических стандартов и нормативов, за состоянием окружающей среды в районе расположения организации; </w:t>
      </w:r>
    </w:p>
    <w:bookmarkEnd w:id="1594"/>
    <w:bookmarkStart w:name="z1636" w:id="1595"/>
    <w:p>
      <w:pPr>
        <w:spacing w:after="0"/>
        <w:ind w:left="0"/>
        <w:jc w:val="both"/>
      </w:pPr>
      <w:r>
        <w:rPr>
          <w:rFonts w:ascii="Times New Roman"/>
          <w:b w:val="false"/>
          <w:i w:val="false"/>
          <w:color w:val="000000"/>
          <w:sz w:val="28"/>
        </w:rPr>
        <w:t xml:space="preserve">
      составляет технологические регламенты, графики аналитического контроля, паспорта, инструкции и иную техническую документацию; </w:t>
      </w:r>
    </w:p>
    <w:bookmarkEnd w:id="1595"/>
    <w:bookmarkStart w:name="z1637" w:id="1596"/>
    <w:p>
      <w:pPr>
        <w:spacing w:after="0"/>
        <w:ind w:left="0"/>
        <w:jc w:val="both"/>
      </w:pPr>
      <w:r>
        <w:rPr>
          <w:rFonts w:ascii="Times New Roman"/>
          <w:b w:val="false"/>
          <w:i w:val="false"/>
          <w:color w:val="000000"/>
          <w:sz w:val="28"/>
        </w:rPr>
        <w:t xml:space="preserve">
      участвует в проверке соответствия технического состояния оборудования требованиям охраны окружающей среды и рационального природопользования; </w:t>
      </w:r>
    </w:p>
    <w:bookmarkEnd w:id="1596"/>
    <w:bookmarkStart w:name="z1638" w:id="1597"/>
    <w:p>
      <w:pPr>
        <w:spacing w:after="0"/>
        <w:ind w:left="0"/>
        <w:jc w:val="both"/>
      </w:pPr>
      <w:r>
        <w:rPr>
          <w:rFonts w:ascii="Times New Roman"/>
          <w:b w:val="false"/>
          <w:i w:val="false"/>
          <w:color w:val="000000"/>
          <w:sz w:val="28"/>
        </w:rPr>
        <w:t>
      составляет установленную отчетность о выполнении мероприятий по охране окружающей среды, принимает участие в работе комиссий по проведению экологической экспертизы деятельности организации.</w:t>
      </w:r>
    </w:p>
    <w:bookmarkEnd w:id="1597"/>
    <w:bookmarkStart w:name="z1639" w:id="1598"/>
    <w:p>
      <w:pPr>
        <w:spacing w:after="0"/>
        <w:ind w:left="0"/>
        <w:jc w:val="both"/>
      </w:pPr>
      <w:r>
        <w:rPr>
          <w:rFonts w:ascii="Times New Roman"/>
          <w:b w:val="false"/>
          <w:i w:val="false"/>
          <w:color w:val="000000"/>
          <w:sz w:val="28"/>
        </w:rPr>
        <w:t>
      177. Должен знать:</w:t>
      </w:r>
    </w:p>
    <w:bookmarkEnd w:id="1598"/>
    <w:bookmarkStart w:name="z1640" w:id="1599"/>
    <w:p>
      <w:pPr>
        <w:spacing w:after="0"/>
        <w:ind w:left="0"/>
        <w:jc w:val="both"/>
      </w:pPr>
      <w:r>
        <w:rPr>
          <w:rFonts w:ascii="Times New Roman"/>
          <w:b w:val="false"/>
          <w:i w:val="false"/>
          <w:color w:val="000000"/>
          <w:sz w:val="28"/>
        </w:rPr>
        <w:t>
      Конституцию Республики Казахстан;</w:t>
      </w:r>
    </w:p>
    <w:bookmarkEnd w:id="1599"/>
    <w:bookmarkStart w:name="z1641" w:id="1600"/>
    <w:p>
      <w:pPr>
        <w:spacing w:after="0"/>
        <w:ind w:left="0"/>
        <w:jc w:val="both"/>
      </w:pPr>
      <w:r>
        <w:rPr>
          <w:rFonts w:ascii="Times New Roman"/>
          <w:b w:val="false"/>
          <w:i w:val="false"/>
          <w:color w:val="000000"/>
          <w:sz w:val="28"/>
        </w:rPr>
        <w:t>
      Закон "О языках в Республике Казахстан";</w:t>
      </w:r>
    </w:p>
    <w:bookmarkEnd w:id="1600"/>
    <w:bookmarkStart w:name="z1642" w:id="1601"/>
    <w:p>
      <w:pPr>
        <w:spacing w:after="0"/>
        <w:ind w:left="0"/>
        <w:jc w:val="both"/>
      </w:pPr>
      <w:r>
        <w:rPr>
          <w:rFonts w:ascii="Times New Roman"/>
          <w:b w:val="false"/>
          <w:i w:val="false"/>
          <w:color w:val="000000"/>
          <w:sz w:val="28"/>
        </w:rPr>
        <w:t>
      Закон "О ветеринарии";</w:t>
      </w:r>
    </w:p>
    <w:bookmarkEnd w:id="1601"/>
    <w:bookmarkStart w:name="z1643" w:id="160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602"/>
    <w:bookmarkStart w:name="z1644" w:id="1603"/>
    <w:p>
      <w:pPr>
        <w:spacing w:after="0"/>
        <w:ind w:left="0"/>
        <w:jc w:val="both"/>
      </w:pPr>
      <w:r>
        <w:rPr>
          <w:rFonts w:ascii="Times New Roman"/>
          <w:b w:val="false"/>
          <w:i w:val="false"/>
          <w:color w:val="000000"/>
          <w:sz w:val="28"/>
        </w:rPr>
        <w:t>
      Закон "О государственном регулировании развития АПК";</w:t>
      </w:r>
    </w:p>
    <w:bookmarkEnd w:id="1603"/>
    <w:bookmarkStart w:name="z1645" w:id="1604"/>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604"/>
    <w:bookmarkStart w:name="z1646" w:id="1605"/>
    <w:p>
      <w:pPr>
        <w:spacing w:after="0"/>
        <w:ind w:left="0"/>
        <w:jc w:val="both"/>
      </w:pPr>
      <w:r>
        <w:rPr>
          <w:rFonts w:ascii="Times New Roman"/>
          <w:b w:val="false"/>
          <w:i w:val="false"/>
          <w:color w:val="000000"/>
          <w:sz w:val="28"/>
        </w:rPr>
        <w:t>
      Закон "О противодействии коррупции";</w:t>
      </w:r>
    </w:p>
    <w:bookmarkEnd w:id="1605"/>
    <w:bookmarkStart w:name="z1647" w:id="1606"/>
    <w:p>
      <w:pPr>
        <w:spacing w:after="0"/>
        <w:ind w:left="0"/>
        <w:jc w:val="both"/>
      </w:pPr>
      <w:r>
        <w:rPr>
          <w:rFonts w:ascii="Times New Roman"/>
          <w:b w:val="false"/>
          <w:i w:val="false"/>
          <w:color w:val="000000"/>
          <w:sz w:val="28"/>
        </w:rPr>
        <w:t>
      Закон "О науке";</w:t>
      </w:r>
    </w:p>
    <w:bookmarkEnd w:id="1606"/>
    <w:bookmarkStart w:name="z1648" w:id="1607"/>
    <w:p>
      <w:pPr>
        <w:spacing w:after="0"/>
        <w:ind w:left="0"/>
        <w:jc w:val="both"/>
      </w:pPr>
      <w:r>
        <w:rPr>
          <w:rFonts w:ascii="Times New Roman"/>
          <w:b w:val="false"/>
          <w:i w:val="false"/>
          <w:color w:val="000000"/>
          <w:sz w:val="28"/>
        </w:rPr>
        <w:t>
      Закон "Об аквакультуре";</w:t>
      </w:r>
    </w:p>
    <w:bookmarkEnd w:id="1607"/>
    <w:bookmarkStart w:name="z1649" w:id="1608"/>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608"/>
    <w:bookmarkStart w:name="z1650" w:id="160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609"/>
    <w:bookmarkStart w:name="z1651" w:id="1610"/>
    <w:p>
      <w:pPr>
        <w:spacing w:after="0"/>
        <w:ind w:left="0"/>
        <w:jc w:val="both"/>
      </w:pPr>
      <w:r>
        <w:rPr>
          <w:rFonts w:ascii="Times New Roman"/>
          <w:b w:val="false"/>
          <w:i w:val="false"/>
          <w:color w:val="000000"/>
          <w:sz w:val="28"/>
        </w:rPr>
        <w:t>
      178. Квалификационные требования:</w:t>
      </w:r>
    </w:p>
    <w:bookmarkEnd w:id="1610"/>
    <w:bookmarkStart w:name="z1652" w:id="1611"/>
    <w:p>
      <w:pPr>
        <w:spacing w:after="0"/>
        <w:ind w:left="0"/>
        <w:jc w:val="both"/>
      </w:pPr>
      <w:r>
        <w:rPr>
          <w:rFonts w:ascii="Times New Roman"/>
          <w:b w:val="false"/>
          <w:i w:val="false"/>
          <w:color w:val="000000"/>
          <w:sz w:val="28"/>
        </w:rPr>
        <w:t xml:space="preserve">
      I категория: высшее (или послевузовское) образование по соответствующему направлению подготовки кадров и стаж работы в должности эколога II категории не менее 2 лет; </w:t>
      </w:r>
    </w:p>
    <w:bookmarkEnd w:id="1611"/>
    <w:bookmarkStart w:name="z1653" w:id="1612"/>
    <w:p>
      <w:pPr>
        <w:spacing w:after="0"/>
        <w:ind w:left="0"/>
        <w:jc w:val="both"/>
      </w:pPr>
      <w:r>
        <w:rPr>
          <w:rFonts w:ascii="Times New Roman"/>
          <w:b w:val="false"/>
          <w:i w:val="false"/>
          <w:color w:val="000000"/>
          <w:sz w:val="28"/>
        </w:rPr>
        <w:t xml:space="preserve">
      II категория: высшее (или послевузовское) образование по соответствующему направлению подготовки кадров и стаж работы в должности эколога без категории не менее 3 лет; </w:t>
      </w:r>
    </w:p>
    <w:bookmarkEnd w:id="1612"/>
    <w:bookmarkStart w:name="z1654" w:id="1613"/>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1613"/>
    <w:bookmarkStart w:name="z1655" w:id="1614"/>
    <w:p>
      <w:pPr>
        <w:spacing w:after="0"/>
        <w:ind w:left="0"/>
        <w:jc w:val="left"/>
      </w:pPr>
      <w:r>
        <w:rPr>
          <w:rFonts w:ascii="Times New Roman"/>
          <w:b/>
          <w:i w:val="false"/>
          <w:color w:val="000000"/>
        </w:rPr>
        <w:t xml:space="preserve"> Параграф 32. Териолог</w:t>
      </w:r>
    </w:p>
    <w:bookmarkEnd w:id="1614"/>
    <w:bookmarkStart w:name="z1656" w:id="1615"/>
    <w:p>
      <w:pPr>
        <w:spacing w:after="0"/>
        <w:ind w:left="0"/>
        <w:jc w:val="both"/>
      </w:pPr>
      <w:r>
        <w:rPr>
          <w:rFonts w:ascii="Times New Roman"/>
          <w:b w:val="false"/>
          <w:i w:val="false"/>
          <w:color w:val="000000"/>
          <w:sz w:val="28"/>
        </w:rPr>
        <w:t xml:space="preserve">
      179. Должностные обязанности: </w:t>
      </w:r>
    </w:p>
    <w:bookmarkEnd w:id="1615"/>
    <w:bookmarkStart w:name="z1657" w:id="1616"/>
    <w:p>
      <w:pPr>
        <w:spacing w:after="0"/>
        <w:ind w:left="0"/>
        <w:jc w:val="both"/>
      </w:pPr>
      <w:r>
        <w:rPr>
          <w:rFonts w:ascii="Times New Roman"/>
          <w:b w:val="false"/>
          <w:i w:val="false"/>
          <w:color w:val="000000"/>
          <w:sz w:val="28"/>
        </w:rPr>
        <w:t>
      проведение мониторинга популяций млекопитающих, обитающих в водных и прибрежных экосистемах;</w:t>
      </w:r>
    </w:p>
    <w:bookmarkEnd w:id="1616"/>
    <w:bookmarkStart w:name="z1658" w:id="1617"/>
    <w:p>
      <w:pPr>
        <w:spacing w:after="0"/>
        <w:ind w:left="0"/>
        <w:jc w:val="both"/>
      </w:pPr>
      <w:r>
        <w:rPr>
          <w:rFonts w:ascii="Times New Roman"/>
          <w:b w:val="false"/>
          <w:i w:val="false"/>
          <w:color w:val="000000"/>
          <w:sz w:val="28"/>
        </w:rPr>
        <w:t>
      анализ влияния млекопитающих на состояние рыбных ресурсов и экосистем в целом;</w:t>
      </w:r>
    </w:p>
    <w:bookmarkEnd w:id="1617"/>
    <w:bookmarkStart w:name="z1659" w:id="1618"/>
    <w:p>
      <w:pPr>
        <w:spacing w:after="0"/>
        <w:ind w:left="0"/>
        <w:jc w:val="both"/>
      </w:pPr>
      <w:r>
        <w:rPr>
          <w:rFonts w:ascii="Times New Roman"/>
          <w:b w:val="false"/>
          <w:i w:val="false"/>
          <w:color w:val="000000"/>
          <w:sz w:val="28"/>
        </w:rPr>
        <w:t>
      разработка и реализация мероприятий по охране и рациональному использованию млекопитающих в рамках рыбного хозяйства;</w:t>
      </w:r>
    </w:p>
    <w:bookmarkEnd w:id="1618"/>
    <w:bookmarkStart w:name="z1660" w:id="1619"/>
    <w:p>
      <w:pPr>
        <w:spacing w:after="0"/>
        <w:ind w:left="0"/>
        <w:jc w:val="both"/>
      </w:pPr>
      <w:r>
        <w:rPr>
          <w:rFonts w:ascii="Times New Roman"/>
          <w:b w:val="false"/>
          <w:i w:val="false"/>
          <w:color w:val="000000"/>
          <w:sz w:val="28"/>
        </w:rPr>
        <w:t>
      участие в экологических экспертизах и оценках воздействия на окружающую среду;</w:t>
      </w:r>
    </w:p>
    <w:bookmarkEnd w:id="1619"/>
    <w:bookmarkStart w:name="z1661" w:id="1620"/>
    <w:p>
      <w:pPr>
        <w:spacing w:after="0"/>
        <w:ind w:left="0"/>
        <w:jc w:val="both"/>
      </w:pPr>
      <w:r>
        <w:rPr>
          <w:rFonts w:ascii="Times New Roman"/>
          <w:b w:val="false"/>
          <w:i w:val="false"/>
          <w:color w:val="000000"/>
          <w:sz w:val="28"/>
        </w:rPr>
        <w:t>
      ведение учетно-отчетной документации и подготовка аналитических материалов.</w:t>
      </w:r>
    </w:p>
    <w:bookmarkEnd w:id="1620"/>
    <w:bookmarkStart w:name="z1662" w:id="1621"/>
    <w:p>
      <w:pPr>
        <w:spacing w:after="0"/>
        <w:ind w:left="0"/>
        <w:jc w:val="both"/>
      </w:pPr>
      <w:r>
        <w:rPr>
          <w:rFonts w:ascii="Times New Roman"/>
          <w:b w:val="false"/>
          <w:i w:val="false"/>
          <w:color w:val="000000"/>
          <w:sz w:val="28"/>
        </w:rPr>
        <w:t>
      180. Должен знать:</w:t>
      </w:r>
    </w:p>
    <w:bookmarkEnd w:id="1621"/>
    <w:bookmarkStart w:name="z1663" w:id="1622"/>
    <w:p>
      <w:pPr>
        <w:spacing w:after="0"/>
        <w:ind w:left="0"/>
        <w:jc w:val="both"/>
      </w:pPr>
      <w:r>
        <w:rPr>
          <w:rFonts w:ascii="Times New Roman"/>
          <w:b w:val="false"/>
          <w:i w:val="false"/>
          <w:color w:val="000000"/>
          <w:sz w:val="28"/>
        </w:rPr>
        <w:t>
      Конституцию Республики Казахстан;</w:t>
      </w:r>
    </w:p>
    <w:bookmarkEnd w:id="1622"/>
    <w:bookmarkStart w:name="z1664" w:id="1623"/>
    <w:p>
      <w:pPr>
        <w:spacing w:after="0"/>
        <w:ind w:left="0"/>
        <w:jc w:val="both"/>
      </w:pPr>
      <w:r>
        <w:rPr>
          <w:rFonts w:ascii="Times New Roman"/>
          <w:b w:val="false"/>
          <w:i w:val="false"/>
          <w:color w:val="000000"/>
          <w:sz w:val="28"/>
        </w:rPr>
        <w:t>
      Закон "О языках в Республике Казахстан";</w:t>
      </w:r>
    </w:p>
    <w:bookmarkEnd w:id="1623"/>
    <w:bookmarkStart w:name="z1665" w:id="1624"/>
    <w:p>
      <w:pPr>
        <w:spacing w:after="0"/>
        <w:ind w:left="0"/>
        <w:jc w:val="both"/>
      </w:pPr>
      <w:r>
        <w:rPr>
          <w:rFonts w:ascii="Times New Roman"/>
          <w:b w:val="false"/>
          <w:i w:val="false"/>
          <w:color w:val="000000"/>
          <w:sz w:val="28"/>
        </w:rPr>
        <w:t>
      Закон "О ветеринарии";</w:t>
      </w:r>
    </w:p>
    <w:bookmarkEnd w:id="1624"/>
    <w:bookmarkStart w:name="z1666" w:id="1625"/>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625"/>
    <w:bookmarkStart w:name="z1667" w:id="1626"/>
    <w:p>
      <w:pPr>
        <w:spacing w:after="0"/>
        <w:ind w:left="0"/>
        <w:jc w:val="both"/>
      </w:pPr>
      <w:r>
        <w:rPr>
          <w:rFonts w:ascii="Times New Roman"/>
          <w:b w:val="false"/>
          <w:i w:val="false"/>
          <w:color w:val="000000"/>
          <w:sz w:val="28"/>
        </w:rPr>
        <w:t>
      Закон "О государственном регулировании развития АПК";</w:t>
      </w:r>
    </w:p>
    <w:bookmarkEnd w:id="1626"/>
    <w:bookmarkStart w:name="z1668" w:id="1627"/>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627"/>
    <w:bookmarkStart w:name="z1669" w:id="1628"/>
    <w:p>
      <w:pPr>
        <w:spacing w:after="0"/>
        <w:ind w:left="0"/>
        <w:jc w:val="both"/>
      </w:pPr>
      <w:r>
        <w:rPr>
          <w:rFonts w:ascii="Times New Roman"/>
          <w:b w:val="false"/>
          <w:i w:val="false"/>
          <w:color w:val="000000"/>
          <w:sz w:val="28"/>
        </w:rPr>
        <w:t>
      Закон "О противодействии коррупции";</w:t>
      </w:r>
    </w:p>
    <w:bookmarkEnd w:id="1628"/>
    <w:bookmarkStart w:name="z1670" w:id="1629"/>
    <w:p>
      <w:pPr>
        <w:spacing w:after="0"/>
        <w:ind w:left="0"/>
        <w:jc w:val="both"/>
      </w:pPr>
      <w:r>
        <w:rPr>
          <w:rFonts w:ascii="Times New Roman"/>
          <w:b w:val="false"/>
          <w:i w:val="false"/>
          <w:color w:val="000000"/>
          <w:sz w:val="28"/>
        </w:rPr>
        <w:t>
      Закон "О науке";</w:t>
      </w:r>
    </w:p>
    <w:bookmarkEnd w:id="1629"/>
    <w:bookmarkStart w:name="z1671" w:id="1630"/>
    <w:p>
      <w:pPr>
        <w:spacing w:after="0"/>
        <w:ind w:left="0"/>
        <w:jc w:val="both"/>
      </w:pPr>
      <w:r>
        <w:rPr>
          <w:rFonts w:ascii="Times New Roman"/>
          <w:b w:val="false"/>
          <w:i w:val="false"/>
          <w:color w:val="000000"/>
          <w:sz w:val="28"/>
        </w:rPr>
        <w:t>
      Закон "Об аквакультуре";</w:t>
      </w:r>
    </w:p>
    <w:bookmarkEnd w:id="1630"/>
    <w:bookmarkStart w:name="z1672" w:id="1631"/>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 методы мониторинга и оценки состояния популяций млекопитающих, основы экологии, зоологии и биологии водных экосистем;</w:t>
      </w:r>
    </w:p>
    <w:bookmarkEnd w:id="1631"/>
    <w:bookmarkStart w:name="z1673" w:id="1632"/>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632"/>
    <w:bookmarkStart w:name="z1674" w:id="1633"/>
    <w:p>
      <w:pPr>
        <w:spacing w:after="0"/>
        <w:ind w:left="0"/>
        <w:jc w:val="both"/>
      </w:pPr>
      <w:r>
        <w:rPr>
          <w:rFonts w:ascii="Times New Roman"/>
          <w:b w:val="false"/>
          <w:i w:val="false"/>
          <w:color w:val="000000"/>
          <w:sz w:val="28"/>
        </w:rPr>
        <w:t xml:space="preserve">
      181. Требования к квалификации: </w:t>
      </w:r>
    </w:p>
    <w:bookmarkEnd w:id="1633"/>
    <w:bookmarkStart w:name="z1675" w:id="1634"/>
    <w:p>
      <w:pPr>
        <w:spacing w:after="0"/>
        <w:ind w:left="0"/>
        <w:jc w:val="both"/>
      </w:pPr>
      <w:r>
        <w:rPr>
          <w:rFonts w:ascii="Times New Roman"/>
          <w:b w:val="false"/>
          <w:i w:val="false"/>
          <w:color w:val="000000"/>
          <w:sz w:val="28"/>
        </w:rPr>
        <w:t>
      специалист высшего уровня квалификации:</w:t>
      </w:r>
    </w:p>
    <w:bookmarkEnd w:id="1634"/>
    <w:bookmarkStart w:name="z1676" w:id="1635"/>
    <w:p>
      <w:pPr>
        <w:spacing w:after="0"/>
        <w:ind w:left="0"/>
        <w:jc w:val="both"/>
      </w:pPr>
      <w:r>
        <w:rPr>
          <w:rFonts w:ascii="Times New Roman"/>
          <w:b w:val="false"/>
          <w:i w:val="false"/>
          <w:color w:val="000000"/>
          <w:sz w:val="28"/>
        </w:rPr>
        <w:t>
      высшее (или послевузовское) образование по направлениям: биология, зоология, охрана окружающей среды или смежным специальностям;</w:t>
      </w:r>
    </w:p>
    <w:bookmarkEnd w:id="1635"/>
    <w:bookmarkStart w:name="z1677" w:id="1636"/>
    <w:p>
      <w:pPr>
        <w:spacing w:after="0"/>
        <w:ind w:left="0"/>
        <w:jc w:val="both"/>
      </w:pPr>
      <w:r>
        <w:rPr>
          <w:rFonts w:ascii="Times New Roman"/>
          <w:b w:val="false"/>
          <w:i w:val="false"/>
          <w:color w:val="000000"/>
          <w:sz w:val="28"/>
        </w:rPr>
        <w:t>
      для высшей категории: стаж работы в должности специалиста I категории не менее 3 лет или общий стаж по специальности не менее 5 лет;</w:t>
      </w:r>
    </w:p>
    <w:bookmarkEnd w:id="1636"/>
    <w:bookmarkStart w:name="z1678" w:id="1637"/>
    <w:p>
      <w:pPr>
        <w:spacing w:after="0"/>
        <w:ind w:left="0"/>
        <w:jc w:val="both"/>
      </w:pPr>
      <w:r>
        <w:rPr>
          <w:rFonts w:ascii="Times New Roman"/>
          <w:b w:val="false"/>
          <w:i w:val="false"/>
          <w:color w:val="000000"/>
          <w:sz w:val="28"/>
        </w:rPr>
        <w:t>
      для I категории: стаж работы в должности специалиста II категории не менее 2 лет или общий стаж по специальности не менее 4 лет;</w:t>
      </w:r>
    </w:p>
    <w:bookmarkEnd w:id="1637"/>
    <w:bookmarkStart w:name="z1679" w:id="1638"/>
    <w:p>
      <w:pPr>
        <w:spacing w:after="0"/>
        <w:ind w:left="0"/>
        <w:jc w:val="both"/>
      </w:pPr>
      <w:r>
        <w:rPr>
          <w:rFonts w:ascii="Times New Roman"/>
          <w:b w:val="false"/>
          <w:i w:val="false"/>
          <w:color w:val="000000"/>
          <w:sz w:val="28"/>
        </w:rPr>
        <w:t>
      для II категории: стаж работы в должности без категории не менее 1 года или общий стаж по специальности не менее 3 лет;</w:t>
      </w:r>
    </w:p>
    <w:bookmarkEnd w:id="1638"/>
    <w:bookmarkStart w:name="z1680" w:id="1639"/>
    <w:p>
      <w:pPr>
        <w:spacing w:after="0"/>
        <w:ind w:left="0"/>
        <w:jc w:val="both"/>
      </w:pPr>
      <w:r>
        <w:rPr>
          <w:rFonts w:ascii="Times New Roman"/>
          <w:b w:val="false"/>
          <w:i w:val="false"/>
          <w:color w:val="000000"/>
          <w:sz w:val="28"/>
        </w:rPr>
        <w:t>
      без категории: высшее (или послевузовское) образование без предъявления требований к стажу работы.</w:t>
      </w:r>
    </w:p>
    <w:bookmarkEnd w:id="1639"/>
    <w:bookmarkStart w:name="z1681" w:id="1640"/>
    <w:p>
      <w:pPr>
        <w:spacing w:after="0"/>
        <w:ind w:left="0"/>
        <w:jc w:val="left"/>
      </w:pPr>
      <w:r>
        <w:rPr>
          <w:rFonts w:ascii="Times New Roman"/>
          <w:b/>
          <w:i w:val="false"/>
          <w:color w:val="000000"/>
        </w:rPr>
        <w:t xml:space="preserve"> Параграф 33. Метеоролог</w:t>
      </w:r>
    </w:p>
    <w:bookmarkEnd w:id="1640"/>
    <w:bookmarkStart w:name="z1682" w:id="1641"/>
    <w:p>
      <w:pPr>
        <w:spacing w:after="0"/>
        <w:ind w:left="0"/>
        <w:jc w:val="both"/>
      </w:pPr>
      <w:r>
        <w:rPr>
          <w:rFonts w:ascii="Times New Roman"/>
          <w:b w:val="false"/>
          <w:i w:val="false"/>
          <w:color w:val="000000"/>
          <w:sz w:val="28"/>
        </w:rPr>
        <w:t xml:space="preserve">
      182. Должностные обязанности: </w:t>
      </w:r>
    </w:p>
    <w:bookmarkEnd w:id="1641"/>
    <w:bookmarkStart w:name="z1683" w:id="1642"/>
    <w:p>
      <w:pPr>
        <w:spacing w:after="0"/>
        <w:ind w:left="0"/>
        <w:jc w:val="both"/>
      </w:pPr>
      <w:r>
        <w:rPr>
          <w:rFonts w:ascii="Times New Roman"/>
          <w:b w:val="false"/>
          <w:i w:val="false"/>
          <w:color w:val="000000"/>
          <w:sz w:val="28"/>
        </w:rPr>
        <w:t>
      проведение фенологических наблюдений за сезонными изменениями в природе (температура воды и воздуха, сроки ледостава, таяния льда, цветения, размножения гидробионтов);</w:t>
      </w:r>
    </w:p>
    <w:bookmarkEnd w:id="1642"/>
    <w:bookmarkStart w:name="z1684" w:id="1643"/>
    <w:p>
      <w:pPr>
        <w:spacing w:after="0"/>
        <w:ind w:left="0"/>
        <w:jc w:val="both"/>
      </w:pPr>
      <w:r>
        <w:rPr>
          <w:rFonts w:ascii="Times New Roman"/>
          <w:b w:val="false"/>
          <w:i w:val="false"/>
          <w:color w:val="000000"/>
          <w:sz w:val="28"/>
        </w:rPr>
        <w:t>
      сбор, анализ и интерпретация метеорологических данных (температура, давление, влажность, осадки, ветровые условия) для прогнозирования влияния климатических факторов на рыбные ресурсы и других водных животных;</w:t>
      </w:r>
    </w:p>
    <w:bookmarkEnd w:id="1643"/>
    <w:bookmarkStart w:name="z1685" w:id="1644"/>
    <w:p>
      <w:pPr>
        <w:spacing w:after="0"/>
        <w:ind w:left="0"/>
        <w:jc w:val="both"/>
      </w:pPr>
      <w:r>
        <w:rPr>
          <w:rFonts w:ascii="Times New Roman"/>
          <w:b w:val="false"/>
          <w:i w:val="false"/>
          <w:color w:val="000000"/>
          <w:sz w:val="28"/>
        </w:rPr>
        <w:t>
      оценка влияния погодных и климатических условий на нерест, миграцию и продуктивность видов рыб;</w:t>
      </w:r>
    </w:p>
    <w:bookmarkEnd w:id="1644"/>
    <w:bookmarkStart w:name="z1686" w:id="1645"/>
    <w:p>
      <w:pPr>
        <w:spacing w:after="0"/>
        <w:ind w:left="0"/>
        <w:jc w:val="both"/>
      </w:pPr>
      <w:r>
        <w:rPr>
          <w:rFonts w:ascii="Times New Roman"/>
          <w:b w:val="false"/>
          <w:i w:val="false"/>
          <w:color w:val="000000"/>
          <w:sz w:val="28"/>
        </w:rPr>
        <w:t>
      составление прогнозов и рекомендаций для оптимального ведения рыболовства, зарыбления, мелиоративных и охранных мероприятий;</w:t>
      </w:r>
    </w:p>
    <w:bookmarkEnd w:id="1645"/>
    <w:bookmarkStart w:name="z1687" w:id="1646"/>
    <w:p>
      <w:pPr>
        <w:spacing w:after="0"/>
        <w:ind w:left="0"/>
        <w:jc w:val="both"/>
      </w:pPr>
      <w:r>
        <w:rPr>
          <w:rFonts w:ascii="Times New Roman"/>
          <w:b w:val="false"/>
          <w:i w:val="false"/>
          <w:color w:val="000000"/>
          <w:sz w:val="28"/>
        </w:rPr>
        <w:t>
      участие в разработке мероприятий по адаптации рыбного хозяйства к изменяющимся климатическим условиям;</w:t>
      </w:r>
    </w:p>
    <w:bookmarkEnd w:id="1646"/>
    <w:bookmarkStart w:name="z1688" w:id="1647"/>
    <w:p>
      <w:pPr>
        <w:spacing w:after="0"/>
        <w:ind w:left="0"/>
        <w:jc w:val="both"/>
      </w:pPr>
      <w:r>
        <w:rPr>
          <w:rFonts w:ascii="Times New Roman"/>
          <w:b w:val="false"/>
          <w:i w:val="false"/>
          <w:color w:val="000000"/>
          <w:sz w:val="28"/>
        </w:rPr>
        <w:t>
      ведение отчетности, журналов наблюдений и предоставление аналитических справок в вышестоящие органы и научные учреждения;</w:t>
      </w:r>
    </w:p>
    <w:bookmarkEnd w:id="1647"/>
    <w:bookmarkStart w:name="z1689" w:id="1648"/>
    <w:p>
      <w:pPr>
        <w:spacing w:after="0"/>
        <w:ind w:left="0"/>
        <w:jc w:val="both"/>
      </w:pPr>
      <w:r>
        <w:rPr>
          <w:rFonts w:ascii="Times New Roman"/>
          <w:b w:val="false"/>
          <w:i w:val="false"/>
          <w:color w:val="000000"/>
          <w:sz w:val="28"/>
        </w:rPr>
        <w:t>
      соблюдение требований по охране труда, пожарной безопасности и экологическим нормам.</w:t>
      </w:r>
    </w:p>
    <w:bookmarkEnd w:id="1648"/>
    <w:bookmarkStart w:name="z1690" w:id="1649"/>
    <w:p>
      <w:pPr>
        <w:spacing w:after="0"/>
        <w:ind w:left="0"/>
        <w:jc w:val="both"/>
      </w:pPr>
      <w:r>
        <w:rPr>
          <w:rFonts w:ascii="Times New Roman"/>
          <w:b w:val="false"/>
          <w:i w:val="false"/>
          <w:color w:val="000000"/>
          <w:sz w:val="28"/>
        </w:rPr>
        <w:t>
      183. Должен знать:</w:t>
      </w:r>
    </w:p>
    <w:bookmarkEnd w:id="1649"/>
    <w:bookmarkStart w:name="z1691" w:id="1650"/>
    <w:p>
      <w:pPr>
        <w:spacing w:after="0"/>
        <w:ind w:left="0"/>
        <w:jc w:val="both"/>
      </w:pPr>
      <w:r>
        <w:rPr>
          <w:rFonts w:ascii="Times New Roman"/>
          <w:b w:val="false"/>
          <w:i w:val="false"/>
          <w:color w:val="000000"/>
          <w:sz w:val="28"/>
        </w:rPr>
        <w:t>
      Конституцию Республики Казахстан;</w:t>
      </w:r>
    </w:p>
    <w:bookmarkEnd w:id="1650"/>
    <w:bookmarkStart w:name="z1692" w:id="1651"/>
    <w:p>
      <w:pPr>
        <w:spacing w:after="0"/>
        <w:ind w:left="0"/>
        <w:jc w:val="both"/>
      </w:pPr>
      <w:r>
        <w:rPr>
          <w:rFonts w:ascii="Times New Roman"/>
          <w:b w:val="false"/>
          <w:i w:val="false"/>
          <w:color w:val="000000"/>
          <w:sz w:val="28"/>
        </w:rPr>
        <w:t>
      Закон "О языках в Республике Казахстан";</w:t>
      </w:r>
    </w:p>
    <w:bookmarkEnd w:id="1651"/>
    <w:bookmarkStart w:name="z1693" w:id="1652"/>
    <w:p>
      <w:pPr>
        <w:spacing w:after="0"/>
        <w:ind w:left="0"/>
        <w:jc w:val="both"/>
      </w:pPr>
      <w:r>
        <w:rPr>
          <w:rFonts w:ascii="Times New Roman"/>
          <w:b w:val="false"/>
          <w:i w:val="false"/>
          <w:color w:val="000000"/>
          <w:sz w:val="28"/>
        </w:rPr>
        <w:t>
      Закон "О ветеринарии";</w:t>
      </w:r>
    </w:p>
    <w:bookmarkEnd w:id="1652"/>
    <w:bookmarkStart w:name="z1694" w:id="1653"/>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653"/>
    <w:bookmarkStart w:name="z1695" w:id="1654"/>
    <w:p>
      <w:pPr>
        <w:spacing w:after="0"/>
        <w:ind w:left="0"/>
        <w:jc w:val="both"/>
      </w:pPr>
      <w:r>
        <w:rPr>
          <w:rFonts w:ascii="Times New Roman"/>
          <w:b w:val="false"/>
          <w:i w:val="false"/>
          <w:color w:val="000000"/>
          <w:sz w:val="28"/>
        </w:rPr>
        <w:t>
      Закон "О государственном регулировании развития АПК";</w:t>
      </w:r>
    </w:p>
    <w:bookmarkEnd w:id="1654"/>
    <w:bookmarkStart w:name="z1696" w:id="1655"/>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655"/>
    <w:bookmarkStart w:name="z1697" w:id="1656"/>
    <w:p>
      <w:pPr>
        <w:spacing w:after="0"/>
        <w:ind w:left="0"/>
        <w:jc w:val="both"/>
      </w:pPr>
      <w:r>
        <w:rPr>
          <w:rFonts w:ascii="Times New Roman"/>
          <w:b w:val="false"/>
          <w:i w:val="false"/>
          <w:color w:val="000000"/>
          <w:sz w:val="28"/>
        </w:rPr>
        <w:t>
      Закон "О противодействии коррупции";</w:t>
      </w:r>
    </w:p>
    <w:bookmarkEnd w:id="1656"/>
    <w:bookmarkStart w:name="z1698" w:id="1657"/>
    <w:p>
      <w:pPr>
        <w:spacing w:after="0"/>
        <w:ind w:left="0"/>
        <w:jc w:val="both"/>
      </w:pPr>
      <w:r>
        <w:rPr>
          <w:rFonts w:ascii="Times New Roman"/>
          <w:b w:val="false"/>
          <w:i w:val="false"/>
          <w:color w:val="000000"/>
          <w:sz w:val="28"/>
        </w:rPr>
        <w:t>
      Закон "О науке";</w:t>
      </w:r>
    </w:p>
    <w:bookmarkEnd w:id="1657"/>
    <w:bookmarkStart w:name="z1699" w:id="1658"/>
    <w:p>
      <w:pPr>
        <w:spacing w:after="0"/>
        <w:ind w:left="0"/>
        <w:jc w:val="both"/>
      </w:pPr>
      <w:r>
        <w:rPr>
          <w:rFonts w:ascii="Times New Roman"/>
          <w:b w:val="false"/>
          <w:i w:val="false"/>
          <w:color w:val="000000"/>
          <w:sz w:val="28"/>
        </w:rPr>
        <w:t>
      Закон "Об аквакультуре";</w:t>
      </w:r>
    </w:p>
    <w:bookmarkEnd w:id="1658"/>
    <w:bookmarkStart w:name="z1700" w:id="1659"/>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659"/>
    <w:bookmarkStart w:name="z1701" w:id="1660"/>
    <w:p>
      <w:pPr>
        <w:spacing w:after="0"/>
        <w:ind w:left="0"/>
        <w:jc w:val="both"/>
      </w:pPr>
      <w:r>
        <w:rPr>
          <w:rFonts w:ascii="Times New Roman"/>
          <w:b w:val="false"/>
          <w:i w:val="false"/>
          <w:color w:val="000000"/>
          <w:sz w:val="28"/>
        </w:rPr>
        <w:t>
      методы наблюдения и анализа фенологических явлений, влияющих на водные экосистемы;</w:t>
      </w:r>
    </w:p>
    <w:bookmarkEnd w:id="1660"/>
    <w:bookmarkStart w:name="z1702" w:id="1661"/>
    <w:p>
      <w:pPr>
        <w:spacing w:after="0"/>
        <w:ind w:left="0"/>
        <w:jc w:val="both"/>
      </w:pPr>
      <w:r>
        <w:rPr>
          <w:rFonts w:ascii="Times New Roman"/>
          <w:b w:val="false"/>
          <w:i w:val="false"/>
          <w:color w:val="000000"/>
          <w:sz w:val="28"/>
        </w:rPr>
        <w:t>
      принципы сбора, обработки и интерпретации метеорологических данных;</w:t>
      </w:r>
    </w:p>
    <w:bookmarkEnd w:id="1661"/>
    <w:bookmarkStart w:name="z1703" w:id="1662"/>
    <w:p>
      <w:pPr>
        <w:spacing w:after="0"/>
        <w:ind w:left="0"/>
        <w:jc w:val="both"/>
      </w:pPr>
      <w:r>
        <w:rPr>
          <w:rFonts w:ascii="Times New Roman"/>
          <w:b w:val="false"/>
          <w:i w:val="false"/>
          <w:color w:val="000000"/>
          <w:sz w:val="28"/>
        </w:rPr>
        <w:t>
      использование специализированного программного обеспечения для моделирования климатических и экологических процессов;</w:t>
      </w:r>
    </w:p>
    <w:bookmarkEnd w:id="1662"/>
    <w:bookmarkStart w:name="z1704" w:id="1663"/>
    <w:p>
      <w:pPr>
        <w:spacing w:after="0"/>
        <w:ind w:left="0"/>
        <w:jc w:val="both"/>
      </w:pPr>
      <w:r>
        <w:rPr>
          <w:rFonts w:ascii="Times New Roman"/>
          <w:b w:val="false"/>
          <w:i w:val="false"/>
          <w:color w:val="000000"/>
          <w:sz w:val="28"/>
        </w:rPr>
        <w:t xml:space="preserve">
      порядок внутреннего трудового распорядка, по безопасности и охране труда. </w:t>
      </w:r>
    </w:p>
    <w:bookmarkEnd w:id="1663"/>
    <w:bookmarkStart w:name="z1705" w:id="1664"/>
    <w:p>
      <w:pPr>
        <w:spacing w:after="0"/>
        <w:ind w:left="0"/>
        <w:jc w:val="both"/>
      </w:pPr>
      <w:r>
        <w:rPr>
          <w:rFonts w:ascii="Times New Roman"/>
          <w:b w:val="false"/>
          <w:i w:val="false"/>
          <w:color w:val="000000"/>
          <w:sz w:val="28"/>
        </w:rPr>
        <w:t xml:space="preserve">
      184. Требования к квалификации: </w:t>
      </w:r>
    </w:p>
    <w:bookmarkEnd w:id="1664"/>
    <w:bookmarkStart w:name="z1706" w:id="1665"/>
    <w:p>
      <w:pPr>
        <w:spacing w:after="0"/>
        <w:ind w:left="0"/>
        <w:jc w:val="both"/>
      </w:pPr>
      <w:r>
        <w:rPr>
          <w:rFonts w:ascii="Times New Roman"/>
          <w:b w:val="false"/>
          <w:i w:val="false"/>
          <w:color w:val="000000"/>
          <w:sz w:val="28"/>
        </w:rPr>
        <w:t>
      высшее профессиональное образование по специальностям: гидрометеорология, прикладная гидрометеорология или высшее образование в области физико-математических, естественных наук, техники и технологии с последующей профессиональной переподготовкой по направлению гидрометеорологии и мониторинга окружающей среды;</w:t>
      </w:r>
    </w:p>
    <w:bookmarkEnd w:id="1665"/>
    <w:bookmarkStart w:name="z1707" w:id="1666"/>
    <w:p>
      <w:pPr>
        <w:spacing w:after="0"/>
        <w:ind w:left="0"/>
        <w:jc w:val="both"/>
      </w:pPr>
      <w:r>
        <w:rPr>
          <w:rFonts w:ascii="Times New Roman"/>
          <w:b w:val="false"/>
          <w:i w:val="false"/>
          <w:color w:val="000000"/>
          <w:sz w:val="28"/>
        </w:rPr>
        <w:t>
      метеоролог: без предъявления требований к стажу работы при наличии профильного высшего образования;</w:t>
      </w:r>
    </w:p>
    <w:bookmarkEnd w:id="1666"/>
    <w:bookmarkStart w:name="z1708" w:id="1667"/>
    <w:p>
      <w:pPr>
        <w:spacing w:after="0"/>
        <w:ind w:left="0"/>
        <w:jc w:val="both"/>
      </w:pPr>
      <w:r>
        <w:rPr>
          <w:rFonts w:ascii="Times New Roman"/>
          <w:b w:val="false"/>
          <w:i w:val="false"/>
          <w:color w:val="000000"/>
          <w:sz w:val="28"/>
        </w:rPr>
        <w:t>
      метеоролог I категории: стаж работы в должности метеоролога II категории не менее 3 лет.</w:t>
      </w:r>
    </w:p>
    <w:bookmarkEnd w:id="1667"/>
    <w:bookmarkStart w:name="z1709" w:id="1668"/>
    <w:p>
      <w:pPr>
        <w:spacing w:after="0"/>
        <w:ind w:left="0"/>
        <w:jc w:val="both"/>
      </w:pPr>
      <w:r>
        <w:rPr>
          <w:rFonts w:ascii="Times New Roman"/>
          <w:b w:val="false"/>
          <w:i w:val="false"/>
          <w:color w:val="000000"/>
          <w:sz w:val="28"/>
        </w:rPr>
        <w:t>
      метеоролог II категории: стаж работы в должности метеоролога не менее 3 лет;</w:t>
      </w:r>
    </w:p>
    <w:bookmarkEnd w:id="1668"/>
    <w:bookmarkStart w:name="z1710" w:id="1669"/>
    <w:p>
      <w:pPr>
        <w:spacing w:after="0"/>
        <w:ind w:left="0"/>
        <w:jc w:val="both"/>
      </w:pPr>
      <w:r>
        <w:rPr>
          <w:rFonts w:ascii="Times New Roman"/>
          <w:b w:val="false"/>
          <w:i w:val="false"/>
          <w:color w:val="000000"/>
          <w:sz w:val="28"/>
        </w:rPr>
        <w:t>
      ведущий метеоролог: стаж работы в должности метеоролога I категории не менее 3 лет.</w:t>
      </w:r>
    </w:p>
    <w:bookmarkEnd w:id="1669"/>
    <w:bookmarkStart w:name="z1711" w:id="1670"/>
    <w:p>
      <w:pPr>
        <w:spacing w:after="0"/>
        <w:ind w:left="0"/>
        <w:jc w:val="left"/>
      </w:pPr>
      <w:r>
        <w:rPr>
          <w:rFonts w:ascii="Times New Roman"/>
          <w:b/>
          <w:i w:val="false"/>
          <w:color w:val="000000"/>
        </w:rPr>
        <w:t xml:space="preserve"> Параграф 34. Орнитолог</w:t>
      </w:r>
    </w:p>
    <w:bookmarkEnd w:id="1670"/>
    <w:bookmarkStart w:name="z1712" w:id="1671"/>
    <w:p>
      <w:pPr>
        <w:spacing w:after="0"/>
        <w:ind w:left="0"/>
        <w:jc w:val="both"/>
      </w:pPr>
      <w:r>
        <w:rPr>
          <w:rFonts w:ascii="Times New Roman"/>
          <w:b w:val="false"/>
          <w:i w:val="false"/>
          <w:color w:val="000000"/>
          <w:sz w:val="28"/>
        </w:rPr>
        <w:t>
      185. Должностные обязанности:</w:t>
      </w:r>
    </w:p>
    <w:bookmarkEnd w:id="1671"/>
    <w:bookmarkStart w:name="z1713" w:id="1672"/>
    <w:p>
      <w:pPr>
        <w:spacing w:after="0"/>
        <w:ind w:left="0"/>
        <w:jc w:val="both"/>
      </w:pPr>
      <w:r>
        <w:rPr>
          <w:rFonts w:ascii="Times New Roman"/>
          <w:b w:val="false"/>
          <w:i w:val="false"/>
          <w:color w:val="000000"/>
          <w:sz w:val="28"/>
        </w:rPr>
        <w:t>
      исполняет свои должностные обязанности под общим руководством генерального директора (директора), его заместителей и руководителя отдела;</w:t>
      </w:r>
    </w:p>
    <w:bookmarkEnd w:id="1672"/>
    <w:bookmarkStart w:name="z1714" w:id="1673"/>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мероприятий;</w:t>
      </w:r>
    </w:p>
    <w:bookmarkEnd w:id="1673"/>
    <w:bookmarkStart w:name="z1715" w:id="1674"/>
    <w:p>
      <w:pPr>
        <w:spacing w:after="0"/>
        <w:ind w:left="0"/>
        <w:jc w:val="both"/>
      </w:pPr>
      <w:r>
        <w:rPr>
          <w:rFonts w:ascii="Times New Roman"/>
          <w:b w:val="false"/>
          <w:i w:val="false"/>
          <w:color w:val="000000"/>
          <w:sz w:val="28"/>
        </w:rPr>
        <w:t>
      осуществляет наблюдение за поведением пернатых в окружающей среде, отслеживает направления их полетов, занимается проведением учетных работ и мониторинг жизни пернатых;</w:t>
      </w:r>
    </w:p>
    <w:bookmarkEnd w:id="1674"/>
    <w:bookmarkStart w:name="z1716" w:id="1675"/>
    <w:p>
      <w:pPr>
        <w:spacing w:after="0"/>
        <w:ind w:left="0"/>
        <w:jc w:val="both"/>
      </w:pPr>
      <w:r>
        <w:rPr>
          <w:rFonts w:ascii="Times New Roman"/>
          <w:b w:val="false"/>
          <w:i w:val="false"/>
          <w:color w:val="000000"/>
          <w:sz w:val="28"/>
        </w:rPr>
        <w:t>
      проводит мониторинг по недопущению массового заболевания пернатых, их гибели, при стихийных бедствиях или вследствие причин;</w:t>
      </w:r>
    </w:p>
    <w:bookmarkEnd w:id="1675"/>
    <w:bookmarkStart w:name="z1717" w:id="1676"/>
    <w:p>
      <w:pPr>
        <w:spacing w:after="0"/>
        <w:ind w:left="0"/>
        <w:jc w:val="both"/>
      </w:pPr>
      <w:r>
        <w:rPr>
          <w:rFonts w:ascii="Times New Roman"/>
          <w:b w:val="false"/>
          <w:i w:val="false"/>
          <w:color w:val="000000"/>
          <w:sz w:val="28"/>
        </w:rPr>
        <w:t>
      принимает меры по недопущению гибели, сокращения численности или нарушения среды обитания редких и находящихся под угрозой исчезновения диких видов птиц;</w:t>
      </w:r>
    </w:p>
    <w:bookmarkEnd w:id="1676"/>
    <w:bookmarkStart w:name="z1718" w:id="1677"/>
    <w:p>
      <w:pPr>
        <w:spacing w:after="0"/>
        <w:ind w:left="0"/>
        <w:jc w:val="both"/>
      </w:pPr>
      <w:r>
        <w:rPr>
          <w:rFonts w:ascii="Times New Roman"/>
          <w:b w:val="false"/>
          <w:i w:val="false"/>
          <w:color w:val="000000"/>
          <w:sz w:val="28"/>
        </w:rPr>
        <w:t>
      организует проведение мероприятий по сохранению естественной среды обитания редких видов птиц.</w:t>
      </w:r>
    </w:p>
    <w:bookmarkEnd w:id="1677"/>
    <w:bookmarkStart w:name="z1719" w:id="1678"/>
    <w:p>
      <w:pPr>
        <w:spacing w:after="0"/>
        <w:ind w:left="0"/>
        <w:jc w:val="both"/>
      </w:pPr>
      <w:r>
        <w:rPr>
          <w:rFonts w:ascii="Times New Roman"/>
          <w:b w:val="false"/>
          <w:i w:val="false"/>
          <w:color w:val="000000"/>
          <w:sz w:val="28"/>
        </w:rPr>
        <w:t xml:space="preserve">
      186. Должен знать: </w:t>
      </w:r>
    </w:p>
    <w:bookmarkEnd w:id="1678"/>
    <w:bookmarkStart w:name="z1720" w:id="1679"/>
    <w:p>
      <w:pPr>
        <w:spacing w:after="0"/>
        <w:ind w:left="0"/>
        <w:jc w:val="both"/>
      </w:pPr>
      <w:r>
        <w:rPr>
          <w:rFonts w:ascii="Times New Roman"/>
          <w:b w:val="false"/>
          <w:i w:val="false"/>
          <w:color w:val="000000"/>
          <w:sz w:val="28"/>
        </w:rPr>
        <w:t>
      Конституцию Республики Казахстан;</w:t>
      </w:r>
    </w:p>
    <w:bookmarkEnd w:id="1679"/>
    <w:bookmarkStart w:name="z1721" w:id="1680"/>
    <w:p>
      <w:pPr>
        <w:spacing w:after="0"/>
        <w:ind w:left="0"/>
        <w:jc w:val="both"/>
      </w:pPr>
      <w:r>
        <w:rPr>
          <w:rFonts w:ascii="Times New Roman"/>
          <w:b w:val="false"/>
          <w:i w:val="false"/>
          <w:color w:val="000000"/>
          <w:sz w:val="28"/>
        </w:rPr>
        <w:t>
      Закон "О языках в Республике Казахстан";</w:t>
      </w:r>
    </w:p>
    <w:bookmarkEnd w:id="1680"/>
    <w:bookmarkStart w:name="z1722" w:id="1681"/>
    <w:p>
      <w:pPr>
        <w:spacing w:after="0"/>
        <w:ind w:left="0"/>
        <w:jc w:val="both"/>
      </w:pPr>
      <w:r>
        <w:rPr>
          <w:rFonts w:ascii="Times New Roman"/>
          <w:b w:val="false"/>
          <w:i w:val="false"/>
          <w:color w:val="000000"/>
          <w:sz w:val="28"/>
        </w:rPr>
        <w:t>
      Закон "О ветеринарии";</w:t>
      </w:r>
    </w:p>
    <w:bookmarkEnd w:id="1681"/>
    <w:bookmarkStart w:name="z1723" w:id="168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682"/>
    <w:bookmarkStart w:name="z1724" w:id="1683"/>
    <w:p>
      <w:pPr>
        <w:spacing w:after="0"/>
        <w:ind w:left="0"/>
        <w:jc w:val="both"/>
      </w:pPr>
      <w:r>
        <w:rPr>
          <w:rFonts w:ascii="Times New Roman"/>
          <w:b w:val="false"/>
          <w:i w:val="false"/>
          <w:color w:val="000000"/>
          <w:sz w:val="28"/>
        </w:rPr>
        <w:t xml:space="preserve">
      Закон "О государственном регулировании развития АПК"; </w:t>
      </w:r>
    </w:p>
    <w:bookmarkEnd w:id="1683"/>
    <w:bookmarkStart w:name="z1725" w:id="1684"/>
    <w:p>
      <w:pPr>
        <w:spacing w:after="0"/>
        <w:ind w:left="0"/>
        <w:jc w:val="both"/>
      </w:pPr>
      <w:r>
        <w:rPr>
          <w:rFonts w:ascii="Times New Roman"/>
          <w:b w:val="false"/>
          <w:i w:val="false"/>
          <w:color w:val="000000"/>
          <w:sz w:val="28"/>
        </w:rPr>
        <w:t>
      Закон "Об особо охраняемых природных территориях";</w:t>
      </w:r>
    </w:p>
    <w:bookmarkEnd w:id="1684"/>
    <w:bookmarkStart w:name="z1726" w:id="1685"/>
    <w:p>
      <w:pPr>
        <w:spacing w:after="0"/>
        <w:ind w:left="0"/>
        <w:jc w:val="both"/>
      </w:pPr>
      <w:r>
        <w:rPr>
          <w:rFonts w:ascii="Times New Roman"/>
          <w:b w:val="false"/>
          <w:i w:val="false"/>
          <w:color w:val="000000"/>
          <w:sz w:val="28"/>
        </w:rPr>
        <w:t>
      Закон "О противодействии коррупции";</w:t>
      </w:r>
    </w:p>
    <w:bookmarkEnd w:id="1685"/>
    <w:bookmarkStart w:name="z1727" w:id="1686"/>
    <w:p>
      <w:pPr>
        <w:spacing w:after="0"/>
        <w:ind w:left="0"/>
        <w:jc w:val="both"/>
      </w:pPr>
      <w:r>
        <w:rPr>
          <w:rFonts w:ascii="Times New Roman"/>
          <w:b w:val="false"/>
          <w:i w:val="false"/>
          <w:color w:val="000000"/>
          <w:sz w:val="28"/>
        </w:rPr>
        <w:t>
      Закон "О науке";</w:t>
      </w:r>
    </w:p>
    <w:bookmarkEnd w:id="1686"/>
    <w:bookmarkStart w:name="z1728" w:id="1687"/>
    <w:p>
      <w:pPr>
        <w:spacing w:after="0"/>
        <w:ind w:left="0"/>
        <w:jc w:val="both"/>
      </w:pPr>
      <w:r>
        <w:rPr>
          <w:rFonts w:ascii="Times New Roman"/>
          <w:b w:val="false"/>
          <w:i w:val="false"/>
          <w:color w:val="000000"/>
          <w:sz w:val="28"/>
        </w:rPr>
        <w:t>
      Закон "Об аквакультуре";</w:t>
      </w:r>
    </w:p>
    <w:bookmarkEnd w:id="1687"/>
    <w:bookmarkStart w:name="z1729" w:id="1688"/>
    <w:p>
      <w:pPr>
        <w:spacing w:after="0"/>
        <w:ind w:left="0"/>
        <w:jc w:val="both"/>
      </w:pPr>
      <w:r>
        <w:rPr>
          <w:rFonts w:ascii="Times New Roman"/>
          <w:b w:val="false"/>
          <w:i w:val="false"/>
          <w:color w:val="000000"/>
          <w:sz w:val="28"/>
        </w:rPr>
        <w:t xml:space="preserve">
      подзаконные нормативные правовые акты Республики Казахстан в области рыбного хозяйства, аквакультуры и особо охраняемых природных территорий; </w:t>
      </w:r>
    </w:p>
    <w:bookmarkEnd w:id="1688"/>
    <w:bookmarkStart w:name="z1730" w:id="168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689"/>
    <w:bookmarkStart w:name="z1731" w:id="1690"/>
    <w:p>
      <w:pPr>
        <w:spacing w:after="0"/>
        <w:ind w:left="0"/>
        <w:jc w:val="both"/>
      </w:pPr>
      <w:r>
        <w:rPr>
          <w:rFonts w:ascii="Times New Roman"/>
          <w:b w:val="false"/>
          <w:i w:val="false"/>
          <w:color w:val="000000"/>
          <w:sz w:val="28"/>
        </w:rPr>
        <w:t xml:space="preserve">
      187. Требования к квалификации: </w:t>
      </w:r>
    </w:p>
    <w:bookmarkEnd w:id="1690"/>
    <w:bookmarkStart w:name="z1732" w:id="1691"/>
    <w:p>
      <w:pPr>
        <w:spacing w:after="0"/>
        <w:ind w:left="0"/>
        <w:jc w:val="both"/>
      </w:pPr>
      <w:r>
        <w:rPr>
          <w:rFonts w:ascii="Times New Roman"/>
          <w:b w:val="false"/>
          <w:i w:val="false"/>
          <w:color w:val="000000"/>
          <w:sz w:val="28"/>
        </w:rPr>
        <w:t>
      1) специалист высшего уровня квалификации:</w:t>
      </w:r>
    </w:p>
    <w:bookmarkEnd w:id="1691"/>
    <w:bookmarkStart w:name="z1733" w:id="1692"/>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лесное хозяйство (охотоведение и звероводство, лесные ресурсы и лесоводство), биологические и смежные науки и стаж работы в должности орнитолога высшего уровня квалификации I категории не менее 3 лет или стаж работы по соответствующему профилю организации не менее 4 лет;</w:t>
      </w:r>
    </w:p>
    <w:bookmarkEnd w:id="1692"/>
    <w:bookmarkStart w:name="z1734" w:id="1693"/>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лесное хозяйство (охотоведение и звероводство, лесные ресурсы и лесоводство), биологические и смежные науки и стаж работы в должности орнитолога высшего уровня квалификации II категории не менее 2 лет или стаж работы по соответствующему профилю организации не менее 3 лет;</w:t>
      </w:r>
    </w:p>
    <w:bookmarkEnd w:id="1693"/>
    <w:bookmarkStart w:name="z1735" w:id="1694"/>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лесное хозяйство (охотоведение и звероводство, лесные ресурсы и лесоводство), биологические и смежные науки и стаж работы в должности орнитолога высшего уровня квалификации без категории не менее 1 года или стаж работы по соответствующему профилю организации не менее 2 лет;</w:t>
      </w:r>
    </w:p>
    <w:bookmarkEnd w:id="1694"/>
    <w:bookmarkStart w:name="z1736" w:id="1695"/>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лесное хозяйство (охотоведение и звероводство, лесные ресурсы и лесоводство), биологические и смежные науки (биология) без предъявления требований к стажу работы;</w:t>
      </w:r>
    </w:p>
    <w:bookmarkEnd w:id="1695"/>
    <w:bookmarkStart w:name="z1737" w:id="1696"/>
    <w:p>
      <w:pPr>
        <w:spacing w:after="0"/>
        <w:ind w:left="0"/>
        <w:jc w:val="both"/>
      </w:pPr>
      <w:r>
        <w:rPr>
          <w:rFonts w:ascii="Times New Roman"/>
          <w:b w:val="false"/>
          <w:i w:val="false"/>
          <w:color w:val="000000"/>
          <w:sz w:val="28"/>
        </w:rPr>
        <w:t>
      2) специалист среднего уровня квалификации:</w:t>
      </w:r>
    </w:p>
    <w:bookmarkEnd w:id="1696"/>
    <w:bookmarkStart w:name="z1738" w:id="1697"/>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охотоведение и звероводство и стаж работы в должности орнитолога среднего уровня квалификации I категории не менее 3 лет;</w:t>
      </w:r>
    </w:p>
    <w:bookmarkEnd w:id="1697"/>
    <w:bookmarkStart w:name="z1739" w:id="1698"/>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охотоведение и звероводство и стаж работы в должности орнитолога среднего уровня квалификации II категории не менее 2 лет;</w:t>
      </w:r>
    </w:p>
    <w:bookmarkEnd w:id="1698"/>
    <w:bookmarkStart w:name="z1740" w:id="1699"/>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охотоведение и звероводство и стаж работы в должности орнитолога среднего уровня квалификации без категории не менее 1 года;</w:t>
      </w:r>
    </w:p>
    <w:bookmarkEnd w:id="1699"/>
    <w:bookmarkStart w:name="z1741" w:id="1700"/>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охотоведение и звероводство без предъявления требований к стажу работы.</w:t>
      </w:r>
    </w:p>
    <w:bookmarkEnd w:id="1700"/>
    <w:bookmarkStart w:name="z1742" w:id="1701"/>
    <w:p>
      <w:pPr>
        <w:spacing w:after="0"/>
        <w:ind w:left="0"/>
        <w:jc w:val="left"/>
      </w:pPr>
      <w:r>
        <w:rPr>
          <w:rFonts w:ascii="Times New Roman"/>
          <w:b/>
          <w:i w:val="false"/>
          <w:color w:val="000000"/>
        </w:rPr>
        <w:t xml:space="preserve"> Параграф 35. Инженер по природопользованию</w:t>
      </w:r>
    </w:p>
    <w:bookmarkEnd w:id="1701"/>
    <w:bookmarkStart w:name="z1743" w:id="1702"/>
    <w:p>
      <w:pPr>
        <w:spacing w:after="0"/>
        <w:ind w:left="0"/>
        <w:jc w:val="both"/>
      </w:pPr>
      <w:r>
        <w:rPr>
          <w:rFonts w:ascii="Times New Roman"/>
          <w:b w:val="false"/>
          <w:i w:val="false"/>
          <w:color w:val="000000"/>
          <w:sz w:val="28"/>
        </w:rPr>
        <w:t>
      188. Должностные обязанности:</w:t>
      </w:r>
    </w:p>
    <w:bookmarkEnd w:id="1702"/>
    <w:bookmarkStart w:name="z1744" w:id="1703"/>
    <w:p>
      <w:pPr>
        <w:spacing w:after="0"/>
        <w:ind w:left="0"/>
        <w:jc w:val="both"/>
      </w:pPr>
      <w:r>
        <w:rPr>
          <w:rFonts w:ascii="Times New Roman"/>
          <w:b w:val="false"/>
          <w:i w:val="false"/>
          <w:color w:val="000000"/>
          <w:sz w:val="28"/>
        </w:rPr>
        <w:t>
      организация и контроль использования природных ресурсов на особо охраняемых природных территориях, включая рыбных ресурсов и других водных животных;</w:t>
      </w:r>
    </w:p>
    <w:bookmarkEnd w:id="1703"/>
    <w:bookmarkStart w:name="z1745" w:id="1704"/>
    <w:p>
      <w:pPr>
        <w:spacing w:after="0"/>
        <w:ind w:left="0"/>
        <w:jc w:val="both"/>
      </w:pPr>
      <w:r>
        <w:rPr>
          <w:rFonts w:ascii="Times New Roman"/>
          <w:b w:val="false"/>
          <w:i w:val="false"/>
          <w:color w:val="000000"/>
          <w:sz w:val="28"/>
        </w:rPr>
        <w:t>
      разработка и реализация планов мероприятий по рациональному природопользованию;</w:t>
      </w:r>
    </w:p>
    <w:bookmarkEnd w:id="1704"/>
    <w:bookmarkStart w:name="z1746" w:id="1705"/>
    <w:p>
      <w:pPr>
        <w:spacing w:after="0"/>
        <w:ind w:left="0"/>
        <w:jc w:val="both"/>
      </w:pPr>
      <w:r>
        <w:rPr>
          <w:rFonts w:ascii="Times New Roman"/>
          <w:b w:val="false"/>
          <w:i w:val="false"/>
          <w:color w:val="000000"/>
          <w:sz w:val="28"/>
        </w:rPr>
        <w:t>
      контроль за соблюдением законодательства в области охраны окружающей среды, рыбного хозяйства и аквакультуры;</w:t>
      </w:r>
    </w:p>
    <w:bookmarkEnd w:id="1705"/>
    <w:bookmarkStart w:name="z1747" w:id="1706"/>
    <w:p>
      <w:pPr>
        <w:spacing w:after="0"/>
        <w:ind w:left="0"/>
        <w:jc w:val="both"/>
      </w:pPr>
      <w:r>
        <w:rPr>
          <w:rFonts w:ascii="Times New Roman"/>
          <w:b w:val="false"/>
          <w:i w:val="false"/>
          <w:color w:val="000000"/>
          <w:sz w:val="28"/>
        </w:rPr>
        <w:t>
      проведение разъяснительной работы среди населения и туристов по вопросам использования природных ресурсов;</w:t>
      </w:r>
    </w:p>
    <w:bookmarkEnd w:id="1706"/>
    <w:bookmarkStart w:name="z1748" w:id="1707"/>
    <w:p>
      <w:pPr>
        <w:spacing w:after="0"/>
        <w:ind w:left="0"/>
        <w:jc w:val="both"/>
      </w:pPr>
      <w:r>
        <w:rPr>
          <w:rFonts w:ascii="Times New Roman"/>
          <w:b w:val="false"/>
          <w:i w:val="false"/>
          <w:color w:val="000000"/>
          <w:sz w:val="28"/>
        </w:rPr>
        <w:t>
      ведение необходимой документации и отчетности по природопользованию.</w:t>
      </w:r>
    </w:p>
    <w:bookmarkEnd w:id="1707"/>
    <w:bookmarkStart w:name="z1749" w:id="1708"/>
    <w:p>
      <w:pPr>
        <w:spacing w:after="0"/>
        <w:ind w:left="0"/>
        <w:jc w:val="both"/>
      </w:pPr>
      <w:r>
        <w:rPr>
          <w:rFonts w:ascii="Times New Roman"/>
          <w:b w:val="false"/>
          <w:i w:val="false"/>
          <w:color w:val="000000"/>
          <w:sz w:val="28"/>
        </w:rPr>
        <w:t xml:space="preserve">
      189. Должен знать: </w:t>
      </w:r>
    </w:p>
    <w:bookmarkEnd w:id="1708"/>
    <w:bookmarkStart w:name="z1750" w:id="1709"/>
    <w:p>
      <w:pPr>
        <w:spacing w:after="0"/>
        <w:ind w:left="0"/>
        <w:jc w:val="both"/>
      </w:pPr>
      <w:r>
        <w:rPr>
          <w:rFonts w:ascii="Times New Roman"/>
          <w:b w:val="false"/>
          <w:i w:val="false"/>
          <w:color w:val="000000"/>
          <w:sz w:val="28"/>
        </w:rPr>
        <w:t>
      Конституцию Республики Казахстан;</w:t>
      </w:r>
    </w:p>
    <w:bookmarkEnd w:id="1709"/>
    <w:bookmarkStart w:name="z1751" w:id="1710"/>
    <w:p>
      <w:pPr>
        <w:spacing w:after="0"/>
        <w:ind w:left="0"/>
        <w:jc w:val="both"/>
      </w:pPr>
      <w:r>
        <w:rPr>
          <w:rFonts w:ascii="Times New Roman"/>
          <w:b w:val="false"/>
          <w:i w:val="false"/>
          <w:color w:val="000000"/>
          <w:sz w:val="28"/>
        </w:rPr>
        <w:t>
      Закон "О языках в Республике Казахстан";</w:t>
      </w:r>
    </w:p>
    <w:bookmarkEnd w:id="1710"/>
    <w:bookmarkStart w:name="z1752" w:id="1711"/>
    <w:p>
      <w:pPr>
        <w:spacing w:after="0"/>
        <w:ind w:left="0"/>
        <w:jc w:val="both"/>
      </w:pPr>
      <w:r>
        <w:rPr>
          <w:rFonts w:ascii="Times New Roman"/>
          <w:b w:val="false"/>
          <w:i w:val="false"/>
          <w:color w:val="000000"/>
          <w:sz w:val="28"/>
        </w:rPr>
        <w:t>
      Закон "О ветеринарии";</w:t>
      </w:r>
    </w:p>
    <w:bookmarkEnd w:id="1711"/>
    <w:bookmarkStart w:name="z1753" w:id="171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712"/>
    <w:bookmarkStart w:name="z1754" w:id="1713"/>
    <w:p>
      <w:pPr>
        <w:spacing w:after="0"/>
        <w:ind w:left="0"/>
        <w:jc w:val="both"/>
      </w:pPr>
      <w:r>
        <w:rPr>
          <w:rFonts w:ascii="Times New Roman"/>
          <w:b w:val="false"/>
          <w:i w:val="false"/>
          <w:color w:val="000000"/>
          <w:sz w:val="28"/>
        </w:rPr>
        <w:t>
      Закон "О государственном регулировании развития АПК";</w:t>
      </w:r>
    </w:p>
    <w:bookmarkEnd w:id="1713"/>
    <w:bookmarkStart w:name="z1755" w:id="1714"/>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714"/>
    <w:bookmarkStart w:name="z1756" w:id="1715"/>
    <w:p>
      <w:pPr>
        <w:spacing w:after="0"/>
        <w:ind w:left="0"/>
        <w:jc w:val="both"/>
      </w:pPr>
      <w:r>
        <w:rPr>
          <w:rFonts w:ascii="Times New Roman"/>
          <w:b w:val="false"/>
          <w:i w:val="false"/>
          <w:color w:val="000000"/>
          <w:sz w:val="28"/>
        </w:rPr>
        <w:t>
      Закон "О противодействии коррупции";</w:t>
      </w:r>
    </w:p>
    <w:bookmarkEnd w:id="1715"/>
    <w:bookmarkStart w:name="z1757" w:id="1716"/>
    <w:p>
      <w:pPr>
        <w:spacing w:after="0"/>
        <w:ind w:left="0"/>
        <w:jc w:val="both"/>
      </w:pPr>
      <w:r>
        <w:rPr>
          <w:rFonts w:ascii="Times New Roman"/>
          <w:b w:val="false"/>
          <w:i w:val="false"/>
          <w:color w:val="000000"/>
          <w:sz w:val="28"/>
        </w:rPr>
        <w:t>
      Закон "О науке";</w:t>
      </w:r>
    </w:p>
    <w:bookmarkEnd w:id="1716"/>
    <w:bookmarkStart w:name="z1758" w:id="1717"/>
    <w:p>
      <w:pPr>
        <w:spacing w:after="0"/>
        <w:ind w:left="0"/>
        <w:jc w:val="both"/>
      </w:pPr>
      <w:r>
        <w:rPr>
          <w:rFonts w:ascii="Times New Roman"/>
          <w:b w:val="false"/>
          <w:i w:val="false"/>
          <w:color w:val="000000"/>
          <w:sz w:val="28"/>
        </w:rPr>
        <w:t>
      Закон "Об аквакультуре";</w:t>
      </w:r>
    </w:p>
    <w:bookmarkEnd w:id="1717"/>
    <w:bookmarkStart w:name="z1759" w:id="1718"/>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718"/>
    <w:bookmarkStart w:name="z1760" w:id="1719"/>
    <w:p>
      <w:pPr>
        <w:spacing w:after="0"/>
        <w:ind w:left="0"/>
        <w:jc w:val="both"/>
      </w:pPr>
      <w:r>
        <w:rPr>
          <w:rFonts w:ascii="Times New Roman"/>
          <w:b w:val="false"/>
          <w:i w:val="false"/>
          <w:color w:val="000000"/>
          <w:sz w:val="28"/>
        </w:rPr>
        <w:t>
      знание законодательства Республики Казахстан в области охраны окружающей среды, природопользования, рыбного и водного хозяйства;</w:t>
      </w:r>
    </w:p>
    <w:bookmarkEnd w:id="1719"/>
    <w:bookmarkStart w:name="z1761" w:id="1720"/>
    <w:p>
      <w:pPr>
        <w:spacing w:after="0"/>
        <w:ind w:left="0"/>
        <w:jc w:val="both"/>
      </w:pPr>
      <w:r>
        <w:rPr>
          <w:rFonts w:ascii="Times New Roman"/>
          <w:b w:val="false"/>
          <w:i w:val="false"/>
          <w:color w:val="000000"/>
          <w:sz w:val="28"/>
        </w:rPr>
        <w:t>
      понимание принципов устойчивого использования природных ресурсов, включая рыбных ресурсов и других водных животных;</w:t>
      </w:r>
    </w:p>
    <w:bookmarkEnd w:id="1720"/>
    <w:bookmarkStart w:name="z1762" w:id="1721"/>
    <w:p>
      <w:pPr>
        <w:spacing w:after="0"/>
        <w:ind w:left="0"/>
        <w:jc w:val="both"/>
      </w:pPr>
      <w:r>
        <w:rPr>
          <w:rFonts w:ascii="Times New Roman"/>
          <w:b w:val="false"/>
          <w:i w:val="false"/>
          <w:color w:val="000000"/>
          <w:sz w:val="28"/>
        </w:rPr>
        <w:t>
      навыки разработки и реализации планов мероприятий по природопользованию;</w:t>
      </w:r>
    </w:p>
    <w:bookmarkEnd w:id="1721"/>
    <w:bookmarkStart w:name="z1763" w:id="1722"/>
    <w:p>
      <w:pPr>
        <w:spacing w:after="0"/>
        <w:ind w:left="0"/>
        <w:jc w:val="both"/>
      </w:pPr>
      <w:r>
        <w:rPr>
          <w:rFonts w:ascii="Times New Roman"/>
          <w:b w:val="false"/>
          <w:i w:val="false"/>
          <w:color w:val="000000"/>
          <w:sz w:val="28"/>
        </w:rPr>
        <w:t>
      умение проводить мониторинг и анализ состояния природных ресурсов;</w:t>
      </w:r>
    </w:p>
    <w:bookmarkEnd w:id="1722"/>
    <w:bookmarkStart w:name="z1764" w:id="1723"/>
    <w:p>
      <w:pPr>
        <w:spacing w:after="0"/>
        <w:ind w:left="0"/>
        <w:jc w:val="both"/>
      </w:pPr>
      <w:r>
        <w:rPr>
          <w:rFonts w:ascii="Times New Roman"/>
          <w:b w:val="false"/>
          <w:i w:val="false"/>
          <w:color w:val="000000"/>
          <w:sz w:val="28"/>
        </w:rPr>
        <w:t>
      навыки ведения отчетности и документации в соответствии с установленными требованиями;</w:t>
      </w:r>
    </w:p>
    <w:bookmarkEnd w:id="1723"/>
    <w:bookmarkStart w:name="z1765" w:id="172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724"/>
    <w:bookmarkStart w:name="z1766" w:id="1725"/>
    <w:p>
      <w:pPr>
        <w:spacing w:after="0"/>
        <w:ind w:left="0"/>
        <w:jc w:val="both"/>
      </w:pPr>
      <w:r>
        <w:rPr>
          <w:rFonts w:ascii="Times New Roman"/>
          <w:b w:val="false"/>
          <w:i w:val="false"/>
          <w:color w:val="000000"/>
          <w:sz w:val="28"/>
        </w:rPr>
        <w:t>
      190. Квалификационные требования:</w:t>
      </w:r>
    </w:p>
    <w:bookmarkEnd w:id="1725"/>
    <w:bookmarkStart w:name="z1767" w:id="1726"/>
    <w:p>
      <w:pPr>
        <w:spacing w:after="0"/>
        <w:ind w:left="0"/>
        <w:jc w:val="both"/>
      </w:pPr>
      <w:r>
        <w:rPr>
          <w:rFonts w:ascii="Times New Roman"/>
          <w:b w:val="false"/>
          <w:i w:val="false"/>
          <w:color w:val="000000"/>
          <w:sz w:val="28"/>
        </w:rPr>
        <w:t>
      Специалист высшего уровня квалификации:</w:t>
      </w:r>
    </w:p>
    <w:bookmarkEnd w:id="1726"/>
    <w:bookmarkStart w:name="z1768" w:id="1727"/>
    <w:p>
      <w:pPr>
        <w:spacing w:after="0"/>
        <w:ind w:left="0"/>
        <w:jc w:val="both"/>
      </w:pPr>
      <w:r>
        <w:rPr>
          <w:rFonts w:ascii="Times New Roman"/>
          <w:b w:val="false"/>
          <w:i w:val="false"/>
          <w:color w:val="000000"/>
          <w:sz w:val="28"/>
        </w:rPr>
        <w:t>
      высшей категории: высшее (или послевузовское) образование (экология и природопользование, рыбное хозяйство, биологическое, географическое) и стаж работы в должности инженера высшего уровня квалификации I категории не менее 3 лет или стаж работы по специальности не менее 5 лет;</w:t>
      </w:r>
    </w:p>
    <w:bookmarkEnd w:id="1727"/>
    <w:bookmarkStart w:name="z1769" w:id="1728"/>
    <w:p>
      <w:pPr>
        <w:spacing w:after="0"/>
        <w:ind w:left="0"/>
        <w:jc w:val="both"/>
      </w:pPr>
      <w:r>
        <w:rPr>
          <w:rFonts w:ascii="Times New Roman"/>
          <w:b w:val="false"/>
          <w:i w:val="false"/>
          <w:color w:val="000000"/>
          <w:sz w:val="28"/>
        </w:rPr>
        <w:t>
      I категории: высшее (или послевузовское) образование (экология и природопользование, рыбное хозяйство, биологическое, географическое) и стаж работы в должности инженера высшего уровня квалификации II категории не менее 2 лет или стаж работы по специальности не менее 4 лет;</w:t>
      </w:r>
    </w:p>
    <w:bookmarkEnd w:id="1728"/>
    <w:bookmarkStart w:name="z1770" w:id="1729"/>
    <w:p>
      <w:pPr>
        <w:spacing w:after="0"/>
        <w:ind w:left="0"/>
        <w:jc w:val="both"/>
      </w:pPr>
      <w:r>
        <w:rPr>
          <w:rFonts w:ascii="Times New Roman"/>
          <w:b w:val="false"/>
          <w:i w:val="false"/>
          <w:color w:val="000000"/>
          <w:sz w:val="28"/>
        </w:rPr>
        <w:t>
      II категории: высшее (или послевузовское) образование (экология и природопользование, рыбное хозяйство, биологическое, географическое) и стаж работы в должности инженера высшего уровня квалификации без категории не менее 1 года или стаж работы по специальности не менее 3 лет;</w:t>
      </w:r>
    </w:p>
    <w:bookmarkEnd w:id="1729"/>
    <w:bookmarkStart w:name="z1771" w:id="1730"/>
    <w:p>
      <w:pPr>
        <w:spacing w:after="0"/>
        <w:ind w:left="0"/>
        <w:jc w:val="both"/>
      </w:pPr>
      <w:r>
        <w:rPr>
          <w:rFonts w:ascii="Times New Roman"/>
          <w:b w:val="false"/>
          <w:i w:val="false"/>
          <w:color w:val="000000"/>
          <w:sz w:val="28"/>
        </w:rPr>
        <w:t>
      без категории: высшее (или послевузовское) образование (экология и природопользование, рыбное хозяйство, биологическое, географическое) без предъявления требований к стажу работы.</w:t>
      </w:r>
    </w:p>
    <w:bookmarkEnd w:id="1730"/>
    <w:bookmarkStart w:name="z1772" w:id="1731"/>
    <w:p>
      <w:pPr>
        <w:spacing w:after="0"/>
        <w:ind w:left="0"/>
        <w:jc w:val="both"/>
      </w:pPr>
      <w:r>
        <w:rPr>
          <w:rFonts w:ascii="Times New Roman"/>
          <w:b w:val="false"/>
          <w:i w:val="false"/>
          <w:color w:val="000000"/>
          <w:sz w:val="28"/>
        </w:rPr>
        <w:t>
      Специалист среднего уровня квалификации:</w:t>
      </w:r>
    </w:p>
    <w:bookmarkEnd w:id="1731"/>
    <w:bookmarkStart w:name="z1773" w:id="1732"/>
    <w:p>
      <w:pPr>
        <w:spacing w:after="0"/>
        <w:ind w:left="0"/>
        <w:jc w:val="both"/>
      </w:pPr>
      <w:r>
        <w:rPr>
          <w:rFonts w:ascii="Times New Roman"/>
          <w:b w:val="false"/>
          <w:i w:val="false"/>
          <w:color w:val="000000"/>
          <w:sz w:val="28"/>
        </w:rPr>
        <w:t>
      высшей категории: среднее техническое и профессиональное образование (среднее специальное, среднее профессиональное) (экология и природопользование, рыбное хозяйство, биологическое, географическое) и стаж работы в должности инженера среднего уровня квалификации I категории не менее 3 лет или стаж работы по специальности не менее 5 лет;</w:t>
      </w:r>
    </w:p>
    <w:bookmarkEnd w:id="1732"/>
    <w:bookmarkStart w:name="z1774" w:id="1733"/>
    <w:p>
      <w:pPr>
        <w:spacing w:after="0"/>
        <w:ind w:left="0"/>
        <w:jc w:val="both"/>
      </w:pPr>
      <w:r>
        <w:rPr>
          <w:rFonts w:ascii="Times New Roman"/>
          <w:b w:val="false"/>
          <w:i w:val="false"/>
          <w:color w:val="000000"/>
          <w:sz w:val="28"/>
        </w:rPr>
        <w:t>
      I категории: среднее техническое и профессиональное образование (среднее специальное, среднее профессиональное) (экология и природопользование, рыбное хозяйство, биологическое, географическое) и стаж работы в должности инженера среднего уровня квалификации II категории не менее 2 лет или стаж работы по специальности не менее 4 лет;</w:t>
      </w:r>
    </w:p>
    <w:bookmarkEnd w:id="1733"/>
    <w:bookmarkStart w:name="z1775" w:id="1734"/>
    <w:p>
      <w:pPr>
        <w:spacing w:after="0"/>
        <w:ind w:left="0"/>
        <w:jc w:val="both"/>
      </w:pPr>
      <w:r>
        <w:rPr>
          <w:rFonts w:ascii="Times New Roman"/>
          <w:b w:val="false"/>
          <w:i w:val="false"/>
          <w:color w:val="000000"/>
          <w:sz w:val="28"/>
        </w:rPr>
        <w:t>
      II категории: среднее техническое и профессиональное образование (среднее специальное, среднее профессиональное) (экология и природопользование, рыбное хозяйство, биологическое, географическое) и стаж работы в должности инженера среднего уровня квалификации без категории не менее 1 года или стаж работы по специальности не менее 3 лет;</w:t>
      </w:r>
    </w:p>
    <w:bookmarkEnd w:id="1734"/>
    <w:bookmarkStart w:name="z1776" w:id="1735"/>
    <w:p>
      <w:pPr>
        <w:spacing w:after="0"/>
        <w:ind w:left="0"/>
        <w:jc w:val="both"/>
      </w:pPr>
      <w:r>
        <w:rPr>
          <w:rFonts w:ascii="Times New Roman"/>
          <w:b w:val="false"/>
          <w:i w:val="false"/>
          <w:color w:val="000000"/>
          <w:sz w:val="28"/>
        </w:rPr>
        <w:t>
      без категории: среднее техническое и профессиональное образование (среднее специальное, среднее профессиональное) (экология и природопользование, рыбное хозяйство, биологическое, географическое) без предъявления требований к стажу работы.</w:t>
      </w:r>
    </w:p>
    <w:bookmarkEnd w:id="1735"/>
    <w:bookmarkStart w:name="z1777" w:id="1736"/>
    <w:p>
      <w:pPr>
        <w:spacing w:after="0"/>
        <w:ind w:left="0"/>
        <w:jc w:val="left"/>
      </w:pPr>
      <w:r>
        <w:rPr>
          <w:rFonts w:ascii="Times New Roman"/>
          <w:b/>
          <w:i w:val="false"/>
          <w:color w:val="000000"/>
        </w:rPr>
        <w:t xml:space="preserve"> Параграф 36. Инспектор по охране территории</w:t>
      </w:r>
    </w:p>
    <w:bookmarkEnd w:id="1736"/>
    <w:bookmarkStart w:name="z1778" w:id="1737"/>
    <w:p>
      <w:pPr>
        <w:spacing w:after="0"/>
        <w:ind w:left="0"/>
        <w:jc w:val="both"/>
      </w:pPr>
      <w:r>
        <w:rPr>
          <w:rFonts w:ascii="Times New Roman"/>
          <w:b w:val="false"/>
          <w:i w:val="false"/>
          <w:color w:val="000000"/>
          <w:sz w:val="28"/>
        </w:rPr>
        <w:t xml:space="preserve">
      191. Должностные обязанности: </w:t>
      </w:r>
    </w:p>
    <w:bookmarkEnd w:id="1737"/>
    <w:bookmarkStart w:name="z1779" w:id="1738"/>
    <w:p>
      <w:pPr>
        <w:spacing w:after="0"/>
        <w:ind w:left="0"/>
        <w:jc w:val="both"/>
      </w:pPr>
      <w:r>
        <w:rPr>
          <w:rFonts w:ascii="Times New Roman"/>
          <w:b w:val="false"/>
          <w:i w:val="false"/>
          <w:color w:val="000000"/>
          <w:sz w:val="28"/>
        </w:rPr>
        <w:t xml:space="preserve">
      осуществляет охрану природных комплексов на закрепленном участке, включающем охрану рыбных ресурсов и других водных животных, в том числе редких и находящихся под угрозой исчезновения видов рыб и других водных животных; </w:t>
      </w:r>
    </w:p>
    <w:bookmarkEnd w:id="1738"/>
    <w:bookmarkStart w:name="z1780" w:id="1739"/>
    <w:p>
      <w:pPr>
        <w:spacing w:after="0"/>
        <w:ind w:left="0"/>
        <w:jc w:val="both"/>
      </w:pPr>
      <w:r>
        <w:rPr>
          <w:rFonts w:ascii="Times New Roman"/>
          <w:b w:val="false"/>
          <w:i w:val="false"/>
          <w:color w:val="000000"/>
          <w:sz w:val="28"/>
        </w:rPr>
        <w:t xml:space="preserve">
      принимает меры по предотвращению и пресечению нарушений законодательства Республики Казахстан в области охраны, воспроизводства и использования рыбных ресурсов и других водных животных; </w:t>
      </w:r>
    </w:p>
    <w:bookmarkEnd w:id="1739"/>
    <w:bookmarkStart w:name="z1781" w:id="1740"/>
    <w:p>
      <w:pPr>
        <w:spacing w:after="0"/>
        <w:ind w:left="0"/>
        <w:jc w:val="both"/>
      </w:pPr>
      <w:r>
        <w:rPr>
          <w:rFonts w:ascii="Times New Roman"/>
          <w:b w:val="false"/>
          <w:i w:val="false"/>
          <w:color w:val="000000"/>
          <w:sz w:val="28"/>
        </w:rPr>
        <w:t xml:space="preserve">
      проводит рыбохозяйственные, биотехнические и учетные работы, а также мероприятия, направленные на охрану и восстановление природных комплексов; </w:t>
      </w:r>
    </w:p>
    <w:bookmarkEnd w:id="1740"/>
    <w:bookmarkStart w:name="z1782" w:id="1741"/>
    <w:p>
      <w:pPr>
        <w:spacing w:after="0"/>
        <w:ind w:left="0"/>
        <w:jc w:val="both"/>
      </w:pPr>
      <w:r>
        <w:rPr>
          <w:rFonts w:ascii="Times New Roman"/>
          <w:b w:val="false"/>
          <w:i w:val="false"/>
          <w:color w:val="000000"/>
          <w:sz w:val="28"/>
        </w:rPr>
        <w:t xml:space="preserve">
      следит за сохранностью аншлагов, граничных столбов, знаков, мостов, постов, линий связи и поддерживает их исправное состояние; </w:t>
      </w:r>
    </w:p>
    <w:bookmarkEnd w:id="1741"/>
    <w:bookmarkStart w:name="z1783" w:id="1742"/>
    <w:p>
      <w:pPr>
        <w:spacing w:after="0"/>
        <w:ind w:left="0"/>
        <w:jc w:val="both"/>
      </w:pPr>
      <w:r>
        <w:rPr>
          <w:rFonts w:ascii="Times New Roman"/>
          <w:b w:val="false"/>
          <w:i w:val="false"/>
          <w:color w:val="000000"/>
          <w:sz w:val="28"/>
        </w:rPr>
        <w:t xml:space="preserve">
      ведет разъяснительную работу среди населения по профилактике нарушений режима особо охраняемой природной территории; </w:t>
      </w:r>
    </w:p>
    <w:bookmarkEnd w:id="1742"/>
    <w:bookmarkStart w:name="z1784" w:id="1743"/>
    <w:p>
      <w:pPr>
        <w:spacing w:after="0"/>
        <w:ind w:left="0"/>
        <w:jc w:val="both"/>
      </w:pPr>
      <w:r>
        <w:rPr>
          <w:rFonts w:ascii="Times New Roman"/>
          <w:b w:val="false"/>
          <w:i w:val="false"/>
          <w:color w:val="000000"/>
          <w:sz w:val="28"/>
        </w:rPr>
        <w:t xml:space="preserve">
      оказывает содействие сотрудникам организации и сторонних организаций в проведении научных и научно-исследовательских работ, включая учет численности рыб и других водных животных; </w:t>
      </w:r>
    </w:p>
    <w:bookmarkEnd w:id="1743"/>
    <w:bookmarkStart w:name="z1785" w:id="1744"/>
    <w:p>
      <w:pPr>
        <w:spacing w:after="0"/>
        <w:ind w:left="0"/>
        <w:jc w:val="both"/>
      </w:pPr>
      <w:r>
        <w:rPr>
          <w:rFonts w:ascii="Times New Roman"/>
          <w:b w:val="false"/>
          <w:i w:val="false"/>
          <w:color w:val="000000"/>
          <w:sz w:val="28"/>
        </w:rPr>
        <w:t xml:space="preserve">
      составляет отчеты и другую документацию по выполнению производственных мероприятий; </w:t>
      </w:r>
    </w:p>
    <w:bookmarkEnd w:id="1744"/>
    <w:bookmarkStart w:name="z1786" w:id="1745"/>
    <w:p>
      <w:pPr>
        <w:spacing w:after="0"/>
        <w:ind w:left="0"/>
        <w:jc w:val="both"/>
      </w:pPr>
      <w:r>
        <w:rPr>
          <w:rFonts w:ascii="Times New Roman"/>
          <w:b w:val="false"/>
          <w:i w:val="false"/>
          <w:color w:val="000000"/>
          <w:sz w:val="28"/>
        </w:rPr>
        <w:t>
      обеспечивает безопасное проведение работ, соблюдение правил и норм безопасности и охраны труда, производственной санитарии;</w:t>
      </w:r>
    </w:p>
    <w:bookmarkEnd w:id="1745"/>
    <w:bookmarkStart w:name="z1787" w:id="1746"/>
    <w:p>
      <w:pPr>
        <w:spacing w:after="0"/>
        <w:ind w:left="0"/>
        <w:jc w:val="both"/>
      </w:pPr>
      <w:r>
        <w:rPr>
          <w:rFonts w:ascii="Times New Roman"/>
          <w:b w:val="false"/>
          <w:i w:val="false"/>
          <w:color w:val="000000"/>
          <w:sz w:val="28"/>
        </w:rPr>
        <w:t xml:space="preserve">
      192. Должен знать: </w:t>
      </w:r>
    </w:p>
    <w:bookmarkEnd w:id="1746"/>
    <w:bookmarkStart w:name="z1788" w:id="1747"/>
    <w:p>
      <w:pPr>
        <w:spacing w:after="0"/>
        <w:ind w:left="0"/>
        <w:jc w:val="both"/>
      </w:pPr>
      <w:r>
        <w:rPr>
          <w:rFonts w:ascii="Times New Roman"/>
          <w:b w:val="false"/>
          <w:i w:val="false"/>
          <w:color w:val="000000"/>
          <w:sz w:val="28"/>
        </w:rPr>
        <w:t>
      Конституцию Республики Казахстан;</w:t>
      </w:r>
    </w:p>
    <w:bookmarkEnd w:id="1747"/>
    <w:bookmarkStart w:name="z1789" w:id="1748"/>
    <w:p>
      <w:pPr>
        <w:spacing w:after="0"/>
        <w:ind w:left="0"/>
        <w:jc w:val="both"/>
      </w:pPr>
      <w:r>
        <w:rPr>
          <w:rFonts w:ascii="Times New Roman"/>
          <w:b w:val="false"/>
          <w:i w:val="false"/>
          <w:color w:val="000000"/>
          <w:sz w:val="28"/>
        </w:rPr>
        <w:t>
      Закон "О языках в Республике Казахстан";</w:t>
      </w:r>
    </w:p>
    <w:bookmarkEnd w:id="1748"/>
    <w:bookmarkStart w:name="z1790" w:id="1749"/>
    <w:p>
      <w:pPr>
        <w:spacing w:after="0"/>
        <w:ind w:left="0"/>
        <w:jc w:val="both"/>
      </w:pPr>
      <w:r>
        <w:rPr>
          <w:rFonts w:ascii="Times New Roman"/>
          <w:b w:val="false"/>
          <w:i w:val="false"/>
          <w:color w:val="000000"/>
          <w:sz w:val="28"/>
        </w:rPr>
        <w:t>
      Закон "О ветеринарии";</w:t>
      </w:r>
    </w:p>
    <w:bookmarkEnd w:id="1749"/>
    <w:bookmarkStart w:name="z1791" w:id="175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750"/>
    <w:bookmarkStart w:name="z1792" w:id="1751"/>
    <w:p>
      <w:pPr>
        <w:spacing w:after="0"/>
        <w:ind w:left="0"/>
        <w:jc w:val="both"/>
      </w:pPr>
      <w:r>
        <w:rPr>
          <w:rFonts w:ascii="Times New Roman"/>
          <w:b w:val="false"/>
          <w:i w:val="false"/>
          <w:color w:val="000000"/>
          <w:sz w:val="28"/>
        </w:rPr>
        <w:t>
      Закон "О государственном регулировании развития АПК";</w:t>
      </w:r>
    </w:p>
    <w:bookmarkEnd w:id="1751"/>
    <w:bookmarkStart w:name="z1793" w:id="1752"/>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752"/>
    <w:bookmarkStart w:name="z1794" w:id="1753"/>
    <w:p>
      <w:pPr>
        <w:spacing w:after="0"/>
        <w:ind w:left="0"/>
        <w:jc w:val="both"/>
      </w:pPr>
      <w:r>
        <w:rPr>
          <w:rFonts w:ascii="Times New Roman"/>
          <w:b w:val="false"/>
          <w:i w:val="false"/>
          <w:color w:val="000000"/>
          <w:sz w:val="28"/>
        </w:rPr>
        <w:t>
      Закон "О противодействии коррупции";</w:t>
      </w:r>
    </w:p>
    <w:bookmarkEnd w:id="1753"/>
    <w:bookmarkStart w:name="z1795" w:id="1754"/>
    <w:p>
      <w:pPr>
        <w:spacing w:after="0"/>
        <w:ind w:left="0"/>
        <w:jc w:val="both"/>
      </w:pPr>
      <w:r>
        <w:rPr>
          <w:rFonts w:ascii="Times New Roman"/>
          <w:b w:val="false"/>
          <w:i w:val="false"/>
          <w:color w:val="000000"/>
          <w:sz w:val="28"/>
        </w:rPr>
        <w:t xml:space="preserve">
      Закон "О науке"; </w:t>
      </w:r>
    </w:p>
    <w:bookmarkEnd w:id="1754"/>
    <w:bookmarkStart w:name="z1796" w:id="1755"/>
    <w:p>
      <w:pPr>
        <w:spacing w:after="0"/>
        <w:ind w:left="0"/>
        <w:jc w:val="both"/>
      </w:pPr>
      <w:r>
        <w:rPr>
          <w:rFonts w:ascii="Times New Roman"/>
          <w:b w:val="false"/>
          <w:i w:val="false"/>
          <w:color w:val="000000"/>
          <w:sz w:val="28"/>
        </w:rPr>
        <w:t>
      Закон "Об аквакультуре";</w:t>
      </w:r>
    </w:p>
    <w:bookmarkEnd w:id="1755"/>
    <w:bookmarkStart w:name="z1797" w:id="1756"/>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756"/>
    <w:bookmarkStart w:name="z1798" w:id="1757"/>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757"/>
    <w:bookmarkStart w:name="z1799" w:id="1758"/>
    <w:p>
      <w:pPr>
        <w:spacing w:after="0"/>
        <w:ind w:left="0"/>
        <w:jc w:val="both"/>
      </w:pPr>
      <w:r>
        <w:rPr>
          <w:rFonts w:ascii="Times New Roman"/>
          <w:b w:val="false"/>
          <w:i w:val="false"/>
          <w:color w:val="000000"/>
          <w:sz w:val="28"/>
        </w:rPr>
        <w:t>
      193. Требования к квалификации:</w:t>
      </w:r>
    </w:p>
    <w:bookmarkEnd w:id="1758"/>
    <w:bookmarkStart w:name="z1800" w:id="1759"/>
    <w:p>
      <w:pPr>
        <w:spacing w:after="0"/>
        <w:ind w:left="0"/>
        <w:jc w:val="both"/>
      </w:pPr>
      <w:r>
        <w:rPr>
          <w:rFonts w:ascii="Times New Roman"/>
          <w:b w:val="false"/>
          <w:i w:val="false"/>
          <w:color w:val="000000"/>
          <w:sz w:val="28"/>
        </w:rPr>
        <w:t>
      1) специалист высшего уровня квалификации:</w:t>
      </w:r>
    </w:p>
    <w:bookmarkEnd w:id="1759"/>
    <w:bookmarkStart w:name="z1801" w:id="1760"/>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(экология), биологические и смежные науки (биология, география), сфера обслуживания (туризм) и стаж работы в должности инспектора высшего уровня квалификации I категории не менее 3 лет;</w:t>
      </w:r>
    </w:p>
    <w:bookmarkEnd w:id="1760"/>
    <w:bookmarkStart w:name="z1802" w:id="1761"/>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(экология), биологические и смежные науки (биология), сфера обслуживания (туризм) и стаж работы в должности инспектора высшего уровня квалификации II категории не менее 2 лет;</w:t>
      </w:r>
    </w:p>
    <w:bookmarkEnd w:id="1761"/>
    <w:bookmarkStart w:name="z1803" w:id="1762"/>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(экология), биологические и смежные науки (биология), сфера обслуживания (туризм) и стаж работы в должности инспектора высшего уровня квалификации без категории не менее одного года или стаж работы по соответствующему профилю организации не менее 1 года;</w:t>
      </w:r>
    </w:p>
    <w:bookmarkEnd w:id="1762"/>
    <w:bookmarkStart w:name="z1804" w:id="1763"/>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(экология), биологические и смежные науки (биология), сфера обслуживания (туризм) и без предъявления требований к стажу работы;</w:t>
      </w:r>
    </w:p>
    <w:bookmarkEnd w:id="1763"/>
    <w:bookmarkStart w:name="z1805" w:id="1764"/>
    <w:p>
      <w:pPr>
        <w:spacing w:after="0"/>
        <w:ind w:left="0"/>
        <w:jc w:val="both"/>
      </w:pPr>
      <w:r>
        <w:rPr>
          <w:rFonts w:ascii="Times New Roman"/>
          <w:b w:val="false"/>
          <w:i w:val="false"/>
          <w:color w:val="000000"/>
          <w:sz w:val="28"/>
        </w:rPr>
        <w:t>
      2) специалист среднего уровня квалификации:</w:t>
      </w:r>
    </w:p>
    <w:bookmarkEnd w:id="1764"/>
    <w:bookmarkStart w:name="z1806" w:id="1765"/>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и стаж работы в должности инспектора среднего уровня квалификации I категории не менее 3 лет;</w:t>
      </w:r>
    </w:p>
    <w:bookmarkEnd w:id="1765"/>
    <w:bookmarkStart w:name="z1807" w:id="1766"/>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и стаж работы в должности инспектора среднего уровня квалификации II категории не менее 2 лет;</w:t>
      </w:r>
    </w:p>
    <w:bookmarkEnd w:id="1766"/>
    <w:bookmarkStart w:name="z1808" w:id="1767"/>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и стаж работы в должности инспектора среднего уровня квалификации без категории не менее 1 года;</w:t>
      </w:r>
    </w:p>
    <w:bookmarkEnd w:id="1767"/>
    <w:bookmarkStart w:name="z1809" w:id="1768"/>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без предъявления требований к стажу работы или общее среднее образование со стажем работы по соответствующему профилю организации не менее трех лет.</w:t>
      </w:r>
    </w:p>
    <w:bookmarkEnd w:id="1768"/>
    <w:bookmarkStart w:name="z1810" w:id="1769"/>
    <w:p>
      <w:pPr>
        <w:spacing w:after="0"/>
        <w:ind w:left="0"/>
        <w:jc w:val="left"/>
      </w:pPr>
      <w:r>
        <w:rPr>
          <w:rFonts w:ascii="Times New Roman"/>
          <w:b/>
          <w:i w:val="false"/>
          <w:color w:val="000000"/>
        </w:rPr>
        <w:t xml:space="preserve"> Параграф 37. Экскурсовод</w:t>
      </w:r>
    </w:p>
    <w:bookmarkEnd w:id="1769"/>
    <w:bookmarkStart w:name="z1811" w:id="1770"/>
    <w:p>
      <w:pPr>
        <w:spacing w:after="0"/>
        <w:ind w:left="0"/>
        <w:jc w:val="both"/>
      </w:pPr>
      <w:r>
        <w:rPr>
          <w:rFonts w:ascii="Times New Roman"/>
          <w:b w:val="false"/>
          <w:i w:val="false"/>
          <w:color w:val="000000"/>
          <w:sz w:val="28"/>
        </w:rPr>
        <w:t xml:space="preserve">
      194. Должностные обязанности: </w:t>
      </w:r>
    </w:p>
    <w:bookmarkEnd w:id="1770"/>
    <w:bookmarkStart w:name="z1812" w:id="1771"/>
    <w:p>
      <w:pPr>
        <w:spacing w:after="0"/>
        <w:ind w:left="0"/>
        <w:jc w:val="both"/>
      </w:pPr>
      <w:r>
        <w:rPr>
          <w:rFonts w:ascii="Times New Roman"/>
          <w:b w:val="false"/>
          <w:i w:val="false"/>
          <w:color w:val="000000"/>
          <w:sz w:val="28"/>
        </w:rPr>
        <w:t xml:space="preserve">
      организует экскурсии посетителей по особо охраняемой природной территории и его охранной зоне; </w:t>
      </w:r>
    </w:p>
    <w:bookmarkEnd w:id="1771"/>
    <w:bookmarkStart w:name="z1813" w:id="1772"/>
    <w:p>
      <w:pPr>
        <w:spacing w:after="0"/>
        <w:ind w:left="0"/>
        <w:jc w:val="both"/>
      </w:pPr>
      <w:r>
        <w:rPr>
          <w:rFonts w:ascii="Times New Roman"/>
          <w:b w:val="false"/>
          <w:i w:val="false"/>
          <w:color w:val="000000"/>
          <w:sz w:val="28"/>
        </w:rPr>
        <w:t xml:space="preserve">
      участвует в подготовке систематических выступлений специалистов в средствах массовой информации, в разработке, выпуске и реализации буклетов, фотоальбомов, в создании слайд-, кино- и видеофильмов, справочных материалов и иной информационно-издательской продукции, значков, сувениров, символики; </w:t>
      </w:r>
    </w:p>
    <w:bookmarkEnd w:id="1772"/>
    <w:bookmarkStart w:name="z1814" w:id="1773"/>
    <w:p>
      <w:pPr>
        <w:spacing w:after="0"/>
        <w:ind w:left="0"/>
        <w:jc w:val="both"/>
      </w:pPr>
      <w:r>
        <w:rPr>
          <w:rFonts w:ascii="Times New Roman"/>
          <w:b w:val="false"/>
          <w:i w:val="false"/>
          <w:color w:val="000000"/>
          <w:sz w:val="28"/>
        </w:rPr>
        <w:t xml:space="preserve">
      участвует в подготовке и проведении лекций, бесед, выступлений в организациях по экологической тематике, а также эколого-просветительских мероприятий, в разработке экскурсионных и туристских маршрутов, ведет работу со средствами массовой информации, непосредственно занимается экскурсоводческой деятельностью; </w:t>
      </w:r>
    </w:p>
    <w:bookmarkEnd w:id="1773"/>
    <w:bookmarkStart w:name="z1815" w:id="1774"/>
    <w:p>
      <w:pPr>
        <w:spacing w:after="0"/>
        <w:ind w:left="0"/>
        <w:jc w:val="both"/>
      </w:pPr>
      <w:r>
        <w:rPr>
          <w:rFonts w:ascii="Times New Roman"/>
          <w:b w:val="false"/>
          <w:i w:val="false"/>
          <w:color w:val="000000"/>
          <w:sz w:val="28"/>
        </w:rPr>
        <w:t>
      вносит предложения по созданию и функционированию экскурсионных и туристских маршрутов, обзорных площадок, информационных пунктов.</w:t>
      </w:r>
    </w:p>
    <w:bookmarkEnd w:id="1774"/>
    <w:bookmarkStart w:name="z1816" w:id="1775"/>
    <w:p>
      <w:pPr>
        <w:spacing w:after="0"/>
        <w:ind w:left="0"/>
        <w:jc w:val="both"/>
      </w:pPr>
      <w:r>
        <w:rPr>
          <w:rFonts w:ascii="Times New Roman"/>
          <w:b w:val="false"/>
          <w:i w:val="false"/>
          <w:color w:val="000000"/>
          <w:sz w:val="28"/>
        </w:rPr>
        <w:t>
      195. Должен знать:</w:t>
      </w:r>
    </w:p>
    <w:bookmarkEnd w:id="1775"/>
    <w:bookmarkStart w:name="z1817" w:id="1776"/>
    <w:p>
      <w:pPr>
        <w:spacing w:after="0"/>
        <w:ind w:left="0"/>
        <w:jc w:val="both"/>
      </w:pPr>
      <w:r>
        <w:rPr>
          <w:rFonts w:ascii="Times New Roman"/>
          <w:b w:val="false"/>
          <w:i w:val="false"/>
          <w:color w:val="000000"/>
          <w:sz w:val="28"/>
        </w:rPr>
        <w:t>
      Конституцию Республики Казахстан;</w:t>
      </w:r>
    </w:p>
    <w:bookmarkEnd w:id="1776"/>
    <w:bookmarkStart w:name="z1818" w:id="1777"/>
    <w:p>
      <w:pPr>
        <w:spacing w:after="0"/>
        <w:ind w:left="0"/>
        <w:jc w:val="both"/>
      </w:pPr>
      <w:r>
        <w:rPr>
          <w:rFonts w:ascii="Times New Roman"/>
          <w:b w:val="false"/>
          <w:i w:val="false"/>
          <w:color w:val="000000"/>
          <w:sz w:val="28"/>
        </w:rPr>
        <w:t>
      Закон "О языках в Республике Казахстан";</w:t>
      </w:r>
    </w:p>
    <w:bookmarkEnd w:id="1777"/>
    <w:bookmarkStart w:name="z1819" w:id="1778"/>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778"/>
    <w:bookmarkStart w:name="z1820" w:id="1779"/>
    <w:p>
      <w:pPr>
        <w:spacing w:after="0"/>
        <w:ind w:left="0"/>
        <w:jc w:val="both"/>
      </w:pPr>
      <w:r>
        <w:rPr>
          <w:rFonts w:ascii="Times New Roman"/>
          <w:b w:val="false"/>
          <w:i w:val="false"/>
          <w:color w:val="000000"/>
          <w:sz w:val="28"/>
        </w:rPr>
        <w:t>
      Закон "О государственном регулировании развития АПК";</w:t>
      </w:r>
    </w:p>
    <w:bookmarkEnd w:id="1779"/>
    <w:bookmarkStart w:name="z1821" w:id="1780"/>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780"/>
    <w:bookmarkStart w:name="z1822" w:id="1781"/>
    <w:p>
      <w:pPr>
        <w:spacing w:after="0"/>
        <w:ind w:left="0"/>
        <w:jc w:val="both"/>
      </w:pPr>
      <w:r>
        <w:rPr>
          <w:rFonts w:ascii="Times New Roman"/>
          <w:b w:val="false"/>
          <w:i w:val="false"/>
          <w:color w:val="000000"/>
          <w:sz w:val="28"/>
        </w:rPr>
        <w:t>
      Закон "О противодействии коррупции";</w:t>
      </w:r>
    </w:p>
    <w:bookmarkEnd w:id="1781"/>
    <w:bookmarkStart w:name="z1823" w:id="1782"/>
    <w:p>
      <w:pPr>
        <w:spacing w:after="0"/>
        <w:ind w:left="0"/>
        <w:jc w:val="both"/>
      </w:pPr>
      <w:r>
        <w:rPr>
          <w:rFonts w:ascii="Times New Roman"/>
          <w:b w:val="false"/>
          <w:i w:val="false"/>
          <w:color w:val="000000"/>
          <w:sz w:val="28"/>
        </w:rPr>
        <w:t>
      Закон "О науке";</w:t>
      </w:r>
    </w:p>
    <w:bookmarkEnd w:id="1782"/>
    <w:bookmarkStart w:name="z1824" w:id="1783"/>
    <w:p>
      <w:pPr>
        <w:spacing w:after="0"/>
        <w:ind w:left="0"/>
        <w:jc w:val="both"/>
      </w:pPr>
      <w:r>
        <w:rPr>
          <w:rFonts w:ascii="Times New Roman"/>
          <w:b w:val="false"/>
          <w:i w:val="false"/>
          <w:color w:val="000000"/>
          <w:sz w:val="28"/>
        </w:rPr>
        <w:t>
      Закон "Об аквакультуре";</w:t>
      </w:r>
    </w:p>
    <w:bookmarkEnd w:id="1783"/>
    <w:bookmarkStart w:name="z1825" w:id="1784"/>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784"/>
    <w:bookmarkStart w:name="z1826" w:id="178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785"/>
    <w:bookmarkStart w:name="z1827" w:id="1786"/>
    <w:p>
      <w:pPr>
        <w:spacing w:after="0"/>
        <w:ind w:left="0"/>
        <w:jc w:val="both"/>
      </w:pPr>
      <w:r>
        <w:rPr>
          <w:rFonts w:ascii="Times New Roman"/>
          <w:b w:val="false"/>
          <w:i w:val="false"/>
          <w:color w:val="000000"/>
          <w:sz w:val="28"/>
        </w:rPr>
        <w:t xml:space="preserve">
      196. Требования к квалификации: </w:t>
      </w:r>
    </w:p>
    <w:bookmarkEnd w:id="1786"/>
    <w:bookmarkStart w:name="z1828" w:id="1787"/>
    <w:p>
      <w:pPr>
        <w:spacing w:after="0"/>
        <w:ind w:left="0"/>
        <w:jc w:val="both"/>
      </w:pPr>
      <w:r>
        <w:rPr>
          <w:rFonts w:ascii="Times New Roman"/>
          <w:b w:val="false"/>
          <w:i w:val="false"/>
          <w:color w:val="000000"/>
          <w:sz w:val="28"/>
        </w:rPr>
        <w:t>
      1) специалист высшего уровня квалификации:</w:t>
      </w:r>
    </w:p>
    <w:bookmarkEnd w:id="1787"/>
    <w:bookmarkStart w:name="z1829" w:id="1788"/>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сфера обслуживания (туризм), окружающая среда (экология), биологические и смежные науки (биология, география), языки и литература (переводческое дело) и стаж работы в должности экскурсовода высшего уровня квалификации I категории не менее 3 лет;</w:t>
      </w:r>
    </w:p>
    <w:bookmarkEnd w:id="1788"/>
    <w:bookmarkStart w:name="z1830" w:id="1789"/>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сфера обслуживания (туризм), окружающая среда (экология), биологические и смежные науки (биология, география), языки и литература (переводческое дело) и стаж работы в должности экскурсовода высшего уровня квалификации II категории не менее 2 лет;</w:t>
      </w:r>
    </w:p>
    <w:bookmarkEnd w:id="1789"/>
    <w:bookmarkStart w:name="z1831" w:id="1790"/>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сфера обслуживания (туризм), окружающая среда (экология), биологические и смежные науки (биология, география), языки и литература (переводческое дело) и стаж работы в должности экскурсовода высшего уровня квалификации без категории не менее 1 года;</w:t>
      </w:r>
    </w:p>
    <w:bookmarkEnd w:id="1790"/>
    <w:bookmarkStart w:name="z1832" w:id="1791"/>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сфера обслуживания (туризм), окружающая среда (экология), биологические и смежные науки (биология, география), языки и литература (переводческое дело) без предъявления требований к стажу работы;</w:t>
      </w:r>
    </w:p>
    <w:bookmarkEnd w:id="1791"/>
    <w:bookmarkStart w:name="z1833" w:id="1792"/>
    <w:p>
      <w:pPr>
        <w:spacing w:after="0"/>
        <w:ind w:left="0"/>
        <w:jc w:val="both"/>
      </w:pPr>
      <w:r>
        <w:rPr>
          <w:rFonts w:ascii="Times New Roman"/>
          <w:b w:val="false"/>
          <w:i w:val="false"/>
          <w:color w:val="000000"/>
          <w:sz w:val="28"/>
        </w:rPr>
        <w:t>
      2) специалист среднего уровня квалификации:</w:t>
      </w:r>
    </w:p>
    <w:bookmarkEnd w:id="1792"/>
    <w:bookmarkStart w:name="z1834" w:id="1793"/>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переводчик, туризм и стаж работы в должности экскурсовода среднего уровня квалификации I категории не менее 3 лет;</w:t>
      </w:r>
    </w:p>
    <w:bookmarkEnd w:id="1793"/>
    <w:bookmarkStart w:name="z1835" w:id="1794"/>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переводчик, туризм и стаж работы в должности экскурсовода среднего уровня квалификации II категории не менее 2 лет;</w:t>
      </w:r>
    </w:p>
    <w:bookmarkEnd w:id="1794"/>
    <w:bookmarkStart w:name="z1836" w:id="1795"/>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переводчик, туризм и стаж работы в должности экскурсовода среднего уровня квалификации без категории не менее 1 года;</w:t>
      </w:r>
    </w:p>
    <w:bookmarkEnd w:id="1795"/>
    <w:bookmarkStart w:name="z1837" w:id="1796"/>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переводчик, туризм без предъявления требований к стажу работы.</w:t>
      </w:r>
    </w:p>
    <w:bookmarkEnd w:id="1796"/>
    <w:bookmarkStart w:name="z1838" w:id="1797"/>
    <w:p>
      <w:pPr>
        <w:spacing w:after="0"/>
        <w:ind w:left="0"/>
        <w:jc w:val="left"/>
      </w:pPr>
      <w:r>
        <w:rPr>
          <w:rFonts w:ascii="Times New Roman"/>
          <w:b/>
          <w:i w:val="false"/>
          <w:color w:val="000000"/>
        </w:rPr>
        <w:t xml:space="preserve"> Параграф 38. Хранитель фондов</w:t>
      </w:r>
    </w:p>
    <w:bookmarkEnd w:id="1797"/>
    <w:bookmarkStart w:name="z1839" w:id="1798"/>
    <w:p>
      <w:pPr>
        <w:spacing w:after="0"/>
        <w:ind w:left="0"/>
        <w:jc w:val="both"/>
      </w:pPr>
      <w:r>
        <w:rPr>
          <w:rFonts w:ascii="Times New Roman"/>
          <w:b w:val="false"/>
          <w:i w:val="false"/>
          <w:color w:val="000000"/>
          <w:sz w:val="28"/>
        </w:rPr>
        <w:t>
      197. Должностные обязанности:</w:t>
      </w:r>
    </w:p>
    <w:bookmarkEnd w:id="1798"/>
    <w:bookmarkStart w:name="z1840" w:id="1799"/>
    <w:p>
      <w:pPr>
        <w:spacing w:after="0"/>
        <w:ind w:left="0"/>
        <w:jc w:val="both"/>
      </w:pPr>
      <w:r>
        <w:rPr>
          <w:rFonts w:ascii="Times New Roman"/>
          <w:b w:val="false"/>
          <w:i w:val="false"/>
          <w:color w:val="000000"/>
          <w:sz w:val="28"/>
        </w:rPr>
        <w:t>
      обеспечение сохранности музейных предметов и коллекций, включая их учет, хранение и консервацию;</w:t>
      </w:r>
    </w:p>
    <w:bookmarkEnd w:id="1799"/>
    <w:bookmarkStart w:name="z1841" w:id="1800"/>
    <w:p>
      <w:pPr>
        <w:spacing w:after="0"/>
        <w:ind w:left="0"/>
        <w:jc w:val="both"/>
      </w:pPr>
      <w:r>
        <w:rPr>
          <w:rFonts w:ascii="Times New Roman"/>
          <w:b w:val="false"/>
          <w:i w:val="false"/>
          <w:color w:val="000000"/>
          <w:sz w:val="28"/>
        </w:rPr>
        <w:t>
      организация и проведение инвентаризации фондов, ведение соответствующей документации;</w:t>
      </w:r>
    </w:p>
    <w:bookmarkEnd w:id="1800"/>
    <w:bookmarkStart w:name="z1842" w:id="1801"/>
    <w:p>
      <w:pPr>
        <w:spacing w:after="0"/>
        <w:ind w:left="0"/>
        <w:jc w:val="both"/>
      </w:pPr>
      <w:r>
        <w:rPr>
          <w:rFonts w:ascii="Times New Roman"/>
          <w:b w:val="false"/>
          <w:i w:val="false"/>
          <w:color w:val="000000"/>
          <w:sz w:val="28"/>
        </w:rPr>
        <w:t>
      участие в подготовке и оформлении выставок, экспозиций и других мероприятий, связанных с представлением фондовых материалов;</w:t>
      </w:r>
    </w:p>
    <w:bookmarkEnd w:id="1801"/>
    <w:bookmarkStart w:name="z1843" w:id="1802"/>
    <w:p>
      <w:pPr>
        <w:spacing w:after="0"/>
        <w:ind w:left="0"/>
        <w:jc w:val="both"/>
      </w:pPr>
      <w:r>
        <w:rPr>
          <w:rFonts w:ascii="Times New Roman"/>
          <w:b w:val="false"/>
          <w:i w:val="false"/>
          <w:color w:val="000000"/>
          <w:sz w:val="28"/>
        </w:rPr>
        <w:t>
      сотрудничество с научными сотрудниками, реставраторами и другими специалистами для обеспечения надлежащего состояния и представления фондов;</w:t>
      </w:r>
    </w:p>
    <w:bookmarkEnd w:id="1802"/>
    <w:bookmarkStart w:name="z1844" w:id="1803"/>
    <w:p>
      <w:pPr>
        <w:spacing w:after="0"/>
        <w:ind w:left="0"/>
        <w:jc w:val="both"/>
      </w:pPr>
      <w:r>
        <w:rPr>
          <w:rFonts w:ascii="Times New Roman"/>
          <w:b w:val="false"/>
          <w:i w:val="false"/>
          <w:color w:val="000000"/>
          <w:sz w:val="28"/>
        </w:rPr>
        <w:t>
      обеспечение соблюдения правил и норм охраны труда, техники безопасности и противопожарной безопасности при работе с фондами;</w:t>
      </w:r>
    </w:p>
    <w:bookmarkEnd w:id="1803"/>
    <w:bookmarkStart w:name="z1845" w:id="1804"/>
    <w:p>
      <w:pPr>
        <w:spacing w:after="0"/>
        <w:ind w:left="0"/>
        <w:jc w:val="both"/>
      </w:pPr>
      <w:r>
        <w:rPr>
          <w:rFonts w:ascii="Times New Roman"/>
          <w:b w:val="false"/>
          <w:i w:val="false"/>
          <w:color w:val="000000"/>
          <w:sz w:val="28"/>
        </w:rPr>
        <w:t>
      198. Должен знать:</w:t>
      </w:r>
    </w:p>
    <w:bookmarkEnd w:id="1804"/>
    <w:bookmarkStart w:name="z1846" w:id="1805"/>
    <w:p>
      <w:pPr>
        <w:spacing w:after="0"/>
        <w:ind w:left="0"/>
        <w:jc w:val="both"/>
      </w:pPr>
      <w:r>
        <w:rPr>
          <w:rFonts w:ascii="Times New Roman"/>
          <w:b w:val="false"/>
          <w:i w:val="false"/>
          <w:color w:val="000000"/>
          <w:sz w:val="28"/>
        </w:rPr>
        <w:t>
      Конституцию Республики Казахстан;</w:t>
      </w:r>
    </w:p>
    <w:bookmarkEnd w:id="1805"/>
    <w:bookmarkStart w:name="z1847" w:id="1806"/>
    <w:p>
      <w:pPr>
        <w:spacing w:after="0"/>
        <w:ind w:left="0"/>
        <w:jc w:val="both"/>
      </w:pPr>
      <w:r>
        <w:rPr>
          <w:rFonts w:ascii="Times New Roman"/>
          <w:b w:val="false"/>
          <w:i w:val="false"/>
          <w:color w:val="000000"/>
          <w:sz w:val="28"/>
        </w:rPr>
        <w:t>
      Закон "О языках в Республике Казахстан";</w:t>
      </w:r>
    </w:p>
    <w:bookmarkEnd w:id="1806"/>
    <w:bookmarkStart w:name="z1848" w:id="1807"/>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807"/>
    <w:bookmarkStart w:name="z1849" w:id="1808"/>
    <w:p>
      <w:pPr>
        <w:spacing w:after="0"/>
        <w:ind w:left="0"/>
        <w:jc w:val="both"/>
      </w:pPr>
      <w:r>
        <w:rPr>
          <w:rFonts w:ascii="Times New Roman"/>
          <w:b w:val="false"/>
          <w:i w:val="false"/>
          <w:color w:val="000000"/>
          <w:sz w:val="28"/>
        </w:rPr>
        <w:t>
      Закон "О государственном регулировании развития АПК";</w:t>
      </w:r>
    </w:p>
    <w:bookmarkEnd w:id="1808"/>
    <w:bookmarkStart w:name="z1850" w:id="1809"/>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809"/>
    <w:bookmarkStart w:name="z1851" w:id="1810"/>
    <w:p>
      <w:pPr>
        <w:spacing w:after="0"/>
        <w:ind w:left="0"/>
        <w:jc w:val="both"/>
      </w:pPr>
      <w:r>
        <w:rPr>
          <w:rFonts w:ascii="Times New Roman"/>
          <w:b w:val="false"/>
          <w:i w:val="false"/>
          <w:color w:val="000000"/>
          <w:sz w:val="28"/>
        </w:rPr>
        <w:t>
      Закон "О противодействии коррупции";</w:t>
      </w:r>
    </w:p>
    <w:bookmarkEnd w:id="1810"/>
    <w:bookmarkStart w:name="z1852" w:id="1811"/>
    <w:p>
      <w:pPr>
        <w:spacing w:after="0"/>
        <w:ind w:left="0"/>
        <w:jc w:val="both"/>
      </w:pPr>
      <w:r>
        <w:rPr>
          <w:rFonts w:ascii="Times New Roman"/>
          <w:b w:val="false"/>
          <w:i w:val="false"/>
          <w:color w:val="000000"/>
          <w:sz w:val="28"/>
        </w:rPr>
        <w:t>
      Закон "О науке";</w:t>
      </w:r>
    </w:p>
    <w:bookmarkEnd w:id="1811"/>
    <w:bookmarkStart w:name="z1853" w:id="1812"/>
    <w:p>
      <w:pPr>
        <w:spacing w:after="0"/>
        <w:ind w:left="0"/>
        <w:jc w:val="both"/>
      </w:pPr>
      <w:r>
        <w:rPr>
          <w:rFonts w:ascii="Times New Roman"/>
          <w:b w:val="false"/>
          <w:i w:val="false"/>
          <w:color w:val="000000"/>
          <w:sz w:val="28"/>
        </w:rPr>
        <w:t>
      Закон "Об аквакультуре";</w:t>
      </w:r>
    </w:p>
    <w:bookmarkEnd w:id="1812"/>
    <w:bookmarkStart w:name="z1854" w:id="1813"/>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813"/>
    <w:bookmarkStart w:name="z1855" w:id="1814"/>
    <w:p>
      <w:pPr>
        <w:spacing w:after="0"/>
        <w:ind w:left="0"/>
        <w:jc w:val="both"/>
      </w:pPr>
      <w:r>
        <w:rPr>
          <w:rFonts w:ascii="Times New Roman"/>
          <w:b w:val="false"/>
          <w:i w:val="false"/>
          <w:color w:val="000000"/>
          <w:sz w:val="28"/>
        </w:rPr>
        <w:t>
      знание законодательства Республики Казахстан в области охраны и использования объектов культурного наследия, музейного дела и природоохранной деятельности;</w:t>
      </w:r>
    </w:p>
    <w:bookmarkEnd w:id="1814"/>
    <w:bookmarkStart w:name="z1856" w:id="1815"/>
    <w:p>
      <w:pPr>
        <w:spacing w:after="0"/>
        <w:ind w:left="0"/>
        <w:jc w:val="both"/>
      </w:pPr>
      <w:r>
        <w:rPr>
          <w:rFonts w:ascii="Times New Roman"/>
          <w:b w:val="false"/>
          <w:i w:val="false"/>
          <w:color w:val="000000"/>
          <w:sz w:val="28"/>
        </w:rPr>
        <w:t>
      понимание основ биологии, экологии и рыбного хозяйства, особенно в контексте экспонатов и коллекций, связанных с рыбными ресурсами и другими водными животными;</w:t>
      </w:r>
    </w:p>
    <w:bookmarkEnd w:id="1815"/>
    <w:bookmarkStart w:name="z1857" w:id="1816"/>
    <w:p>
      <w:pPr>
        <w:spacing w:after="0"/>
        <w:ind w:left="0"/>
        <w:jc w:val="both"/>
      </w:pPr>
      <w:r>
        <w:rPr>
          <w:rFonts w:ascii="Times New Roman"/>
          <w:b w:val="false"/>
          <w:i w:val="false"/>
          <w:color w:val="000000"/>
          <w:sz w:val="28"/>
        </w:rPr>
        <w:t>
      навыки работы с учетной документацией, базами данных и другими информационными системами, используемыми в музейной практике;</w:t>
      </w:r>
    </w:p>
    <w:bookmarkEnd w:id="1816"/>
    <w:bookmarkStart w:name="z1858" w:id="1817"/>
    <w:p>
      <w:pPr>
        <w:spacing w:after="0"/>
        <w:ind w:left="0"/>
        <w:jc w:val="both"/>
      </w:pPr>
      <w:r>
        <w:rPr>
          <w:rFonts w:ascii="Times New Roman"/>
          <w:b w:val="false"/>
          <w:i w:val="false"/>
          <w:color w:val="000000"/>
          <w:sz w:val="28"/>
        </w:rPr>
        <w:t>
      умение проводить инвентаризацию, идентификацию и классификацию музейных предметов;</w:t>
      </w:r>
    </w:p>
    <w:bookmarkEnd w:id="1817"/>
    <w:bookmarkStart w:name="z1859" w:id="1818"/>
    <w:p>
      <w:pPr>
        <w:spacing w:after="0"/>
        <w:ind w:left="0"/>
        <w:jc w:val="both"/>
      </w:pPr>
      <w:r>
        <w:rPr>
          <w:rFonts w:ascii="Times New Roman"/>
          <w:b w:val="false"/>
          <w:i w:val="false"/>
          <w:color w:val="000000"/>
          <w:sz w:val="28"/>
        </w:rPr>
        <w:t xml:space="preserve">
      знание методов консервации и реставрации экспонатов, а также условий их хранения; </w:t>
      </w:r>
    </w:p>
    <w:bookmarkEnd w:id="1818"/>
    <w:bookmarkStart w:name="z1860" w:id="181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819"/>
    <w:bookmarkStart w:name="z1861" w:id="1820"/>
    <w:p>
      <w:pPr>
        <w:spacing w:after="0"/>
        <w:ind w:left="0"/>
        <w:jc w:val="both"/>
      </w:pPr>
      <w:r>
        <w:rPr>
          <w:rFonts w:ascii="Times New Roman"/>
          <w:b w:val="false"/>
          <w:i w:val="false"/>
          <w:color w:val="000000"/>
          <w:sz w:val="28"/>
        </w:rPr>
        <w:t>
      199. Квалификационные требования:</w:t>
      </w:r>
    </w:p>
    <w:bookmarkEnd w:id="1820"/>
    <w:bookmarkStart w:name="z1862" w:id="182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биологические науки, экология, природопользование, музейное дело или смежные области и стаж работы не менее 3 лет в области музейного дела, охраны природы или смежных сферах.</w:t>
      </w:r>
    </w:p>
    <w:bookmarkEnd w:id="1821"/>
    <w:bookmarkStart w:name="z1863" w:id="1822"/>
    <w:p>
      <w:pPr>
        <w:spacing w:after="0"/>
        <w:ind w:left="0"/>
        <w:jc w:val="left"/>
      </w:pPr>
      <w:r>
        <w:rPr>
          <w:rFonts w:ascii="Times New Roman"/>
          <w:b/>
          <w:i w:val="false"/>
          <w:color w:val="000000"/>
        </w:rPr>
        <w:t xml:space="preserve"> Параграф 39. Специалист по рекреации и туризму</w:t>
      </w:r>
    </w:p>
    <w:bookmarkEnd w:id="1822"/>
    <w:bookmarkStart w:name="z1864" w:id="1823"/>
    <w:p>
      <w:pPr>
        <w:spacing w:after="0"/>
        <w:ind w:left="0"/>
        <w:jc w:val="both"/>
      </w:pPr>
      <w:r>
        <w:rPr>
          <w:rFonts w:ascii="Times New Roman"/>
          <w:b w:val="false"/>
          <w:i w:val="false"/>
          <w:color w:val="000000"/>
          <w:sz w:val="28"/>
        </w:rPr>
        <w:t xml:space="preserve">
      200. Должностные обязанности: </w:t>
      </w:r>
    </w:p>
    <w:bookmarkEnd w:id="1823"/>
    <w:bookmarkStart w:name="z1865" w:id="1824"/>
    <w:p>
      <w:pPr>
        <w:spacing w:after="0"/>
        <w:ind w:left="0"/>
        <w:jc w:val="both"/>
      </w:pPr>
      <w:r>
        <w:rPr>
          <w:rFonts w:ascii="Times New Roman"/>
          <w:b w:val="false"/>
          <w:i w:val="false"/>
          <w:color w:val="000000"/>
          <w:sz w:val="28"/>
        </w:rPr>
        <w:t xml:space="preserve">
      осуществляет текущее и перспективное планирование работ по организации и развитию регулируемого туризма и рекреации, а также оказанию платных услуг при осуществлении туристской и рекреационной деятельности; </w:t>
      </w:r>
    </w:p>
    <w:bookmarkEnd w:id="1824"/>
    <w:bookmarkStart w:name="z1866" w:id="1825"/>
    <w:p>
      <w:pPr>
        <w:spacing w:after="0"/>
        <w:ind w:left="0"/>
        <w:jc w:val="both"/>
      </w:pPr>
      <w:r>
        <w:rPr>
          <w:rFonts w:ascii="Times New Roman"/>
          <w:b w:val="false"/>
          <w:i w:val="false"/>
          <w:color w:val="000000"/>
          <w:sz w:val="28"/>
        </w:rPr>
        <w:t xml:space="preserve">
      обеспечивает предоставление материалов по рекреации и туризму при разработке генерального плана развития инфраструктуры природоохранной организации, обеспечивает его исполнение в части осуществления туристской и рекреационной деятельности; </w:t>
      </w:r>
    </w:p>
    <w:bookmarkEnd w:id="1825"/>
    <w:bookmarkStart w:name="z1867" w:id="1826"/>
    <w:p>
      <w:pPr>
        <w:spacing w:after="0"/>
        <w:ind w:left="0"/>
        <w:jc w:val="both"/>
      </w:pPr>
      <w:r>
        <w:rPr>
          <w:rFonts w:ascii="Times New Roman"/>
          <w:b w:val="false"/>
          <w:i w:val="false"/>
          <w:color w:val="000000"/>
          <w:sz w:val="28"/>
        </w:rPr>
        <w:t xml:space="preserve">
      обеспечивает осуществление текущего и перспективного планирования работ по организации и развитию регулируемого туризма и рекреации, а также оказанию платных услуг при осуществлении туристской и рекреационной деятельности; </w:t>
      </w:r>
    </w:p>
    <w:bookmarkEnd w:id="1826"/>
    <w:bookmarkStart w:name="z1868" w:id="1827"/>
    <w:p>
      <w:pPr>
        <w:spacing w:after="0"/>
        <w:ind w:left="0"/>
        <w:jc w:val="both"/>
      </w:pPr>
      <w:r>
        <w:rPr>
          <w:rFonts w:ascii="Times New Roman"/>
          <w:b w:val="false"/>
          <w:i w:val="false"/>
          <w:color w:val="000000"/>
          <w:sz w:val="28"/>
        </w:rPr>
        <w:t>
      участвует в подготовке тендерной документации для получения земельных участков в краткосрочное и долгосрочное пользование с целью осуществления на них туристской и рекреационной деятельности;</w:t>
      </w:r>
    </w:p>
    <w:bookmarkEnd w:id="1827"/>
    <w:bookmarkStart w:name="z1869" w:id="1828"/>
    <w:p>
      <w:pPr>
        <w:spacing w:after="0"/>
        <w:ind w:left="0"/>
        <w:jc w:val="both"/>
      </w:pPr>
      <w:r>
        <w:rPr>
          <w:rFonts w:ascii="Times New Roman"/>
          <w:b w:val="false"/>
          <w:i w:val="false"/>
          <w:color w:val="000000"/>
          <w:sz w:val="28"/>
        </w:rPr>
        <w:t xml:space="preserve">
      обеспечивает предоставление всех видов отчетности и информации по туристской и рекреационной деятельности; </w:t>
      </w:r>
    </w:p>
    <w:bookmarkEnd w:id="1828"/>
    <w:bookmarkStart w:name="z1870" w:id="1829"/>
    <w:p>
      <w:pPr>
        <w:spacing w:after="0"/>
        <w:ind w:left="0"/>
        <w:jc w:val="both"/>
      </w:pPr>
      <w:r>
        <w:rPr>
          <w:rFonts w:ascii="Times New Roman"/>
          <w:b w:val="false"/>
          <w:i w:val="false"/>
          <w:color w:val="000000"/>
          <w:sz w:val="28"/>
        </w:rPr>
        <w:t xml:space="preserve">
      организует экскурсии по особо охраняемой природной территории, подготавливает к изданию брошюры, буклеты и другие информационные материалы о работе организации, а также популяризирующие образ жизни рыб и других водных животных, взаимодействует с научными работниками, с туристскими и образовательными учреждениями и общественностью; </w:t>
      </w:r>
    </w:p>
    <w:bookmarkEnd w:id="1829"/>
    <w:bookmarkStart w:name="z1871" w:id="1830"/>
    <w:p>
      <w:pPr>
        <w:spacing w:after="0"/>
        <w:ind w:left="0"/>
        <w:jc w:val="both"/>
      </w:pPr>
      <w:r>
        <w:rPr>
          <w:rFonts w:ascii="Times New Roman"/>
          <w:b w:val="false"/>
          <w:i w:val="false"/>
          <w:color w:val="000000"/>
          <w:sz w:val="28"/>
        </w:rPr>
        <w:t>
      проводит лекции, беседы, показ слайдов и научно-популярных видеофильмов о природе среди местного населения и посетителей, разрабатывает экскурсионные тексты по научно-познавательным, туристско-экскурсионным маршрутам;</w:t>
      </w:r>
    </w:p>
    <w:bookmarkEnd w:id="1830"/>
    <w:bookmarkStart w:name="z1872" w:id="1831"/>
    <w:p>
      <w:pPr>
        <w:spacing w:after="0"/>
        <w:ind w:left="0"/>
        <w:jc w:val="both"/>
      </w:pPr>
      <w:r>
        <w:rPr>
          <w:rFonts w:ascii="Times New Roman"/>
          <w:b w:val="false"/>
          <w:i w:val="false"/>
          <w:color w:val="000000"/>
          <w:sz w:val="28"/>
        </w:rPr>
        <w:t>
      непосредственно занимается экскурсоводческой деятельностью, участвует в разработке туристских маршрутов по особо охраняемой природной территории и прилегающим к нему территориям;</w:t>
      </w:r>
    </w:p>
    <w:bookmarkEnd w:id="1831"/>
    <w:bookmarkStart w:name="z1873" w:id="1832"/>
    <w:p>
      <w:pPr>
        <w:spacing w:after="0"/>
        <w:ind w:left="0"/>
        <w:jc w:val="both"/>
      </w:pPr>
      <w:r>
        <w:rPr>
          <w:rFonts w:ascii="Times New Roman"/>
          <w:b w:val="false"/>
          <w:i w:val="false"/>
          <w:color w:val="000000"/>
          <w:sz w:val="28"/>
        </w:rPr>
        <w:t>
      освещает в местных средствах массовой информации проблемы и события, связанные с местной природой и особо охраняемой природной территорией, регулярно готовит пресс-релизы для местных журналистов;</w:t>
      </w:r>
    </w:p>
    <w:bookmarkEnd w:id="1832"/>
    <w:bookmarkStart w:name="z1874" w:id="1833"/>
    <w:p>
      <w:pPr>
        <w:spacing w:after="0"/>
        <w:ind w:left="0"/>
        <w:jc w:val="both"/>
      </w:pPr>
      <w:r>
        <w:rPr>
          <w:rFonts w:ascii="Times New Roman"/>
          <w:b w:val="false"/>
          <w:i w:val="false"/>
          <w:color w:val="000000"/>
          <w:sz w:val="28"/>
        </w:rPr>
        <w:t>
      вносит предложения по созданию и функционированию экскурсионных и туристских маршрутов, обзорных площадок, информационных пунктов, взаимодействует с общественными природоохранными организациями, участвует в подготовке систематических выступлений специалистов в средствах массовой информации, в разработке, выпуске и реализации буклетов, фотоальбомов, в создании слайд-, кино- и видеофильмов, справочных материалов и иной информационно-издательской продукции, значков, сувениров, символики;</w:t>
      </w:r>
    </w:p>
    <w:bookmarkEnd w:id="1833"/>
    <w:bookmarkStart w:name="z1875" w:id="1834"/>
    <w:p>
      <w:pPr>
        <w:spacing w:after="0"/>
        <w:ind w:left="0"/>
        <w:jc w:val="both"/>
      </w:pPr>
      <w:r>
        <w:rPr>
          <w:rFonts w:ascii="Times New Roman"/>
          <w:b w:val="false"/>
          <w:i w:val="false"/>
          <w:color w:val="000000"/>
          <w:sz w:val="28"/>
        </w:rPr>
        <w:t>
      несет ответственность за осуществление работы по туризму, разработку экскурсионных текстов, распространение информации о работе туристских маршрутов.</w:t>
      </w:r>
    </w:p>
    <w:bookmarkEnd w:id="1834"/>
    <w:bookmarkStart w:name="z1876" w:id="1835"/>
    <w:p>
      <w:pPr>
        <w:spacing w:after="0"/>
        <w:ind w:left="0"/>
        <w:jc w:val="both"/>
      </w:pPr>
      <w:r>
        <w:rPr>
          <w:rFonts w:ascii="Times New Roman"/>
          <w:b w:val="false"/>
          <w:i w:val="false"/>
          <w:color w:val="000000"/>
          <w:sz w:val="28"/>
        </w:rPr>
        <w:t xml:space="preserve">
      201. Должен знать: </w:t>
      </w:r>
    </w:p>
    <w:bookmarkEnd w:id="1835"/>
    <w:bookmarkStart w:name="z1877" w:id="1836"/>
    <w:p>
      <w:pPr>
        <w:spacing w:after="0"/>
        <w:ind w:left="0"/>
        <w:jc w:val="both"/>
      </w:pPr>
      <w:r>
        <w:rPr>
          <w:rFonts w:ascii="Times New Roman"/>
          <w:b w:val="false"/>
          <w:i w:val="false"/>
          <w:color w:val="000000"/>
          <w:sz w:val="28"/>
        </w:rPr>
        <w:t>
      Конституцию Республики Казахстан;</w:t>
      </w:r>
    </w:p>
    <w:bookmarkEnd w:id="1836"/>
    <w:bookmarkStart w:name="z1878" w:id="1837"/>
    <w:p>
      <w:pPr>
        <w:spacing w:after="0"/>
        <w:ind w:left="0"/>
        <w:jc w:val="both"/>
      </w:pPr>
      <w:r>
        <w:rPr>
          <w:rFonts w:ascii="Times New Roman"/>
          <w:b w:val="false"/>
          <w:i w:val="false"/>
          <w:color w:val="000000"/>
          <w:sz w:val="28"/>
        </w:rPr>
        <w:t>
      Закон "О языках в Республике Казахстан";</w:t>
      </w:r>
    </w:p>
    <w:bookmarkEnd w:id="1837"/>
    <w:bookmarkStart w:name="z1879" w:id="1838"/>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838"/>
    <w:bookmarkStart w:name="z1880" w:id="1839"/>
    <w:p>
      <w:pPr>
        <w:spacing w:after="0"/>
        <w:ind w:left="0"/>
        <w:jc w:val="both"/>
      </w:pPr>
      <w:r>
        <w:rPr>
          <w:rFonts w:ascii="Times New Roman"/>
          <w:b w:val="false"/>
          <w:i w:val="false"/>
          <w:color w:val="000000"/>
          <w:sz w:val="28"/>
        </w:rPr>
        <w:t>
      Закон "О государственном регулировании развития АПК";</w:t>
      </w:r>
    </w:p>
    <w:bookmarkEnd w:id="1839"/>
    <w:bookmarkStart w:name="z1881" w:id="1840"/>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840"/>
    <w:bookmarkStart w:name="z1882" w:id="1841"/>
    <w:p>
      <w:pPr>
        <w:spacing w:after="0"/>
        <w:ind w:left="0"/>
        <w:jc w:val="both"/>
      </w:pPr>
      <w:r>
        <w:rPr>
          <w:rFonts w:ascii="Times New Roman"/>
          <w:b w:val="false"/>
          <w:i w:val="false"/>
          <w:color w:val="000000"/>
          <w:sz w:val="28"/>
        </w:rPr>
        <w:t>
      Закон "О противодействии коррупции";</w:t>
      </w:r>
    </w:p>
    <w:bookmarkEnd w:id="1841"/>
    <w:bookmarkStart w:name="z1883" w:id="1842"/>
    <w:p>
      <w:pPr>
        <w:spacing w:after="0"/>
        <w:ind w:left="0"/>
        <w:jc w:val="both"/>
      </w:pPr>
      <w:r>
        <w:rPr>
          <w:rFonts w:ascii="Times New Roman"/>
          <w:b w:val="false"/>
          <w:i w:val="false"/>
          <w:color w:val="000000"/>
          <w:sz w:val="28"/>
        </w:rPr>
        <w:t>
      Закон "О науке";</w:t>
      </w:r>
    </w:p>
    <w:bookmarkEnd w:id="1842"/>
    <w:bookmarkStart w:name="z1884" w:id="1843"/>
    <w:p>
      <w:pPr>
        <w:spacing w:after="0"/>
        <w:ind w:left="0"/>
        <w:jc w:val="both"/>
      </w:pPr>
      <w:r>
        <w:rPr>
          <w:rFonts w:ascii="Times New Roman"/>
          <w:b w:val="false"/>
          <w:i w:val="false"/>
          <w:color w:val="000000"/>
          <w:sz w:val="28"/>
        </w:rPr>
        <w:t>
      Закон "Об аквакультуре";</w:t>
      </w:r>
    </w:p>
    <w:bookmarkEnd w:id="1843"/>
    <w:bookmarkStart w:name="z1885" w:id="1844"/>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844"/>
    <w:bookmarkStart w:name="z1886" w:id="184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845"/>
    <w:bookmarkStart w:name="z1887" w:id="1846"/>
    <w:p>
      <w:pPr>
        <w:spacing w:after="0"/>
        <w:ind w:left="0"/>
        <w:jc w:val="both"/>
      </w:pPr>
      <w:r>
        <w:rPr>
          <w:rFonts w:ascii="Times New Roman"/>
          <w:b w:val="false"/>
          <w:i w:val="false"/>
          <w:color w:val="000000"/>
          <w:sz w:val="28"/>
        </w:rPr>
        <w:t>
      202. Требования к квалификации:</w:t>
      </w:r>
    </w:p>
    <w:bookmarkEnd w:id="1846"/>
    <w:bookmarkStart w:name="z1888" w:id="1847"/>
    <w:p>
      <w:pPr>
        <w:spacing w:after="0"/>
        <w:ind w:left="0"/>
        <w:jc w:val="both"/>
      </w:pPr>
      <w:r>
        <w:rPr>
          <w:rFonts w:ascii="Times New Roman"/>
          <w:b w:val="false"/>
          <w:i w:val="false"/>
          <w:color w:val="000000"/>
          <w:sz w:val="28"/>
        </w:rPr>
        <w:t>
      1) cпециалист высшего уровня квалификации:</w:t>
      </w:r>
    </w:p>
    <w:bookmarkEnd w:id="1847"/>
    <w:bookmarkStart w:name="z1889" w:id="1848"/>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окружающая среда (экология, география), биологические и смежные науки (биология), сфера обслуживания (туризм) и стаж работы в должности специалиста высшего уровня квалификации I категории не менее 3 лет или стаж работы по специальности не менее 5 лет;</w:t>
      </w:r>
    </w:p>
    <w:bookmarkEnd w:id="1848"/>
    <w:bookmarkStart w:name="z1890" w:id="1849"/>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окружающая среда (география), сфера обслуживания (туризм) и стаж работы в должности специалиста высшего уровня квалификации II категории не менее 2 лет или стаж работы по специальности не менее 4 лет;</w:t>
      </w:r>
    </w:p>
    <w:bookmarkEnd w:id="1849"/>
    <w:bookmarkStart w:name="z1891" w:id="1850"/>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окружающая среда (география), сфера обслуживания (туризм) и стаж работы в должности специалиста высшего уровня квалификации без категории не менее 1 года или стаж работы по специальности не менее 3 лет;</w:t>
      </w:r>
    </w:p>
    <w:bookmarkEnd w:id="1850"/>
    <w:bookmarkStart w:name="z1892" w:id="1851"/>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окружающая среда (география), сфера обслуживания (туризм) без предъявления требований к стажу работы.</w:t>
      </w:r>
    </w:p>
    <w:bookmarkEnd w:id="1851"/>
    <w:bookmarkStart w:name="z1893" w:id="1852"/>
    <w:p>
      <w:pPr>
        <w:spacing w:after="0"/>
        <w:ind w:left="0"/>
        <w:jc w:val="both"/>
      </w:pPr>
      <w:r>
        <w:rPr>
          <w:rFonts w:ascii="Times New Roman"/>
          <w:b w:val="false"/>
          <w:i w:val="false"/>
          <w:color w:val="000000"/>
          <w:sz w:val="28"/>
        </w:rPr>
        <w:t>
      2) cпециалист среднего уровня квалификации:</w:t>
      </w:r>
    </w:p>
    <w:bookmarkEnd w:id="1852"/>
    <w:bookmarkStart w:name="z1894" w:id="1853"/>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по одной из следующих специальностей: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право (юриспруденция), туризм и стаж работы в должности специалиста среднего уровня квалификации I категории не менее 3 лет или стаж работы по специальности не менее 5 лет;</w:t>
      </w:r>
    </w:p>
    <w:bookmarkEnd w:id="1853"/>
    <w:bookmarkStart w:name="z1895" w:id="1854"/>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по одной из следующих специальностей: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право (юриспруденция), туризм и стаж работы в должности специалиста среднего уровня квалификации II категории не менее 2 лет или стаж работы по специальности не менее 4 лет;</w:t>
      </w:r>
    </w:p>
    <w:bookmarkEnd w:id="1854"/>
    <w:bookmarkStart w:name="z1896" w:id="1855"/>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по одной из следующих специальностей: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право (юриспруденция), туризм и стаж работы в должности специалиста среднего уровня квалификации без категории не менее 1 года или стаж работы по специальности не менее 3 лет;</w:t>
      </w:r>
    </w:p>
    <w:bookmarkEnd w:id="1855"/>
    <w:bookmarkStart w:name="z1897" w:id="1856"/>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специальностям: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право (юриспруденция), туризм без предъявления требований к стажу работы.</w:t>
      </w:r>
    </w:p>
    <w:bookmarkEnd w:id="1856"/>
    <w:bookmarkStart w:name="z1898" w:id="1857"/>
    <w:p>
      <w:pPr>
        <w:spacing w:after="0"/>
        <w:ind w:left="0"/>
        <w:jc w:val="left"/>
      </w:pPr>
      <w:r>
        <w:rPr>
          <w:rFonts w:ascii="Times New Roman"/>
          <w:b/>
          <w:i w:val="false"/>
          <w:color w:val="000000"/>
        </w:rPr>
        <w:t xml:space="preserve"> Параграф 40. Специалист по экологическому просвещению</w:t>
      </w:r>
    </w:p>
    <w:bookmarkEnd w:id="1857"/>
    <w:bookmarkStart w:name="z1899" w:id="1858"/>
    <w:p>
      <w:pPr>
        <w:spacing w:after="0"/>
        <w:ind w:left="0"/>
        <w:jc w:val="both"/>
      </w:pPr>
      <w:r>
        <w:rPr>
          <w:rFonts w:ascii="Times New Roman"/>
          <w:b w:val="false"/>
          <w:i w:val="false"/>
          <w:color w:val="000000"/>
          <w:sz w:val="28"/>
        </w:rPr>
        <w:t xml:space="preserve">
      203. Должностные обязанности: </w:t>
      </w:r>
    </w:p>
    <w:bookmarkEnd w:id="1858"/>
    <w:bookmarkStart w:name="z1900" w:id="1859"/>
    <w:p>
      <w:pPr>
        <w:spacing w:after="0"/>
        <w:ind w:left="0"/>
        <w:jc w:val="both"/>
      </w:pPr>
      <w:r>
        <w:rPr>
          <w:rFonts w:ascii="Times New Roman"/>
          <w:b w:val="false"/>
          <w:i w:val="false"/>
          <w:color w:val="000000"/>
          <w:sz w:val="28"/>
        </w:rPr>
        <w:t xml:space="preserve">
      проводит работу по экологическому просвещению населения; </w:t>
      </w:r>
    </w:p>
    <w:bookmarkEnd w:id="1859"/>
    <w:bookmarkStart w:name="z1901" w:id="1860"/>
    <w:p>
      <w:pPr>
        <w:spacing w:after="0"/>
        <w:ind w:left="0"/>
        <w:jc w:val="both"/>
      </w:pPr>
      <w:r>
        <w:rPr>
          <w:rFonts w:ascii="Times New Roman"/>
          <w:b w:val="false"/>
          <w:i w:val="false"/>
          <w:color w:val="000000"/>
          <w:sz w:val="28"/>
        </w:rPr>
        <w:t xml:space="preserve">
      представляет все виды отчетности и информации по экологическому просвещению природоохранной организации, анализирует выполнение мероприятий, вносит предложения, направленные на их улучшение; </w:t>
      </w:r>
    </w:p>
    <w:bookmarkEnd w:id="1860"/>
    <w:bookmarkStart w:name="z1902" w:id="1861"/>
    <w:p>
      <w:pPr>
        <w:spacing w:after="0"/>
        <w:ind w:left="0"/>
        <w:jc w:val="both"/>
      </w:pPr>
      <w:r>
        <w:rPr>
          <w:rFonts w:ascii="Times New Roman"/>
          <w:b w:val="false"/>
          <w:i w:val="false"/>
          <w:color w:val="000000"/>
          <w:sz w:val="28"/>
        </w:rPr>
        <w:t xml:space="preserve">
      подготавливает к изданию брошюры, буклеты и другие информационные материалы о работе организации, а также популяризирующие образ жизни рыб и других водных животных; </w:t>
      </w:r>
    </w:p>
    <w:bookmarkEnd w:id="1861"/>
    <w:bookmarkStart w:name="z1903" w:id="1862"/>
    <w:p>
      <w:pPr>
        <w:spacing w:after="0"/>
        <w:ind w:left="0"/>
        <w:jc w:val="both"/>
      </w:pPr>
      <w:r>
        <w:rPr>
          <w:rFonts w:ascii="Times New Roman"/>
          <w:b w:val="false"/>
          <w:i w:val="false"/>
          <w:color w:val="000000"/>
          <w:sz w:val="28"/>
        </w:rPr>
        <w:t xml:space="preserve">
      взаимодействует с научными и общественными организациями, с сотрудниками других особо охраняемых природных территорий; </w:t>
      </w:r>
    </w:p>
    <w:bookmarkEnd w:id="1862"/>
    <w:bookmarkStart w:name="z1904" w:id="1863"/>
    <w:p>
      <w:pPr>
        <w:spacing w:after="0"/>
        <w:ind w:left="0"/>
        <w:jc w:val="both"/>
      </w:pPr>
      <w:r>
        <w:rPr>
          <w:rFonts w:ascii="Times New Roman"/>
          <w:b w:val="false"/>
          <w:i w:val="false"/>
          <w:color w:val="000000"/>
          <w:sz w:val="28"/>
        </w:rPr>
        <w:t xml:space="preserve">
      принимает участие в разработке плана методических работ по детскому экологическому просвещению и непосредственно осуществляет его; </w:t>
      </w:r>
    </w:p>
    <w:bookmarkEnd w:id="1863"/>
    <w:bookmarkStart w:name="z1905" w:id="1864"/>
    <w:p>
      <w:pPr>
        <w:spacing w:after="0"/>
        <w:ind w:left="0"/>
        <w:jc w:val="both"/>
      </w:pPr>
      <w:r>
        <w:rPr>
          <w:rFonts w:ascii="Times New Roman"/>
          <w:b w:val="false"/>
          <w:i w:val="false"/>
          <w:color w:val="000000"/>
          <w:sz w:val="28"/>
        </w:rPr>
        <w:t xml:space="preserve">
      проводит лекции, беседы, показ слайдов и научно-популярных видеофильмов о природе среди местного населения и туристов; </w:t>
      </w:r>
    </w:p>
    <w:bookmarkEnd w:id="1864"/>
    <w:bookmarkStart w:name="z1906" w:id="1865"/>
    <w:p>
      <w:pPr>
        <w:spacing w:after="0"/>
        <w:ind w:left="0"/>
        <w:jc w:val="both"/>
      </w:pPr>
      <w:r>
        <w:rPr>
          <w:rFonts w:ascii="Times New Roman"/>
          <w:b w:val="false"/>
          <w:i w:val="false"/>
          <w:color w:val="000000"/>
          <w:sz w:val="28"/>
        </w:rPr>
        <w:t xml:space="preserve">
      обеспечивает визит-центр, музей природы новыми периодическими материалами в области пропаганды идей сохранения биоразнообразия; </w:t>
      </w:r>
    </w:p>
    <w:bookmarkEnd w:id="1865"/>
    <w:bookmarkStart w:name="z1907" w:id="1866"/>
    <w:p>
      <w:pPr>
        <w:spacing w:after="0"/>
        <w:ind w:left="0"/>
        <w:jc w:val="both"/>
      </w:pPr>
      <w:r>
        <w:rPr>
          <w:rFonts w:ascii="Times New Roman"/>
          <w:b w:val="false"/>
          <w:i w:val="false"/>
          <w:color w:val="000000"/>
          <w:sz w:val="28"/>
        </w:rPr>
        <w:t xml:space="preserve">
      освещает в средствах массовой информации проблемы и события, связанные с местной природой и особо охраняемой природной территорией, регулярно готовит пресс-релизы для журналистов; </w:t>
      </w:r>
    </w:p>
    <w:bookmarkEnd w:id="1866"/>
    <w:bookmarkStart w:name="z1908" w:id="1867"/>
    <w:p>
      <w:pPr>
        <w:spacing w:after="0"/>
        <w:ind w:left="0"/>
        <w:jc w:val="both"/>
      </w:pPr>
      <w:r>
        <w:rPr>
          <w:rFonts w:ascii="Times New Roman"/>
          <w:b w:val="false"/>
          <w:i w:val="false"/>
          <w:color w:val="000000"/>
          <w:sz w:val="28"/>
        </w:rPr>
        <w:t xml:space="preserve">
      выполняет работы, связанные с созданием и функционированием визит-центра, музея-природы постоянно действующих и передвижных выставок и экспозиций; </w:t>
      </w:r>
    </w:p>
    <w:bookmarkEnd w:id="1867"/>
    <w:bookmarkStart w:name="z1909" w:id="1868"/>
    <w:p>
      <w:pPr>
        <w:spacing w:after="0"/>
        <w:ind w:left="0"/>
        <w:jc w:val="both"/>
      </w:pPr>
      <w:r>
        <w:rPr>
          <w:rFonts w:ascii="Times New Roman"/>
          <w:b w:val="false"/>
          <w:i w:val="false"/>
          <w:color w:val="000000"/>
          <w:sz w:val="28"/>
        </w:rPr>
        <w:t xml:space="preserve">
      вносит предложения по созданию и функционированию экскурсионных и туристских маршрутов, обзорных площадок, информационных пунктов; </w:t>
      </w:r>
    </w:p>
    <w:bookmarkEnd w:id="1868"/>
    <w:bookmarkStart w:name="z1910" w:id="1869"/>
    <w:p>
      <w:pPr>
        <w:spacing w:after="0"/>
        <w:ind w:left="0"/>
        <w:jc w:val="both"/>
      </w:pPr>
      <w:r>
        <w:rPr>
          <w:rFonts w:ascii="Times New Roman"/>
          <w:b w:val="false"/>
          <w:i w:val="false"/>
          <w:color w:val="000000"/>
          <w:sz w:val="28"/>
        </w:rPr>
        <w:t>
      участвует в подготовке выступлений специалистов особо охраняемой природной территории в средствах массовой информации, в разработке, выпуске и реализации буклетов, фотоальбомов, в создании слайд-, кино- и видеофильмов, справочных материалов и иной информационно-издательской продукции, значков, сувениров, символики.</w:t>
      </w:r>
    </w:p>
    <w:bookmarkEnd w:id="1869"/>
    <w:bookmarkStart w:name="z1911" w:id="1870"/>
    <w:p>
      <w:pPr>
        <w:spacing w:after="0"/>
        <w:ind w:left="0"/>
        <w:jc w:val="both"/>
      </w:pPr>
      <w:r>
        <w:rPr>
          <w:rFonts w:ascii="Times New Roman"/>
          <w:b w:val="false"/>
          <w:i w:val="false"/>
          <w:color w:val="000000"/>
          <w:sz w:val="28"/>
        </w:rPr>
        <w:t xml:space="preserve">
      204. Должен знать: </w:t>
      </w:r>
    </w:p>
    <w:bookmarkEnd w:id="1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охране, воспроизводстве и использовании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особо охраняемых природных территориях";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аквакультуре";</w:t>
      </w:r>
    </w:p>
    <w:bookmarkStart w:name="z1921" w:id="1871"/>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871"/>
    <w:bookmarkStart w:name="z1922" w:id="1872"/>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872"/>
    <w:bookmarkStart w:name="z1923" w:id="1873"/>
    <w:p>
      <w:pPr>
        <w:spacing w:after="0"/>
        <w:ind w:left="0"/>
        <w:jc w:val="both"/>
      </w:pPr>
      <w:r>
        <w:rPr>
          <w:rFonts w:ascii="Times New Roman"/>
          <w:b w:val="false"/>
          <w:i w:val="false"/>
          <w:color w:val="000000"/>
          <w:sz w:val="28"/>
        </w:rPr>
        <w:t xml:space="preserve">
      205. Требования к квалификации: </w:t>
      </w:r>
    </w:p>
    <w:bookmarkEnd w:id="1873"/>
    <w:bookmarkStart w:name="z1924" w:id="1874"/>
    <w:p>
      <w:pPr>
        <w:spacing w:after="0"/>
        <w:ind w:left="0"/>
        <w:jc w:val="both"/>
      </w:pPr>
      <w:r>
        <w:rPr>
          <w:rFonts w:ascii="Times New Roman"/>
          <w:b w:val="false"/>
          <w:i w:val="false"/>
          <w:color w:val="000000"/>
          <w:sz w:val="28"/>
        </w:rPr>
        <w:t>
      1) cпециалист высшего уровня квалификации:</w:t>
      </w:r>
    </w:p>
    <w:bookmarkEnd w:id="1874"/>
    <w:bookmarkStart w:name="z1925" w:id="1875"/>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сфера обслуживания (туризм),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(биология), окружающая среда (экология, география) и стаж работы в должности специалиста высшего уровня квалификации I категории не менее 3 лет или стаж работы по специальности не менее 5 лет;</w:t>
      </w:r>
    </w:p>
    <w:bookmarkEnd w:id="1875"/>
    <w:bookmarkStart w:name="z1926" w:id="1876"/>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сфера обслуживания (туризм),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(биология), окружающая среда (экология, география) и стаж работы в должности специалиста высшего уровня квалификации II категории не менее 2 лет или стаж работы по специальности не менее 4 лет;</w:t>
      </w:r>
    </w:p>
    <w:bookmarkEnd w:id="1876"/>
    <w:bookmarkStart w:name="z1927" w:id="1877"/>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сфера обслуживания (туризм),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(биология), окружающая среда (экология, география) и стаж работы в должности специалиста высшего уровня квалификации без категории не менее 1 года или стаж работы по специальности не менее 3 лет;</w:t>
      </w:r>
    </w:p>
    <w:bookmarkEnd w:id="1877"/>
    <w:bookmarkStart w:name="z1928" w:id="1878"/>
    <w:p>
      <w:pPr>
        <w:spacing w:after="0"/>
        <w:ind w:left="0"/>
        <w:jc w:val="both"/>
      </w:pPr>
      <w:r>
        <w:rPr>
          <w:rFonts w:ascii="Times New Roman"/>
          <w:b w:val="false"/>
          <w:i w:val="false"/>
          <w:color w:val="000000"/>
          <w:sz w:val="28"/>
        </w:rPr>
        <w:t xml:space="preserve">
      без категории: высшее (или послевузовское) образование по соответствующему направлению подготовки кадров: сфера обслуживания (туризм),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(биология), окружающая среда (экология, география) без предъявления требований к стажу работы. </w:t>
      </w:r>
    </w:p>
    <w:bookmarkEnd w:id="1878"/>
    <w:bookmarkStart w:name="z1929" w:id="1879"/>
    <w:p>
      <w:pPr>
        <w:spacing w:after="0"/>
        <w:ind w:left="0"/>
        <w:jc w:val="both"/>
      </w:pPr>
      <w:r>
        <w:rPr>
          <w:rFonts w:ascii="Times New Roman"/>
          <w:b w:val="false"/>
          <w:i w:val="false"/>
          <w:color w:val="000000"/>
          <w:sz w:val="28"/>
        </w:rPr>
        <w:t>
      2) cпециалист среднего уровня квалификации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туризм и стаж работы в должности специалиста среднего уровня квалификации I категории не менее 3 лет или стаж работы по специальности не менее 5 лет;</w:t>
      </w:r>
    </w:p>
    <w:bookmarkEnd w:id="1879"/>
    <w:bookmarkStart w:name="z1930" w:id="1880"/>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туризм и стаж работы в должности специалиста среднего уровня квалификации II категории не менее 2 лет или стаж работы по специальности не менее 4 лет;</w:t>
      </w:r>
    </w:p>
    <w:bookmarkEnd w:id="1880"/>
    <w:bookmarkStart w:name="z1931" w:id="1881"/>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туризм и стаж работы в должности специалиста среднего уровня квалификации без категории не менее 1 года или стаж работы по специальности не менее 3 лет;</w:t>
      </w:r>
    </w:p>
    <w:bookmarkEnd w:id="1881"/>
    <w:bookmarkStart w:name="z1932" w:id="1882"/>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туризм без предъявления требований к стажу работы.</w:t>
      </w:r>
    </w:p>
    <w:bookmarkEnd w:id="1882"/>
    <w:bookmarkStart w:name="z1933" w:id="1883"/>
    <w:p>
      <w:pPr>
        <w:spacing w:after="0"/>
        <w:ind w:left="0"/>
        <w:jc w:val="left"/>
      </w:pPr>
      <w:r>
        <w:rPr>
          <w:rFonts w:ascii="Times New Roman"/>
          <w:b/>
          <w:i w:val="false"/>
          <w:color w:val="000000"/>
        </w:rPr>
        <w:t xml:space="preserve"> Параграф 41. Старший помощник капитана</w:t>
      </w:r>
    </w:p>
    <w:bookmarkEnd w:id="1883"/>
    <w:bookmarkStart w:name="z1934" w:id="1884"/>
    <w:p>
      <w:pPr>
        <w:spacing w:after="0"/>
        <w:ind w:left="0"/>
        <w:jc w:val="both"/>
      </w:pPr>
      <w:r>
        <w:rPr>
          <w:rFonts w:ascii="Times New Roman"/>
          <w:b w:val="false"/>
          <w:i w:val="false"/>
          <w:color w:val="000000"/>
          <w:sz w:val="28"/>
        </w:rPr>
        <w:t xml:space="preserve">
      206. Должностные обязанности: </w:t>
      </w:r>
    </w:p>
    <w:bookmarkEnd w:id="1884"/>
    <w:bookmarkStart w:name="z1935" w:id="1885"/>
    <w:p>
      <w:pPr>
        <w:spacing w:after="0"/>
        <w:ind w:left="0"/>
        <w:jc w:val="both"/>
      </w:pPr>
      <w:r>
        <w:rPr>
          <w:rFonts w:ascii="Times New Roman"/>
          <w:b w:val="false"/>
          <w:i w:val="false"/>
          <w:color w:val="000000"/>
          <w:sz w:val="28"/>
        </w:rPr>
        <w:t xml:space="preserve">
      обеспечивает техническую эксплуатацию и содержание своего заведования в соответствии с правилами технической эксплуатации, инструкциями заводов-изготовителей и другими нормативно-техническими документами, издаваемые уполномоченным органом в сфере внутреннего водного транспорта и судовладельцем; </w:t>
      </w:r>
    </w:p>
    <w:bookmarkEnd w:id="1885"/>
    <w:bookmarkStart w:name="z1936" w:id="1886"/>
    <w:p>
      <w:pPr>
        <w:spacing w:after="0"/>
        <w:ind w:left="0"/>
        <w:jc w:val="both"/>
      </w:pPr>
      <w:r>
        <w:rPr>
          <w:rFonts w:ascii="Times New Roman"/>
          <w:b w:val="false"/>
          <w:i w:val="false"/>
          <w:color w:val="000000"/>
          <w:sz w:val="28"/>
        </w:rPr>
        <w:t>
      организует и проводит судовые работы по палубной и машинной частям, судовым вспомогательным механизмам и устройствам;</w:t>
      </w:r>
    </w:p>
    <w:bookmarkEnd w:id="1886"/>
    <w:bookmarkStart w:name="z1937" w:id="1887"/>
    <w:p>
      <w:pPr>
        <w:spacing w:after="0"/>
        <w:ind w:left="0"/>
        <w:jc w:val="both"/>
      </w:pPr>
      <w:r>
        <w:rPr>
          <w:rFonts w:ascii="Times New Roman"/>
          <w:b w:val="false"/>
          <w:i w:val="false"/>
          <w:color w:val="000000"/>
          <w:sz w:val="28"/>
        </w:rPr>
        <w:t xml:space="preserve">
      составляет графики проведения судовых работ и распределяет обязанности членов экипажа по их выполнению; </w:t>
      </w:r>
    </w:p>
    <w:bookmarkEnd w:id="1887"/>
    <w:bookmarkStart w:name="z1938" w:id="1888"/>
    <w:p>
      <w:pPr>
        <w:spacing w:after="0"/>
        <w:ind w:left="0"/>
        <w:jc w:val="both"/>
      </w:pPr>
      <w:r>
        <w:rPr>
          <w:rFonts w:ascii="Times New Roman"/>
          <w:b w:val="false"/>
          <w:i w:val="false"/>
          <w:color w:val="000000"/>
          <w:sz w:val="28"/>
        </w:rPr>
        <w:t xml:space="preserve">
      ведет и хранит регистровую и другую техническую документацию по своему заведованию, по техническим уходам и ремонту двигателей, вспомогательных механизмов, оборудования, систем и устройств; </w:t>
      </w:r>
    </w:p>
    <w:bookmarkEnd w:id="1888"/>
    <w:bookmarkStart w:name="z1939" w:id="1889"/>
    <w:p>
      <w:pPr>
        <w:spacing w:after="0"/>
        <w:ind w:left="0"/>
        <w:jc w:val="both"/>
      </w:pPr>
      <w:r>
        <w:rPr>
          <w:rFonts w:ascii="Times New Roman"/>
          <w:b w:val="false"/>
          <w:i w:val="false"/>
          <w:color w:val="000000"/>
          <w:sz w:val="28"/>
        </w:rPr>
        <w:t xml:space="preserve">
      ведет учет и расходование продуктов питания и материалов, отчетность; </w:t>
      </w:r>
    </w:p>
    <w:bookmarkEnd w:id="1889"/>
    <w:bookmarkStart w:name="z1940" w:id="1890"/>
    <w:p>
      <w:pPr>
        <w:spacing w:after="0"/>
        <w:ind w:left="0"/>
        <w:jc w:val="both"/>
      </w:pPr>
      <w:r>
        <w:rPr>
          <w:rFonts w:ascii="Times New Roman"/>
          <w:b w:val="false"/>
          <w:i w:val="false"/>
          <w:color w:val="000000"/>
          <w:sz w:val="28"/>
        </w:rPr>
        <w:t xml:space="preserve">
      утверждает меню питания экипажа; </w:t>
      </w:r>
    </w:p>
    <w:bookmarkEnd w:id="1890"/>
    <w:bookmarkStart w:name="z1941" w:id="1891"/>
    <w:p>
      <w:pPr>
        <w:spacing w:after="0"/>
        <w:ind w:left="0"/>
        <w:jc w:val="both"/>
      </w:pPr>
      <w:r>
        <w:rPr>
          <w:rFonts w:ascii="Times New Roman"/>
          <w:b w:val="false"/>
          <w:i w:val="false"/>
          <w:color w:val="000000"/>
          <w:sz w:val="28"/>
        </w:rPr>
        <w:t xml:space="preserve">
      обеспечивает прохождение членами экипажа медицинских осмотров, размещение их на судне и порядок на камбузе, в машинном отделении, жилых и служебных помещениях; </w:t>
      </w:r>
    </w:p>
    <w:bookmarkEnd w:id="1891"/>
    <w:bookmarkStart w:name="z1942" w:id="1892"/>
    <w:p>
      <w:pPr>
        <w:spacing w:after="0"/>
        <w:ind w:left="0"/>
        <w:jc w:val="both"/>
      </w:pPr>
      <w:r>
        <w:rPr>
          <w:rFonts w:ascii="Times New Roman"/>
          <w:b w:val="false"/>
          <w:i w:val="false"/>
          <w:color w:val="000000"/>
          <w:sz w:val="28"/>
        </w:rPr>
        <w:t xml:space="preserve">
      несет установленную Уставом службы на судах или нанимателем (судовладельцем) вахту (непосредственное управление судном) с заполнением вахтенного (машинного) журнала; </w:t>
      </w:r>
    </w:p>
    <w:bookmarkEnd w:id="1892"/>
    <w:bookmarkStart w:name="z1943" w:id="1893"/>
    <w:p>
      <w:pPr>
        <w:spacing w:after="0"/>
        <w:ind w:left="0"/>
        <w:jc w:val="both"/>
      </w:pPr>
      <w:r>
        <w:rPr>
          <w:rFonts w:ascii="Times New Roman"/>
          <w:b w:val="false"/>
          <w:i w:val="false"/>
          <w:color w:val="000000"/>
          <w:sz w:val="28"/>
        </w:rPr>
        <w:t>
      обеспечивает во время несения вахты соблюдение трудовой дисциплины членами экипажа, находящимися совместно на вахте, выполнение требований нормативных правовых актов (документов) по безопасности и охране труда, пожарной безопасности, электробезопасности, безопасной эксплуатации судовых систем, оборудования и устройств;</w:t>
      </w:r>
    </w:p>
    <w:bookmarkEnd w:id="1893"/>
    <w:bookmarkStart w:name="z1944" w:id="1894"/>
    <w:p>
      <w:pPr>
        <w:spacing w:after="0"/>
        <w:ind w:left="0"/>
        <w:jc w:val="both"/>
      </w:pPr>
      <w:r>
        <w:rPr>
          <w:rFonts w:ascii="Times New Roman"/>
          <w:b w:val="false"/>
          <w:i w:val="false"/>
          <w:color w:val="000000"/>
          <w:sz w:val="28"/>
        </w:rPr>
        <w:t xml:space="preserve">
      обеспечивает обучение и проверку знаний судовой команды по охране труда, пожарной безопасности, электробезопасности; </w:t>
      </w:r>
    </w:p>
    <w:bookmarkEnd w:id="1894"/>
    <w:bookmarkStart w:name="z1945" w:id="1895"/>
    <w:p>
      <w:pPr>
        <w:spacing w:after="0"/>
        <w:ind w:left="0"/>
        <w:jc w:val="both"/>
      </w:pPr>
      <w:r>
        <w:rPr>
          <w:rFonts w:ascii="Times New Roman"/>
          <w:b w:val="false"/>
          <w:i w:val="false"/>
          <w:color w:val="000000"/>
          <w:sz w:val="28"/>
        </w:rPr>
        <w:t xml:space="preserve">
      проверяет выполнение действий по тревогам "человек за бортом", "шлюпочная", "общесудовая"; </w:t>
      </w:r>
    </w:p>
    <w:bookmarkEnd w:id="1895"/>
    <w:bookmarkStart w:name="z1946" w:id="1896"/>
    <w:p>
      <w:pPr>
        <w:spacing w:after="0"/>
        <w:ind w:left="0"/>
        <w:jc w:val="both"/>
      </w:pPr>
      <w:r>
        <w:rPr>
          <w:rFonts w:ascii="Times New Roman"/>
          <w:b w:val="false"/>
          <w:i w:val="false"/>
          <w:color w:val="000000"/>
          <w:sz w:val="28"/>
        </w:rPr>
        <w:t xml:space="preserve">
      проводит испытание силовых судовых установок, систем, оборудования и устройств во время ходовых и швартовных испытаний судна после зимнего (капитального) ремонта или длительного отстоя; </w:t>
      </w:r>
    </w:p>
    <w:bookmarkEnd w:id="1896"/>
    <w:bookmarkStart w:name="z1947" w:id="1897"/>
    <w:p>
      <w:pPr>
        <w:spacing w:after="0"/>
        <w:ind w:left="0"/>
        <w:jc w:val="both"/>
      </w:pPr>
      <w:r>
        <w:rPr>
          <w:rFonts w:ascii="Times New Roman"/>
          <w:b w:val="false"/>
          <w:i w:val="false"/>
          <w:color w:val="000000"/>
          <w:sz w:val="28"/>
        </w:rPr>
        <w:t xml:space="preserve">
      организует снабжение судна топливом и горюче-смазочными материалами, машинным инвентарем и запчастями; </w:t>
      </w:r>
    </w:p>
    <w:bookmarkEnd w:id="1897"/>
    <w:bookmarkStart w:name="z1948" w:id="1898"/>
    <w:p>
      <w:pPr>
        <w:spacing w:after="0"/>
        <w:ind w:left="0"/>
        <w:jc w:val="both"/>
      </w:pPr>
      <w:r>
        <w:rPr>
          <w:rFonts w:ascii="Times New Roman"/>
          <w:b w:val="false"/>
          <w:i w:val="false"/>
          <w:color w:val="000000"/>
          <w:sz w:val="28"/>
        </w:rPr>
        <w:t xml:space="preserve">
      при постановке судна на ремонт (отстой) уточняет объемы ремонта по машинной части; </w:t>
      </w:r>
    </w:p>
    <w:bookmarkEnd w:id="1898"/>
    <w:bookmarkStart w:name="z1949" w:id="1899"/>
    <w:p>
      <w:pPr>
        <w:spacing w:after="0"/>
        <w:ind w:left="0"/>
        <w:jc w:val="both"/>
      </w:pPr>
      <w:r>
        <w:rPr>
          <w:rFonts w:ascii="Times New Roman"/>
          <w:b w:val="false"/>
          <w:i w:val="false"/>
          <w:color w:val="000000"/>
          <w:sz w:val="28"/>
        </w:rPr>
        <w:t>
      обеспечивает соблюдение требований нормативных правовых актов (документов) по безопасности и охране труда, пожарной безопасности, электробезопасности и экологии членами экипажа вахтенной службы;</w:t>
      </w:r>
    </w:p>
    <w:bookmarkEnd w:id="1899"/>
    <w:bookmarkStart w:name="z1950" w:id="1900"/>
    <w:p>
      <w:pPr>
        <w:spacing w:after="0"/>
        <w:ind w:left="0"/>
        <w:jc w:val="both"/>
      </w:pPr>
      <w:r>
        <w:rPr>
          <w:rFonts w:ascii="Times New Roman"/>
          <w:b w:val="false"/>
          <w:i w:val="false"/>
          <w:color w:val="000000"/>
          <w:sz w:val="28"/>
        </w:rPr>
        <w:t xml:space="preserve">
      в период плавания и обеспечивает надлежащее крепление палубных устройств и грузов, организует и ведет наблюдение за водонепроницаемостью корпуса, руководит работами по подготовке судна к плаванию в условиях обледенения; </w:t>
      </w:r>
    </w:p>
    <w:bookmarkEnd w:id="1900"/>
    <w:bookmarkStart w:name="z1951" w:id="1901"/>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1901"/>
    <w:bookmarkStart w:name="z1952" w:id="1902"/>
    <w:p>
      <w:pPr>
        <w:spacing w:after="0"/>
        <w:ind w:left="0"/>
        <w:jc w:val="both"/>
      </w:pPr>
      <w:r>
        <w:rPr>
          <w:rFonts w:ascii="Times New Roman"/>
          <w:b w:val="false"/>
          <w:i w:val="false"/>
          <w:color w:val="000000"/>
          <w:sz w:val="28"/>
        </w:rPr>
        <w:t>
      207. Должен знать:</w:t>
      </w:r>
    </w:p>
    <w:bookmarkEnd w:id="1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внутреннем водном транспорте";</w:t>
      </w:r>
    </w:p>
    <w:bookmarkStart w:name="z1955" w:id="1903"/>
    <w:p>
      <w:pPr>
        <w:spacing w:after="0"/>
        <w:ind w:left="0"/>
        <w:jc w:val="both"/>
      </w:pPr>
      <w:r>
        <w:rPr>
          <w:rFonts w:ascii="Times New Roman"/>
          <w:b w:val="false"/>
          <w:i w:val="false"/>
          <w:color w:val="000000"/>
          <w:sz w:val="28"/>
        </w:rPr>
        <w:t>
      Устав службы на судах;</w:t>
      </w:r>
    </w:p>
    <w:bookmarkEnd w:id="1903"/>
    <w:bookmarkStart w:name="z1956" w:id="1904"/>
    <w:p>
      <w:pPr>
        <w:spacing w:after="0"/>
        <w:ind w:left="0"/>
        <w:jc w:val="both"/>
      </w:pPr>
      <w:r>
        <w:rPr>
          <w:rFonts w:ascii="Times New Roman"/>
          <w:b w:val="false"/>
          <w:i w:val="false"/>
          <w:color w:val="000000"/>
          <w:sz w:val="28"/>
        </w:rPr>
        <w:t>
      Правила плавания по внутренним водным путям;</w:t>
      </w:r>
    </w:p>
    <w:bookmarkEnd w:id="1904"/>
    <w:bookmarkStart w:name="z1957" w:id="1905"/>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1905"/>
    <w:bookmarkStart w:name="z1958" w:id="1906"/>
    <w:p>
      <w:pPr>
        <w:spacing w:after="0"/>
        <w:ind w:left="0"/>
        <w:jc w:val="both"/>
      </w:pPr>
      <w:r>
        <w:rPr>
          <w:rFonts w:ascii="Times New Roman"/>
          <w:b w:val="false"/>
          <w:i w:val="false"/>
          <w:color w:val="000000"/>
          <w:sz w:val="28"/>
        </w:rPr>
        <w:t>
      Правила выдачи и ведения судовых документов для судов, осуществляющих судоходство по внутренним водным путям;</w:t>
      </w:r>
    </w:p>
    <w:bookmarkEnd w:id="1906"/>
    <w:bookmarkStart w:name="z1959" w:id="1907"/>
    <w:p>
      <w:pPr>
        <w:spacing w:after="0"/>
        <w:ind w:left="0"/>
        <w:jc w:val="both"/>
      </w:pPr>
      <w:r>
        <w:rPr>
          <w:rFonts w:ascii="Times New Roman"/>
          <w:b w:val="false"/>
          <w:i w:val="false"/>
          <w:color w:val="000000"/>
          <w:sz w:val="28"/>
        </w:rPr>
        <w:t>
      Требования к минимальному составу экипажей судов;</w:t>
      </w:r>
    </w:p>
    <w:bookmarkEnd w:id="1907"/>
    <w:bookmarkStart w:name="z1960" w:id="1908"/>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1908"/>
    <w:bookmarkStart w:name="z1961" w:id="1909"/>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1909"/>
    <w:bookmarkStart w:name="z1962" w:id="1910"/>
    <w:p>
      <w:pPr>
        <w:spacing w:after="0"/>
        <w:ind w:left="0"/>
        <w:jc w:val="both"/>
      </w:pPr>
      <w:r>
        <w:rPr>
          <w:rFonts w:ascii="Times New Roman"/>
          <w:b w:val="false"/>
          <w:i w:val="false"/>
          <w:color w:val="000000"/>
          <w:sz w:val="28"/>
        </w:rPr>
        <w:t xml:space="preserve">
      конструктивные, технические и эксплуатационные данные судна, судовых силовых и двигательных установок, вспомогательного оборудования, систем и устройств, средств радионавигации и электрообеспечения; </w:t>
      </w:r>
    </w:p>
    <w:bookmarkEnd w:id="1910"/>
    <w:bookmarkStart w:name="z1963" w:id="1911"/>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1911"/>
    <w:bookmarkStart w:name="z1964" w:id="1912"/>
    <w:p>
      <w:pPr>
        <w:spacing w:after="0"/>
        <w:ind w:left="0"/>
        <w:jc w:val="both"/>
      </w:pPr>
      <w:r>
        <w:rPr>
          <w:rFonts w:ascii="Times New Roman"/>
          <w:b w:val="false"/>
          <w:i w:val="false"/>
          <w:color w:val="000000"/>
          <w:sz w:val="28"/>
        </w:rPr>
        <w:t>
      звуковую и световую сигнализацию;</w:t>
      </w:r>
    </w:p>
    <w:bookmarkEnd w:id="1912"/>
    <w:bookmarkStart w:name="z1965" w:id="1913"/>
    <w:p>
      <w:pPr>
        <w:spacing w:after="0"/>
        <w:ind w:left="0"/>
        <w:jc w:val="both"/>
      </w:pPr>
      <w:r>
        <w:rPr>
          <w:rFonts w:ascii="Times New Roman"/>
          <w:b w:val="false"/>
          <w:i w:val="false"/>
          <w:color w:val="000000"/>
          <w:sz w:val="28"/>
        </w:rPr>
        <w:t xml:space="preserve">
      элементарные сведения об электротехнике и оптике; </w:t>
      </w:r>
    </w:p>
    <w:bookmarkEnd w:id="1913"/>
    <w:bookmarkStart w:name="z1966" w:id="1914"/>
    <w:p>
      <w:pPr>
        <w:spacing w:after="0"/>
        <w:ind w:left="0"/>
        <w:jc w:val="both"/>
      </w:pPr>
      <w:r>
        <w:rPr>
          <w:rFonts w:ascii="Times New Roman"/>
          <w:b w:val="false"/>
          <w:i w:val="false"/>
          <w:color w:val="000000"/>
          <w:sz w:val="28"/>
        </w:rPr>
        <w:t xml:space="preserve">
      правила внутреннего трудового распорядка; </w:t>
      </w:r>
    </w:p>
    <w:bookmarkEnd w:id="1914"/>
    <w:bookmarkStart w:name="z1967" w:id="1915"/>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1915"/>
    <w:bookmarkStart w:name="z1968" w:id="1916"/>
    <w:p>
      <w:pPr>
        <w:spacing w:after="0"/>
        <w:ind w:left="0"/>
        <w:jc w:val="both"/>
      </w:pPr>
      <w:r>
        <w:rPr>
          <w:rFonts w:ascii="Times New Roman"/>
          <w:b w:val="false"/>
          <w:i w:val="false"/>
          <w:color w:val="000000"/>
          <w:sz w:val="28"/>
        </w:rPr>
        <w:t xml:space="preserve">
      основы ведения технической документации. </w:t>
      </w:r>
    </w:p>
    <w:bookmarkEnd w:id="1916"/>
    <w:bookmarkStart w:name="z1969" w:id="1917"/>
    <w:p>
      <w:pPr>
        <w:spacing w:after="0"/>
        <w:ind w:left="0"/>
        <w:jc w:val="both"/>
      </w:pPr>
      <w:r>
        <w:rPr>
          <w:rFonts w:ascii="Times New Roman"/>
          <w:b w:val="false"/>
          <w:i w:val="false"/>
          <w:color w:val="000000"/>
          <w:sz w:val="28"/>
        </w:rPr>
        <w:t>
      208. Требования к квалификации:</w:t>
      </w:r>
    </w:p>
    <w:bookmarkEnd w:id="1917"/>
    <w:bookmarkStart w:name="z1970" w:id="1918"/>
    <w:p>
      <w:pPr>
        <w:spacing w:after="0"/>
        <w:ind w:left="0"/>
        <w:jc w:val="both"/>
      </w:pPr>
      <w:r>
        <w:rPr>
          <w:rFonts w:ascii="Times New Roman"/>
          <w:b w:val="false"/>
          <w:i w:val="false"/>
          <w:color w:val="000000"/>
          <w:sz w:val="28"/>
        </w:rPr>
        <w:t>
      Специалист высшего уровня квалификации:</w:t>
      </w:r>
    </w:p>
    <w:bookmarkEnd w:id="1918"/>
    <w:bookmarkStart w:name="z1971" w:id="1919"/>
    <w:p>
      <w:pPr>
        <w:spacing w:after="0"/>
        <w:ind w:left="0"/>
        <w:jc w:val="both"/>
      </w:pPr>
      <w:r>
        <w:rPr>
          <w:rFonts w:ascii="Times New Roman"/>
          <w:b w:val="false"/>
          <w:i w:val="false"/>
          <w:color w:val="000000"/>
          <w:sz w:val="28"/>
        </w:rPr>
        <w:t>
      высшее профессиональное (техническое) образование, диплом первого помощника капитана 1, 2, 3, 4 групп судов и стаж плавания в командных должностях не менее 12 месяцев.</w:t>
      </w:r>
    </w:p>
    <w:bookmarkEnd w:id="1919"/>
    <w:bookmarkStart w:name="z1972" w:id="1920"/>
    <w:p>
      <w:pPr>
        <w:spacing w:after="0"/>
        <w:ind w:left="0"/>
        <w:jc w:val="both"/>
      </w:pPr>
      <w:r>
        <w:rPr>
          <w:rFonts w:ascii="Times New Roman"/>
          <w:b w:val="false"/>
          <w:i w:val="false"/>
          <w:color w:val="000000"/>
          <w:sz w:val="28"/>
        </w:rPr>
        <w:t>
      Специалист среднего уровня квалификации:</w:t>
      </w:r>
    </w:p>
    <w:bookmarkEnd w:id="1920"/>
    <w:bookmarkStart w:name="z1973" w:id="1921"/>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диплом первого помощника капитана 1, 2, 3, 4 групп судов и стаж плавания в командных должностях не менее 12 месяцев.</w:t>
      </w:r>
    </w:p>
    <w:bookmarkEnd w:id="1921"/>
    <w:bookmarkStart w:name="z1974" w:id="1922"/>
    <w:p>
      <w:pPr>
        <w:spacing w:after="0"/>
        <w:ind w:left="0"/>
        <w:jc w:val="left"/>
      </w:pPr>
      <w:r>
        <w:rPr>
          <w:rFonts w:ascii="Times New Roman"/>
          <w:b/>
          <w:i w:val="false"/>
          <w:color w:val="000000"/>
        </w:rPr>
        <w:t xml:space="preserve"> Параграф 42. Первый помощник капитана (первый штурман)</w:t>
      </w:r>
    </w:p>
    <w:bookmarkEnd w:id="1922"/>
    <w:bookmarkStart w:name="z1975" w:id="1923"/>
    <w:p>
      <w:pPr>
        <w:spacing w:after="0"/>
        <w:ind w:left="0"/>
        <w:jc w:val="both"/>
      </w:pPr>
      <w:r>
        <w:rPr>
          <w:rFonts w:ascii="Times New Roman"/>
          <w:b w:val="false"/>
          <w:i w:val="false"/>
          <w:color w:val="000000"/>
          <w:sz w:val="28"/>
        </w:rPr>
        <w:t xml:space="preserve">
      209. Должностные обязанности: </w:t>
      </w:r>
    </w:p>
    <w:bookmarkEnd w:id="1923"/>
    <w:bookmarkStart w:name="z1976" w:id="1924"/>
    <w:p>
      <w:pPr>
        <w:spacing w:after="0"/>
        <w:ind w:left="0"/>
        <w:jc w:val="both"/>
      </w:pPr>
      <w:r>
        <w:rPr>
          <w:rFonts w:ascii="Times New Roman"/>
          <w:b w:val="false"/>
          <w:i w:val="false"/>
          <w:color w:val="000000"/>
          <w:sz w:val="28"/>
        </w:rPr>
        <w:t xml:space="preserve">
      обеспечивает техническую эксплуатацию и содержание своего заведования в соответствии с правилами технической эксплуатации, инструкциями заводов-изготовителей и другими нормативно-техническими документами, издаваемые уполномоченным органом в сфере внутреннего водного транспорта и судовладельцем; </w:t>
      </w:r>
    </w:p>
    <w:bookmarkEnd w:id="1924"/>
    <w:bookmarkStart w:name="z1977" w:id="1925"/>
    <w:p>
      <w:pPr>
        <w:spacing w:after="0"/>
        <w:ind w:left="0"/>
        <w:jc w:val="both"/>
      </w:pPr>
      <w:r>
        <w:rPr>
          <w:rFonts w:ascii="Times New Roman"/>
          <w:b w:val="false"/>
          <w:i w:val="false"/>
          <w:color w:val="000000"/>
          <w:sz w:val="28"/>
        </w:rPr>
        <w:t>
      организует и проводит судовые работы по палубной и машинной частям, судовым вспомогательным механизмам и устройствам;</w:t>
      </w:r>
    </w:p>
    <w:bookmarkEnd w:id="1925"/>
    <w:bookmarkStart w:name="z1978" w:id="1926"/>
    <w:p>
      <w:pPr>
        <w:spacing w:after="0"/>
        <w:ind w:left="0"/>
        <w:jc w:val="both"/>
      </w:pPr>
      <w:r>
        <w:rPr>
          <w:rFonts w:ascii="Times New Roman"/>
          <w:b w:val="false"/>
          <w:i w:val="false"/>
          <w:color w:val="000000"/>
          <w:sz w:val="28"/>
        </w:rPr>
        <w:t xml:space="preserve">
      составляет графики проведения судовых работ и распределяет обязанности членов экипажа по их выполнению; </w:t>
      </w:r>
    </w:p>
    <w:bookmarkEnd w:id="1926"/>
    <w:bookmarkStart w:name="z1979" w:id="1927"/>
    <w:p>
      <w:pPr>
        <w:spacing w:after="0"/>
        <w:ind w:left="0"/>
        <w:jc w:val="both"/>
      </w:pPr>
      <w:r>
        <w:rPr>
          <w:rFonts w:ascii="Times New Roman"/>
          <w:b w:val="false"/>
          <w:i w:val="false"/>
          <w:color w:val="000000"/>
          <w:sz w:val="28"/>
        </w:rPr>
        <w:t xml:space="preserve">
      ведет и хранит регистровую и другую техническую документацию по своему заведованию, по техническим уходам и ремонту двигателей, вспомогательных механизмов, оборудования, систем и устройств; </w:t>
      </w:r>
    </w:p>
    <w:bookmarkEnd w:id="1927"/>
    <w:bookmarkStart w:name="z1980" w:id="1928"/>
    <w:p>
      <w:pPr>
        <w:spacing w:after="0"/>
        <w:ind w:left="0"/>
        <w:jc w:val="both"/>
      </w:pPr>
      <w:r>
        <w:rPr>
          <w:rFonts w:ascii="Times New Roman"/>
          <w:b w:val="false"/>
          <w:i w:val="false"/>
          <w:color w:val="000000"/>
          <w:sz w:val="28"/>
        </w:rPr>
        <w:t xml:space="preserve">
      ведет учет и расходование продуктов питания и материалов, отчетность; </w:t>
      </w:r>
    </w:p>
    <w:bookmarkEnd w:id="1928"/>
    <w:bookmarkStart w:name="z1981" w:id="1929"/>
    <w:p>
      <w:pPr>
        <w:spacing w:after="0"/>
        <w:ind w:left="0"/>
        <w:jc w:val="both"/>
      </w:pPr>
      <w:r>
        <w:rPr>
          <w:rFonts w:ascii="Times New Roman"/>
          <w:b w:val="false"/>
          <w:i w:val="false"/>
          <w:color w:val="000000"/>
          <w:sz w:val="28"/>
        </w:rPr>
        <w:t xml:space="preserve">
      утверждает меню питания экипажа; </w:t>
      </w:r>
    </w:p>
    <w:bookmarkEnd w:id="1929"/>
    <w:bookmarkStart w:name="z1982" w:id="1930"/>
    <w:p>
      <w:pPr>
        <w:spacing w:after="0"/>
        <w:ind w:left="0"/>
        <w:jc w:val="both"/>
      </w:pPr>
      <w:r>
        <w:rPr>
          <w:rFonts w:ascii="Times New Roman"/>
          <w:b w:val="false"/>
          <w:i w:val="false"/>
          <w:color w:val="000000"/>
          <w:sz w:val="28"/>
        </w:rPr>
        <w:t xml:space="preserve">
      обеспечивает прохождение членами экипажа медицинских осмотров, размещение их на судне и порядок на камбузе, в машинном отделении, жилых и служебных помещениях; </w:t>
      </w:r>
    </w:p>
    <w:bookmarkEnd w:id="1930"/>
    <w:bookmarkStart w:name="z1983" w:id="1931"/>
    <w:p>
      <w:pPr>
        <w:spacing w:after="0"/>
        <w:ind w:left="0"/>
        <w:jc w:val="both"/>
      </w:pPr>
      <w:r>
        <w:rPr>
          <w:rFonts w:ascii="Times New Roman"/>
          <w:b w:val="false"/>
          <w:i w:val="false"/>
          <w:color w:val="000000"/>
          <w:sz w:val="28"/>
        </w:rPr>
        <w:t xml:space="preserve">
      несет установленную Уставом службы на судах или нанимателем (судовладельцем) вахту (непосредственное управление судном) с заполнением вахтенного (машинного) журнала; </w:t>
      </w:r>
    </w:p>
    <w:bookmarkEnd w:id="1931"/>
    <w:bookmarkStart w:name="z1984" w:id="1932"/>
    <w:p>
      <w:pPr>
        <w:spacing w:after="0"/>
        <w:ind w:left="0"/>
        <w:jc w:val="both"/>
      </w:pPr>
      <w:r>
        <w:rPr>
          <w:rFonts w:ascii="Times New Roman"/>
          <w:b w:val="false"/>
          <w:i w:val="false"/>
          <w:color w:val="000000"/>
          <w:sz w:val="28"/>
        </w:rPr>
        <w:t>
      обеспечивает во время несения вахты соблюдение трудовой дисциплины членами экипажа, находящимися совместно на вахте, выполнение требований нормативных правовых актов (документов) по безопасности и охране труда, пожарной безопасности, электробезопасности, безопасной эксплуатации судовых систем, оборудования и устройств;</w:t>
      </w:r>
    </w:p>
    <w:bookmarkEnd w:id="1932"/>
    <w:bookmarkStart w:name="z1985" w:id="1933"/>
    <w:p>
      <w:pPr>
        <w:spacing w:after="0"/>
        <w:ind w:left="0"/>
        <w:jc w:val="both"/>
      </w:pPr>
      <w:r>
        <w:rPr>
          <w:rFonts w:ascii="Times New Roman"/>
          <w:b w:val="false"/>
          <w:i w:val="false"/>
          <w:color w:val="000000"/>
          <w:sz w:val="28"/>
        </w:rPr>
        <w:t xml:space="preserve">
      обеспечивает обучение и проверку знаний судовой команды по охране труда, пожарной безопасности, электробезопасности; </w:t>
      </w:r>
    </w:p>
    <w:bookmarkEnd w:id="1933"/>
    <w:bookmarkStart w:name="z1986" w:id="1934"/>
    <w:p>
      <w:pPr>
        <w:spacing w:after="0"/>
        <w:ind w:left="0"/>
        <w:jc w:val="both"/>
      </w:pPr>
      <w:r>
        <w:rPr>
          <w:rFonts w:ascii="Times New Roman"/>
          <w:b w:val="false"/>
          <w:i w:val="false"/>
          <w:color w:val="000000"/>
          <w:sz w:val="28"/>
        </w:rPr>
        <w:t xml:space="preserve">
      проверяет выполнение действий по тревогам "человек за бортом", "шлюпочная", "общесудовая"; </w:t>
      </w:r>
    </w:p>
    <w:bookmarkEnd w:id="1934"/>
    <w:bookmarkStart w:name="z1987" w:id="1935"/>
    <w:p>
      <w:pPr>
        <w:spacing w:after="0"/>
        <w:ind w:left="0"/>
        <w:jc w:val="both"/>
      </w:pPr>
      <w:r>
        <w:rPr>
          <w:rFonts w:ascii="Times New Roman"/>
          <w:b w:val="false"/>
          <w:i w:val="false"/>
          <w:color w:val="000000"/>
          <w:sz w:val="28"/>
        </w:rPr>
        <w:t xml:space="preserve">
      проводит испытание силовых судовых установок, систем, оборудования и устройств во время ходовых и швартовных испытаний судна после зимнего (капитального) ремонта или длительного отстоя; </w:t>
      </w:r>
    </w:p>
    <w:bookmarkEnd w:id="1935"/>
    <w:bookmarkStart w:name="z1988" w:id="1936"/>
    <w:p>
      <w:pPr>
        <w:spacing w:after="0"/>
        <w:ind w:left="0"/>
        <w:jc w:val="both"/>
      </w:pPr>
      <w:r>
        <w:rPr>
          <w:rFonts w:ascii="Times New Roman"/>
          <w:b w:val="false"/>
          <w:i w:val="false"/>
          <w:color w:val="000000"/>
          <w:sz w:val="28"/>
        </w:rPr>
        <w:t xml:space="preserve">
      организует снабжение судна топливом и горюче-смазочными материалами, машинным инвентарем и запчастями; </w:t>
      </w:r>
    </w:p>
    <w:bookmarkEnd w:id="1936"/>
    <w:bookmarkStart w:name="z1989" w:id="1937"/>
    <w:p>
      <w:pPr>
        <w:spacing w:after="0"/>
        <w:ind w:left="0"/>
        <w:jc w:val="both"/>
      </w:pPr>
      <w:r>
        <w:rPr>
          <w:rFonts w:ascii="Times New Roman"/>
          <w:b w:val="false"/>
          <w:i w:val="false"/>
          <w:color w:val="000000"/>
          <w:sz w:val="28"/>
        </w:rPr>
        <w:t xml:space="preserve">
      при постановке судна на ремонт (отстой) уточняет объемы ремонта по машинной части; </w:t>
      </w:r>
    </w:p>
    <w:bookmarkEnd w:id="1937"/>
    <w:bookmarkStart w:name="z1990" w:id="1938"/>
    <w:p>
      <w:pPr>
        <w:spacing w:after="0"/>
        <w:ind w:left="0"/>
        <w:jc w:val="both"/>
      </w:pPr>
      <w:r>
        <w:rPr>
          <w:rFonts w:ascii="Times New Roman"/>
          <w:b w:val="false"/>
          <w:i w:val="false"/>
          <w:color w:val="000000"/>
          <w:sz w:val="28"/>
        </w:rPr>
        <w:t>
      обеспечивает соблюдение требований нормативных правовых актов (документов) по безопасности и охране труда, пожарной безопасности, электробезопасности и экологии членами экипажа вахтенной службы;</w:t>
      </w:r>
    </w:p>
    <w:bookmarkEnd w:id="1938"/>
    <w:bookmarkStart w:name="z1991" w:id="1939"/>
    <w:p>
      <w:pPr>
        <w:spacing w:after="0"/>
        <w:ind w:left="0"/>
        <w:jc w:val="both"/>
      </w:pPr>
      <w:r>
        <w:rPr>
          <w:rFonts w:ascii="Times New Roman"/>
          <w:b w:val="false"/>
          <w:i w:val="false"/>
          <w:color w:val="000000"/>
          <w:sz w:val="28"/>
        </w:rPr>
        <w:t xml:space="preserve">
      в период плавания и обеспечивает надлежащее крепление палубных устройств и грузов, организует и ведет наблюдение за водонепроницаемостью корпуса, руководит работами по подготовке судна к плаванию в условиях обледенения; </w:t>
      </w:r>
    </w:p>
    <w:bookmarkEnd w:id="1939"/>
    <w:bookmarkStart w:name="z1992" w:id="1940"/>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1940"/>
    <w:bookmarkStart w:name="z1993" w:id="1941"/>
    <w:p>
      <w:pPr>
        <w:spacing w:after="0"/>
        <w:ind w:left="0"/>
        <w:jc w:val="both"/>
      </w:pPr>
      <w:r>
        <w:rPr>
          <w:rFonts w:ascii="Times New Roman"/>
          <w:b w:val="false"/>
          <w:i w:val="false"/>
          <w:color w:val="000000"/>
          <w:sz w:val="28"/>
        </w:rPr>
        <w:t>
      210. Должен знать:</w:t>
      </w:r>
    </w:p>
    <w:bookmarkEnd w:id="1941"/>
    <w:bookmarkStart w:name="z1994" w:id="1942"/>
    <w:p>
      <w:pPr>
        <w:spacing w:after="0"/>
        <w:ind w:left="0"/>
        <w:jc w:val="both"/>
      </w:pPr>
      <w:r>
        <w:rPr>
          <w:rFonts w:ascii="Times New Roman"/>
          <w:b w:val="false"/>
          <w:i w:val="false"/>
          <w:color w:val="000000"/>
          <w:sz w:val="28"/>
        </w:rPr>
        <w:t>
      Трудовой Кодекс Республики Казахстан;</w:t>
      </w:r>
    </w:p>
    <w:bookmarkEnd w:id="1942"/>
    <w:bookmarkStart w:name="z1995" w:id="1943"/>
    <w:p>
      <w:pPr>
        <w:spacing w:after="0"/>
        <w:ind w:left="0"/>
        <w:jc w:val="both"/>
      </w:pPr>
      <w:r>
        <w:rPr>
          <w:rFonts w:ascii="Times New Roman"/>
          <w:b w:val="false"/>
          <w:i w:val="false"/>
          <w:color w:val="000000"/>
          <w:sz w:val="28"/>
        </w:rPr>
        <w:t>
      Закон "О внутреннем водном транспорте";</w:t>
      </w:r>
    </w:p>
    <w:bookmarkEnd w:id="1943"/>
    <w:bookmarkStart w:name="z1996" w:id="1944"/>
    <w:p>
      <w:pPr>
        <w:spacing w:after="0"/>
        <w:ind w:left="0"/>
        <w:jc w:val="both"/>
      </w:pPr>
      <w:r>
        <w:rPr>
          <w:rFonts w:ascii="Times New Roman"/>
          <w:b w:val="false"/>
          <w:i w:val="false"/>
          <w:color w:val="000000"/>
          <w:sz w:val="28"/>
        </w:rPr>
        <w:t>
      Устав службы на судах;</w:t>
      </w:r>
    </w:p>
    <w:bookmarkEnd w:id="1944"/>
    <w:bookmarkStart w:name="z1997" w:id="1945"/>
    <w:p>
      <w:pPr>
        <w:spacing w:after="0"/>
        <w:ind w:left="0"/>
        <w:jc w:val="both"/>
      </w:pPr>
      <w:r>
        <w:rPr>
          <w:rFonts w:ascii="Times New Roman"/>
          <w:b w:val="false"/>
          <w:i w:val="false"/>
          <w:color w:val="000000"/>
          <w:sz w:val="28"/>
        </w:rPr>
        <w:t>
      Правила плавания по внутренним водным путям;</w:t>
      </w:r>
    </w:p>
    <w:bookmarkEnd w:id="1945"/>
    <w:bookmarkStart w:name="z1998" w:id="1946"/>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1946"/>
    <w:bookmarkStart w:name="z1999" w:id="1947"/>
    <w:p>
      <w:pPr>
        <w:spacing w:after="0"/>
        <w:ind w:left="0"/>
        <w:jc w:val="both"/>
      </w:pPr>
      <w:r>
        <w:rPr>
          <w:rFonts w:ascii="Times New Roman"/>
          <w:b w:val="false"/>
          <w:i w:val="false"/>
          <w:color w:val="000000"/>
          <w:sz w:val="28"/>
        </w:rPr>
        <w:t>
      Правила выдачи и ведения судовых документов для судов, осуществляющих судоходство по внутренним водным путям;</w:t>
      </w:r>
    </w:p>
    <w:bookmarkEnd w:id="1947"/>
    <w:bookmarkStart w:name="z2000" w:id="1948"/>
    <w:p>
      <w:pPr>
        <w:spacing w:after="0"/>
        <w:ind w:left="0"/>
        <w:jc w:val="both"/>
      </w:pPr>
      <w:r>
        <w:rPr>
          <w:rFonts w:ascii="Times New Roman"/>
          <w:b w:val="false"/>
          <w:i w:val="false"/>
          <w:color w:val="000000"/>
          <w:sz w:val="28"/>
        </w:rPr>
        <w:t>
      Требования к минимальному составу экипажей судов;</w:t>
      </w:r>
    </w:p>
    <w:bookmarkEnd w:id="1948"/>
    <w:bookmarkStart w:name="z2001" w:id="1949"/>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1949"/>
    <w:bookmarkStart w:name="z2002" w:id="1950"/>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1950"/>
    <w:bookmarkStart w:name="z2003" w:id="1951"/>
    <w:p>
      <w:pPr>
        <w:spacing w:after="0"/>
        <w:ind w:left="0"/>
        <w:jc w:val="both"/>
      </w:pPr>
      <w:r>
        <w:rPr>
          <w:rFonts w:ascii="Times New Roman"/>
          <w:b w:val="false"/>
          <w:i w:val="false"/>
          <w:color w:val="000000"/>
          <w:sz w:val="28"/>
        </w:rPr>
        <w:t xml:space="preserve">
      конструктивные, технические и эксплуатационные данные судна, судовых силовых и двигательных установок, вспомогательного оборудования, систем и устройств, средств радионавигации и электрообеспечения; </w:t>
      </w:r>
    </w:p>
    <w:bookmarkEnd w:id="1951"/>
    <w:bookmarkStart w:name="z2004" w:id="1952"/>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1952"/>
    <w:bookmarkStart w:name="z2005" w:id="1953"/>
    <w:p>
      <w:pPr>
        <w:spacing w:after="0"/>
        <w:ind w:left="0"/>
        <w:jc w:val="both"/>
      </w:pPr>
      <w:r>
        <w:rPr>
          <w:rFonts w:ascii="Times New Roman"/>
          <w:b w:val="false"/>
          <w:i w:val="false"/>
          <w:color w:val="000000"/>
          <w:sz w:val="28"/>
        </w:rPr>
        <w:t>
      звуковую и световую сигнализацию;</w:t>
      </w:r>
    </w:p>
    <w:bookmarkEnd w:id="1953"/>
    <w:bookmarkStart w:name="z2006" w:id="1954"/>
    <w:p>
      <w:pPr>
        <w:spacing w:after="0"/>
        <w:ind w:left="0"/>
        <w:jc w:val="both"/>
      </w:pPr>
      <w:r>
        <w:rPr>
          <w:rFonts w:ascii="Times New Roman"/>
          <w:b w:val="false"/>
          <w:i w:val="false"/>
          <w:color w:val="000000"/>
          <w:sz w:val="28"/>
        </w:rPr>
        <w:t xml:space="preserve">
      элементарные сведения об электротехнике и оптике; </w:t>
      </w:r>
    </w:p>
    <w:bookmarkEnd w:id="1954"/>
    <w:bookmarkStart w:name="z2007" w:id="1955"/>
    <w:p>
      <w:pPr>
        <w:spacing w:after="0"/>
        <w:ind w:left="0"/>
        <w:jc w:val="both"/>
      </w:pPr>
      <w:r>
        <w:rPr>
          <w:rFonts w:ascii="Times New Roman"/>
          <w:b w:val="false"/>
          <w:i w:val="false"/>
          <w:color w:val="000000"/>
          <w:sz w:val="28"/>
        </w:rPr>
        <w:t xml:space="preserve">
      правила внутреннего трудового распорядка; </w:t>
      </w:r>
    </w:p>
    <w:bookmarkEnd w:id="1955"/>
    <w:bookmarkStart w:name="z2008" w:id="1956"/>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1956"/>
    <w:bookmarkStart w:name="z2009" w:id="1957"/>
    <w:p>
      <w:pPr>
        <w:spacing w:after="0"/>
        <w:ind w:left="0"/>
        <w:jc w:val="both"/>
      </w:pPr>
      <w:r>
        <w:rPr>
          <w:rFonts w:ascii="Times New Roman"/>
          <w:b w:val="false"/>
          <w:i w:val="false"/>
          <w:color w:val="000000"/>
          <w:sz w:val="28"/>
        </w:rPr>
        <w:t xml:space="preserve">
      основы ведения технической документации. </w:t>
      </w:r>
    </w:p>
    <w:bookmarkEnd w:id="1957"/>
    <w:bookmarkStart w:name="z2010" w:id="1958"/>
    <w:p>
      <w:pPr>
        <w:spacing w:after="0"/>
        <w:ind w:left="0"/>
        <w:jc w:val="both"/>
      </w:pPr>
      <w:r>
        <w:rPr>
          <w:rFonts w:ascii="Times New Roman"/>
          <w:b w:val="false"/>
          <w:i w:val="false"/>
          <w:color w:val="000000"/>
          <w:sz w:val="28"/>
        </w:rPr>
        <w:t>
      211. Требования к квалификации:</w:t>
      </w:r>
    </w:p>
    <w:bookmarkEnd w:id="1958"/>
    <w:bookmarkStart w:name="z2011" w:id="1959"/>
    <w:p>
      <w:pPr>
        <w:spacing w:after="0"/>
        <w:ind w:left="0"/>
        <w:jc w:val="both"/>
      </w:pPr>
      <w:r>
        <w:rPr>
          <w:rFonts w:ascii="Times New Roman"/>
          <w:b w:val="false"/>
          <w:i w:val="false"/>
          <w:color w:val="000000"/>
          <w:sz w:val="28"/>
        </w:rPr>
        <w:t>
      Специалист высшего уровня квалификации:</w:t>
      </w:r>
    </w:p>
    <w:bookmarkEnd w:id="1959"/>
    <w:bookmarkStart w:name="z2012" w:id="1960"/>
    <w:p>
      <w:pPr>
        <w:spacing w:after="0"/>
        <w:ind w:left="0"/>
        <w:jc w:val="both"/>
      </w:pPr>
      <w:r>
        <w:rPr>
          <w:rFonts w:ascii="Times New Roman"/>
          <w:b w:val="false"/>
          <w:i w:val="false"/>
          <w:color w:val="000000"/>
          <w:sz w:val="28"/>
        </w:rPr>
        <w:t>
      высшее профессиональное (техническое) образование, диплом первого помощника капитана 1, 2, 3, 4 групп судов и стаж плавания в командных должностях не менее 12 месяцев.</w:t>
      </w:r>
    </w:p>
    <w:bookmarkEnd w:id="1960"/>
    <w:bookmarkStart w:name="z2013" w:id="1961"/>
    <w:p>
      <w:pPr>
        <w:spacing w:after="0"/>
        <w:ind w:left="0"/>
        <w:jc w:val="both"/>
      </w:pPr>
      <w:r>
        <w:rPr>
          <w:rFonts w:ascii="Times New Roman"/>
          <w:b w:val="false"/>
          <w:i w:val="false"/>
          <w:color w:val="000000"/>
          <w:sz w:val="28"/>
        </w:rPr>
        <w:t>
      Специалист среднего уровня квалификации:</w:t>
      </w:r>
    </w:p>
    <w:bookmarkEnd w:id="1961"/>
    <w:bookmarkStart w:name="z2014" w:id="1962"/>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диплом первого помощника капитана 1, 2, 3, 4 групп судов и стаж плавания в командных должностях не менее 12 месяцев.</w:t>
      </w:r>
    </w:p>
    <w:bookmarkEnd w:id="1962"/>
    <w:bookmarkStart w:name="z2015" w:id="1963"/>
    <w:p>
      <w:pPr>
        <w:spacing w:after="0"/>
        <w:ind w:left="0"/>
        <w:jc w:val="left"/>
      </w:pPr>
      <w:r>
        <w:rPr>
          <w:rFonts w:ascii="Times New Roman"/>
          <w:b/>
          <w:i w:val="false"/>
          <w:color w:val="000000"/>
        </w:rPr>
        <w:t xml:space="preserve"> Параграф 43. Второй помощник капитана (второй штурман)</w:t>
      </w:r>
    </w:p>
    <w:bookmarkEnd w:id="1963"/>
    <w:bookmarkStart w:name="z2016" w:id="1964"/>
    <w:p>
      <w:pPr>
        <w:spacing w:after="0"/>
        <w:ind w:left="0"/>
        <w:jc w:val="both"/>
      </w:pPr>
      <w:r>
        <w:rPr>
          <w:rFonts w:ascii="Times New Roman"/>
          <w:b w:val="false"/>
          <w:i w:val="false"/>
          <w:color w:val="000000"/>
          <w:sz w:val="28"/>
        </w:rPr>
        <w:t>
      212. Должностные обязанности:</w:t>
      </w:r>
    </w:p>
    <w:bookmarkEnd w:id="1964"/>
    <w:bookmarkStart w:name="z2017" w:id="1965"/>
    <w:p>
      <w:pPr>
        <w:spacing w:after="0"/>
        <w:ind w:left="0"/>
        <w:jc w:val="both"/>
      </w:pPr>
      <w:r>
        <w:rPr>
          <w:rFonts w:ascii="Times New Roman"/>
          <w:b w:val="false"/>
          <w:i w:val="false"/>
          <w:color w:val="000000"/>
          <w:sz w:val="28"/>
        </w:rPr>
        <w:t>
      обеспечивает подготовку грузовых помещений и совместно с первым помощником механика проверяет готовность грузовых устройств к приему грузов, правильное использование грузоподъемных устройств;</w:t>
      </w:r>
    </w:p>
    <w:bookmarkEnd w:id="1965"/>
    <w:bookmarkStart w:name="z2018" w:id="1966"/>
    <w:p>
      <w:pPr>
        <w:spacing w:after="0"/>
        <w:ind w:left="0"/>
        <w:jc w:val="both"/>
      </w:pPr>
      <w:r>
        <w:rPr>
          <w:rFonts w:ascii="Times New Roman"/>
          <w:b w:val="false"/>
          <w:i w:val="false"/>
          <w:color w:val="000000"/>
          <w:sz w:val="28"/>
        </w:rPr>
        <w:t>
      следит за соблюдением правил безопасности и охраны труда членами экипажа при грузовых операциях на судне;</w:t>
      </w:r>
    </w:p>
    <w:bookmarkEnd w:id="1966"/>
    <w:bookmarkStart w:name="z2019" w:id="1967"/>
    <w:p>
      <w:pPr>
        <w:spacing w:after="0"/>
        <w:ind w:left="0"/>
        <w:jc w:val="both"/>
      </w:pPr>
      <w:r>
        <w:rPr>
          <w:rFonts w:ascii="Times New Roman"/>
          <w:b w:val="false"/>
          <w:i w:val="false"/>
          <w:color w:val="000000"/>
          <w:sz w:val="28"/>
        </w:rPr>
        <w:t xml:space="preserve">
      обеспечивает выполнение санитарных правил и правил пожарной безопасности при погрузке, размещении, перевозке и выгрузке грузов; </w:t>
      </w:r>
    </w:p>
    <w:bookmarkEnd w:id="1967"/>
    <w:bookmarkStart w:name="z2020" w:id="1968"/>
    <w:p>
      <w:pPr>
        <w:spacing w:after="0"/>
        <w:ind w:left="0"/>
        <w:jc w:val="both"/>
      </w:pPr>
      <w:r>
        <w:rPr>
          <w:rFonts w:ascii="Times New Roman"/>
          <w:b w:val="false"/>
          <w:i w:val="false"/>
          <w:color w:val="000000"/>
          <w:sz w:val="28"/>
        </w:rPr>
        <w:t xml:space="preserve">
      следит за правильным открытием и закрытием грузовых помещений, не допускает, чтобы при закрытии в них оставались люди; </w:t>
      </w:r>
    </w:p>
    <w:bookmarkEnd w:id="1968"/>
    <w:bookmarkStart w:name="z2021" w:id="1969"/>
    <w:p>
      <w:pPr>
        <w:spacing w:after="0"/>
        <w:ind w:left="0"/>
        <w:jc w:val="both"/>
      </w:pPr>
      <w:r>
        <w:rPr>
          <w:rFonts w:ascii="Times New Roman"/>
          <w:b w:val="false"/>
          <w:i w:val="false"/>
          <w:color w:val="000000"/>
          <w:sz w:val="28"/>
        </w:rPr>
        <w:t xml:space="preserve">
      присутствует при опломбировании грузовых помещений и проверяет сохранность пломб; </w:t>
      </w:r>
    </w:p>
    <w:bookmarkEnd w:id="1969"/>
    <w:bookmarkStart w:name="z2022" w:id="1970"/>
    <w:p>
      <w:pPr>
        <w:spacing w:after="0"/>
        <w:ind w:left="0"/>
        <w:jc w:val="both"/>
      </w:pPr>
      <w:r>
        <w:rPr>
          <w:rFonts w:ascii="Times New Roman"/>
          <w:b w:val="false"/>
          <w:i w:val="false"/>
          <w:color w:val="000000"/>
          <w:sz w:val="28"/>
        </w:rPr>
        <w:t xml:space="preserve">
      следит за состоянием груза и поддержанием температурного режима и режима вентиляции в грузовых помещениях в процессе погрузки, перевозки и выгрузки; </w:t>
      </w:r>
    </w:p>
    <w:bookmarkEnd w:id="1970"/>
    <w:bookmarkStart w:name="z2023" w:id="1971"/>
    <w:p>
      <w:pPr>
        <w:spacing w:after="0"/>
        <w:ind w:left="0"/>
        <w:jc w:val="both"/>
      </w:pPr>
      <w:r>
        <w:rPr>
          <w:rFonts w:ascii="Times New Roman"/>
          <w:b w:val="false"/>
          <w:i w:val="false"/>
          <w:color w:val="000000"/>
          <w:sz w:val="28"/>
        </w:rPr>
        <w:t xml:space="preserve">
      обеспечивает техническую эксплуатацию и содержание палубных механизмов, закрепленных за ним расписанием по заведованию, в соответствии с правилами технической эксплуатации, инструкциями заводов-изготовителей и другими нормативно-техническими документами, издаваемыми судовладельцем; </w:t>
      </w:r>
    </w:p>
    <w:bookmarkEnd w:id="1971"/>
    <w:bookmarkStart w:name="z2024" w:id="1972"/>
    <w:p>
      <w:pPr>
        <w:spacing w:after="0"/>
        <w:ind w:left="0"/>
        <w:jc w:val="both"/>
      </w:pPr>
      <w:r>
        <w:rPr>
          <w:rFonts w:ascii="Times New Roman"/>
          <w:b w:val="false"/>
          <w:i w:val="false"/>
          <w:color w:val="000000"/>
          <w:sz w:val="28"/>
        </w:rPr>
        <w:t xml:space="preserve">
      устраняет лично или с привлечением выделенных ему специалистов отказы судовой техники своего заведования; </w:t>
      </w:r>
    </w:p>
    <w:bookmarkEnd w:id="1972"/>
    <w:bookmarkStart w:name="z2025" w:id="1973"/>
    <w:p>
      <w:pPr>
        <w:spacing w:after="0"/>
        <w:ind w:left="0"/>
        <w:jc w:val="both"/>
      </w:pPr>
      <w:r>
        <w:rPr>
          <w:rFonts w:ascii="Times New Roman"/>
          <w:b w:val="false"/>
          <w:i w:val="false"/>
          <w:color w:val="000000"/>
          <w:sz w:val="28"/>
        </w:rPr>
        <w:t xml:space="preserve">
      руководит подчиненными специалистами, обеспечивает выполнение ими правил и инструкций по безопасности и охране труда и пожарной безопасности; </w:t>
      </w:r>
    </w:p>
    <w:bookmarkEnd w:id="1973"/>
    <w:bookmarkStart w:name="z2026" w:id="1974"/>
    <w:p>
      <w:pPr>
        <w:spacing w:after="0"/>
        <w:ind w:left="0"/>
        <w:jc w:val="both"/>
      </w:pPr>
      <w:r>
        <w:rPr>
          <w:rFonts w:ascii="Times New Roman"/>
          <w:b w:val="false"/>
          <w:i w:val="false"/>
          <w:color w:val="000000"/>
          <w:sz w:val="28"/>
        </w:rPr>
        <w:t xml:space="preserve">
      составляет календарные графики технического обслуживания и ремонтные ведомости, обеспечивает полноту объема и качество технического обслуживания и ремонта судовой техники своего заведования, выполняемые береговыми и судовыми специалистами; </w:t>
      </w:r>
    </w:p>
    <w:bookmarkEnd w:id="1974"/>
    <w:bookmarkStart w:name="z2027" w:id="1975"/>
    <w:p>
      <w:pPr>
        <w:spacing w:after="0"/>
        <w:ind w:left="0"/>
        <w:jc w:val="both"/>
      </w:pPr>
      <w:r>
        <w:rPr>
          <w:rFonts w:ascii="Times New Roman"/>
          <w:b w:val="false"/>
          <w:i w:val="false"/>
          <w:color w:val="000000"/>
          <w:sz w:val="28"/>
        </w:rPr>
        <w:t xml:space="preserve">
      ведет установленную техническую документацию по своему заведованию; </w:t>
      </w:r>
    </w:p>
    <w:bookmarkEnd w:id="1975"/>
    <w:bookmarkStart w:name="z2028" w:id="1976"/>
    <w:p>
      <w:pPr>
        <w:spacing w:after="0"/>
        <w:ind w:left="0"/>
        <w:jc w:val="both"/>
      </w:pPr>
      <w:r>
        <w:rPr>
          <w:rFonts w:ascii="Times New Roman"/>
          <w:b w:val="false"/>
          <w:i w:val="false"/>
          <w:color w:val="000000"/>
          <w:sz w:val="28"/>
        </w:rPr>
        <w:t xml:space="preserve">
      обеспечивает установку и действие рабочих и контрольных створов прорези; </w:t>
      </w:r>
    </w:p>
    <w:bookmarkEnd w:id="1976"/>
    <w:bookmarkStart w:name="z2029" w:id="1977"/>
    <w:p>
      <w:pPr>
        <w:spacing w:after="0"/>
        <w:ind w:left="0"/>
        <w:jc w:val="both"/>
      </w:pPr>
      <w:r>
        <w:rPr>
          <w:rFonts w:ascii="Times New Roman"/>
          <w:b w:val="false"/>
          <w:i w:val="false"/>
          <w:color w:val="000000"/>
          <w:sz w:val="28"/>
        </w:rPr>
        <w:t xml:space="preserve">
      ведет в произвольной форме путевой журнал, грузовую книгу и другое делопроизводство по перевозке грузов, составляет и представляет командиру на подпись грузовой отчет; </w:t>
      </w:r>
    </w:p>
    <w:bookmarkEnd w:id="1977"/>
    <w:bookmarkStart w:name="z2030" w:id="1978"/>
    <w:p>
      <w:pPr>
        <w:spacing w:after="0"/>
        <w:ind w:left="0"/>
        <w:jc w:val="both"/>
      </w:pPr>
      <w:r>
        <w:rPr>
          <w:rFonts w:ascii="Times New Roman"/>
          <w:b w:val="false"/>
          <w:i w:val="false"/>
          <w:color w:val="000000"/>
          <w:sz w:val="28"/>
        </w:rPr>
        <w:t xml:space="preserve">
      оформляет, в установленном порядке, случаи недостачи, утраты или повреждения груза; </w:t>
      </w:r>
    </w:p>
    <w:bookmarkEnd w:id="1978"/>
    <w:bookmarkStart w:name="z2031" w:id="1979"/>
    <w:p>
      <w:pPr>
        <w:spacing w:after="0"/>
        <w:ind w:left="0"/>
        <w:jc w:val="both"/>
      </w:pPr>
      <w:r>
        <w:rPr>
          <w:rFonts w:ascii="Times New Roman"/>
          <w:b w:val="false"/>
          <w:i w:val="false"/>
          <w:color w:val="000000"/>
          <w:sz w:val="28"/>
        </w:rPr>
        <w:t xml:space="preserve">
      докладывает первому помощнику командира о готовности своего заведования к рейсу; </w:t>
      </w:r>
    </w:p>
    <w:bookmarkEnd w:id="1979"/>
    <w:bookmarkStart w:name="z2032" w:id="1980"/>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1980"/>
    <w:bookmarkStart w:name="z2033" w:id="1981"/>
    <w:p>
      <w:pPr>
        <w:spacing w:after="0"/>
        <w:ind w:left="0"/>
        <w:jc w:val="both"/>
      </w:pPr>
      <w:r>
        <w:rPr>
          <w:rFonts w:ascii="Times New Roman"/>
          <w:b w:val="false"/>
          <w:i w:val="false"/>
          <w:color w:val="000000"/>
          <w:sz w:val="28"/>
        </w:rPr>
        <w:t>
      213. Должен знать:</w:t>
      </w:r>
    </w:p>
    <w:bookmarkEnd w:id="1981"/>
    <w:bookmarkStart w:name="z2034" w:id="1982"/>
    <w:p>
      <w:pPr>
        <w:spacing w:after="0"/>
        <w:ind w:left="0"/>
        <w:jc w:val="both"/>
      </w:pPr>
      <w:r>
        <w:rPr>
          <w:rFonts w:ascii="Times New Roman"/>
          <w:b w:val="false"/>
          <w:i w:val="false"/>
          <w:color w:val="000000"/>
          <w:sz w:val="28"/>
        </w:rPr>
        <w:t>
      Трудовой Кодекс Республики Казахстан;</w:t>
      </w:r>
    </w:p>
    <w:bookmarkEnd w:id="1982"/>
    <w:bookmarkStart w:name="z2035" w:id="1983"/>
    <w:p>
      <w:pPr>
        <w:spacing w:after="0"/>
        <w:ind w:left="0"/>
        <w:jc w:val="both"/>
      </w:pPr>
      <w:r>
        <w:rPr>
          <w:rFonts w:ascii="Times New Roman"/>
          <w:b w:val="false"/>
          <w:i w:val="false"/>
          <w:color w:val="000000"/>
          <w:sz w:val="28"/>
        </w:rPr>
        <w:t>
      Закон "О внутреннем водном транспорте";</w:t>
      </w:r>
    </w:p>
    <w:bookmarkEnd w:id="1983"/>
    <w:bookmarkStart w:name="z2036" w:id="1984"/>
    <w:p>
      <w:pPr>
        <w:spacing w:after="0"/>
        <w:ind w:left="0"/>
        <w:jc w:val="both"/>
      </w:pPr>
      <w:r>
        <w:rPr>
          <w:rFonts w:ascii="Times New Roman"/>
          <w:b w:val="false"/>
          <w:i w:val="false"/>
          <w:color w:val="000000"/>
          <w:sz w:val="28"/>
        </w:rPr>
        <w:t>
      Устав службы на судах;</w:t>
      </w:r>
    </w:p>
    <w:bookmarkEnd w:id="1984"/>
    <w:bookmarkStart w:name="z2037" w:id="1985"/>
    <w:p>
      <w:pPr>
        <w:spacing w:after="0"/>
        <w:ind w:left="0"/>
        <w:jc w:val="both"/>
      </w:pPr>
      <w:r>
        <w:rPr>
          <w:rFonts w:ascii="Times New Roman"/>
          <w:b w:val="false"/>
          <w:i w:val="false"/>
          <w:color w:val="000000"/>
          <w:sz w:val="28"/>
        </w:rPr>
        <w:t>
      Правила плавания по внутренним водным путям;</w:t>
      </w:r>
    </w:p>
    <w:bookmarkEnd w:id="1985"/>
    <w:bookmarkStart w:name="z2038" w:id="1986"/>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1986"/>
    <w:bookmarkStart w:name="z2039" w:id="1987"/>
    <w:p>
      <w:pPr>
        <w:spacing w:after="0"/>
        <w:ind w:left="0"/>
        <w:jc w:val="both"/>
      </w:pPr>
      <w:r>
        <w:rPr>
          <w:rFonts w:ascii="Times New Roman"/>
          <w:b w:val="false"/>
          <w:i w:val="false"/>
          <w:color w:val="000000"/>
          <w:sz w:val="28"/>
        </w:rPr>
        <w:t>
      Правила выдачи и ведения судовых документов для судов, осуществляющих судоходство по внутренним водным путям;</w:t>
      </w:r>
    </w:p>
    <w:bookmarkEnd w:id="1987"/>
    <w:bookmarkStart w:name="z2040" w:id="1988"/>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1988"/>
    <w:bookmarkStart w:name="z2041" w:id="1989"/>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1989"/>
    <w:bookmarkStart w:name="z2042" w:id="1990"/>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1990"/>
    <w:bookmarkStart w:name="z2043" w:id="1991"/>
    <w:p>
      <w:pPr>
        <w:spacing w:after="0"/>
        <w:ind w:left="0"/>
        <w:jc w:val="both"/>
      </w:pPr>
      <w:r>
        <w:rPr>
          <w:rFonts w:ascii="Times New Roman"/>
          <w:b w:val="false"/>
          <w:i w:val="false"/>
          <w:color w:val="000000"/>
          <w:sz w:val="28"/>
        </w:rPr>
        <w:t xml:space="preserve">
      звуковую и световую сигнализацию; </w:t>
      </w:r>
    </w:p>
    <w:bookmarkEnd w:id="1991"/>
    <w:bookmarkStart w:name="z2044" w:id="1992"/>
    <w:p>
      <w:pPr>
        <w:spacing w:after="0"/>
        <w:ind w:left="0"/>
        <w:jc w:val="both"/>
      </w:pPr>
      <w:r>
        <w:rPr>
          <w:rFonts w:ascii="Times New Roman"/>
          <w:b w:val="false"/>
          <w:i w:val="false"/>
          <w:color w:val="000000"/>
          <w:sz w:val="28"/>
        </w:rPr>
        <w:t>
      элементарные сведения об электротехнике и оптике;</w:t>
      </w:r>
    </w:p>
    <w:bookmarkEnd w:id="1992"/>
    <w:bookmarkStart w:name="z2045" w:id="1993"/>
    <w:p>
      <w:pPr>
        <w:spacing w:after="0"/>
        <w:ind w:left="0"/>
        <w:jc w:val="both"/>
      </w:pPr>
      <w:r>
        <w:rPr>
          <w:rFonts w:ascii="Times New Roman"/>
          <w:b w:val="false"/>
          <w:i w:val="false"/>
          <w:color w:val="000000"/>
          <w:sz w:val="28"/>
        </w:rPr>
        <w:t xml:space="preserve">
      правила внутреннего трудового распорядка; </w:t>
      </w:r>
    </w:p>
    <w:bookmarkEnd w:id="1993"/>
    <w:bookmarkStart w:name="z2046" w:id="1994"/>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1994"/>
    <w:bookmarkStart w:name="z2047" w:id="1995"/>
    <w:p>
      <w:pPr>
        <w:spacing w:after="0"/>
        <w:ind w:left="0"/>
        <w:jc w:val="both"/>
      </w:pPr>
      <w:r>
        <w:rPr>
          <w:rFonts w:ascii="Times New Roman"/>
          <w:b w:val="false"/>
          <w:i w:val="false"/>
          <w:color w:val="000000"/>
          <w:sz w:val="28"/>
        </w:rPr>
        <w:t xml:space="preserve">
      основы ведения технической документации. </w:t>
      </w:r>
    </w:p>
    <w:bookmarkEnd w:id="1995"/>
    <w:bookmarkStart w:name="z2048" w:id="1996"/>
    <w:p>
      <w:pPr>
        <w:spacing w:after="0"/>
        <w:ind w:left="0"/>
        <w:jc w:val="both"/>
      </w:pPr>
      <w:r>
        <w:rPr>
          <w:rFonts w:ascii="Times New Roman"/>
          <w:b w:val="false"/>
          <w:i w:val="false"/>
          <w:color w:val="000000"/>
          <w:sz w:val="28"/>
        </w:rPr>
        <w:t>
      214. Требования к квалификации:</w:t>
      </w:r>
    </w:p>
    <w:bookmarkEnd w:id="1996"/>
    <w:bookmarkStart w:name="z2049" w:id="1997"/>
    <w:p>
      <w:pPr>
        <w:spacing w:after="0"/>
        <w:ind w:left="0"/>
        <w:jc w:val="both"/>
      </w:pPr>
      <w:r>
        <w:rPr>
          <w:rFonts w:ascii="Times New Roman"/>
          <w:b w:val="false"/>
          <w:i w:val="false"/>
          <w:color w:val="000000"/>
          <w:sz w:val="28"/>
        </w:rPr>
        <w:t>
      Специалист высшего уровня квалификации:</w:t>
      </w:r>
    </w:p>
    <w:bookmarkEnd w:id="1997"/>
    <w:bookmarkStart w:name="z2050" w:id="1998"/>
    <w:p>
      <w:pPr>
        <w:spacing w:after="0"/>
        <w:ind w:left="0"/>
        <w:jc w:val="both"/>
      </w:pPr>
      <w:r>
        <w:rPr>
          <w:rFonts w:ascii="Times New Roman"/>
          <w:b w:val="false"/>
          <w:i w:val="false"/>
          <w:color w:val="000000"/>
          <w:sz w:val="28"/>
        </w:rPr>
        <w:t>
      высшее профессиональное (техническое) образование, диплом второго помощника капитана 1, 2, 3, 4 групп судов без предъявления требований к стажу плавания.</w:t>
      </w:r>
    </w:p>
    <w:bookmarkEnd w:id="1998"/>
    <w:bookmarkStart w:name="z2051" w:id="1999"/>
    <w:p>
      <w:pPr>
        <w:spacing w:after="0"/>
        <w:ind w:left="0"/>
        <w:jc w:val="both"/>
      </w:pPr>
      <w:r>
        <w:rPr>
          <w:rFonts w:ascii="Times New Roman"/>
          <w:b w:val="false"/>
          <w:i w:val="false"/>
          <w:color w:val="000000"/>
          <w:sz w:val="28"/>
        </w:rPr>
        <w:t>
      Специалист среднего уровня квалификации:</w:t>
      </w:r>
    </w:p>
    <w:bookmarkEnd w:id="1999"/>
    <w:bookmarkStart w:name="z2052" w:id="2000"/>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диплом второго помощника капитана 1, 2, 3, 4 групп судов без предъявления требований к стажу плавания.</w:t>
      </w:r>
    </w:p>
    <w:bookmarkEnd w:id="2000"/>
    <w:bookmarkStart w:name="z2053" w:id="2001"/>
    <w:p>
      <w:pPr>
        <w:spacing w:after="0"/>
        <w:ind w:left="0"/>
        <w:jc w:val="left"/>
      </w:pPr>
      <w:r>
        <w:rPr>
          <w:rFonts w:ascii="Times New Roman"/>
          <w:b/>
          <w:i w:val="false"/>
          <w:color w:val="000000"/>
        </w:rPr>
        <w:t xml:space="preserve"> Параграф 44. Третий помощник капитана (третий штурман)</w:t>
      </w:r>
    </w:p>
    <w:bookmarkEnd w:id="2001"/>
    <w:bookmarkStart w:name="z2054" w:id="2002"/>
    <w:p>
      <w:pPr>
        <w:spacing w:after="0"/>
        <w:ind w:left="0"/>
        <w:jc w:val="both"/>
      </w:pPr>
      <w:r>
        <w:rPr>
          <w:rFonts w:ascii="Times New Roman"/>
          <w:b w:val="false"/>
          <w:i w:val="false"/>
          <w:color w:val="000000"/>
          <w:sz w:val="28"/>
        </w:rPr>
        <w:t xml:space="preserve">
      215. Должностные обязанности: </w:t>
      </w:r>
    </w:p>
    <w:bookmarkEnd w:id="2002"/>
    <w:bookmarkStart w:name="z2055" w:id="2003"/>
    <w:p>
      <w:pPr>
        <w:spacing w:after="0"/>
        <w:ind w:left="0"/>
        <w:jc w:val="both"/>
      </w:pPr>
      <w:r>
        <w:rPr>
          <w:rFonts w:ascii="Times New Roman"/>
          <w:b w:val="false"/>
          <w:i w:val="false"/>
          <w:color w:val="000000"/>
          <w:sz w:val="28"/>
        </w:rPr>
        <w:t xml:space="preserve">
      обеспечивает техническую эксплуатацию и содержание приборов, инструментов и принадлежностей своего заведования в соответствии с правилами технической эксплуатации, инструкциями заводов-изготовителей и иной нормативно-технической документацией; </w:t>
      </w:r>
    </w:p>
    <w:bookmarkEnd w:id="2003"/>
    <w:bookmarkStart w:name="z2056" w:id="2004"/>
    <w:p>
      <w:pPr>
        <w:spacing w:after="0"/>
        <w:ind w:left="0"/>
        <w:jc w:val="both"/>
      </w:pPr>
      <w:r>
        <w:rPr>
          <w:rFonts w:ascii="Times New Roman"/>
          <w:b w:val="false"/>
          <w:i w:val="false"/>
          <w:color w:val="000000"/>
          <w:sz w:val="28"/>
        </w:rPr>
        <w:t>
      ведет и хранит техническую документацию, касающуюся приборов, инструментов и принадлежностей своего заведования;</w:t>
      </w:r>
    </w:p>
    <w:bookmarkEnd w:id="2004"/>
    <w:bookmarkStart w:name="z2057" w:id="2005"/>
    <w:p>
      <w:pPr>
        <w:spacing w:after="0"/>
        <w:ind w:left="0"/>
        <w:jc w:val="both"/>
      </w:pPr>
      <w:r>
        <w:rPr>
          <w:rFonts w:ascii="Times New Roman"/>
          <w:b w:val="false"/>
          <w:i w:val="false"/>
          <w:color w:val="000000"/>
          <w:sz w:val="28"/>
        </w:rPr>
        <w:t xml:space="preserve">
      заказывает, получает, ведет учет и хранит приборы, инструменты и принадлежности своего заведования, техническую литературу, карты и пособия для плавания, корректурные материалы, своевременно ведет корректуру карт и пособий; </w:t>
      </w:r>
    </w:p>
    <w:bookmarkEnd w:id="2005"/>
    <w:bookmarkStart w:name="z2058" w:id="2006"/>
    <w:p>
      <w:pPr>
        <w:spacing w:after="0"/>
        <w:ind w:left="0"/>
        <w:jc w:val="both"/>
      </w:pPr>
      <w:r>
        <w:rPr>
          <w:rFonts w:ascii="Times New Roman"/>
          <w:b w:val="false"/>
          <w:i w:val="false"/>
          <w:color w:val="000000"/>
          <w:sz w:val="28"/>
        </w:rPr>
        <w:t>
      ведет хронометрический журнал, ежесуточно определяет (выводит) поправку хронометра и сверяет показания судовых часов;</w:t>
      </w:r>
    </w:p>
    <w:bookmarkEnd w:id="2006"/>
    <w:bookmarkStart w:name="z2059" w:id="2007"/>
    <w:p>
      <w:pPr>
        <w:spacing w:after="0"/>
        <w:ind w:left="0"/>
        <w:jc w:val="both"/>
      </w:pPr>
      <w:r>
        <w:rPr>
          <w:rFonts w:ascii="Times New Roman"/>
          <w:b w:val="false"/>
          <w:i w:val="false"/>
          <w:color w:val="000000"/>
          <w:sz w:val="28"/>
        </w:rPr>
        <w:t xml:space="preserve">
      проводит занятия и тренировки с палубной командой по сигналопроизводству зрительными средствами связи, устройству и использованию приборов и инструментов своего заведования; </w:t>
      </w:r>
    </w:p>
    <w:bookmarkEnd w:id="2007"/>
    <w:bookmarkStart w:name="z2060" w:id="2008"/>
    <w:p>
      <w:pPr>
        <w:spacing w:after="0"/>
        <w:ind w:left="0"/>
        <w:jc w:val="both"/>
      </w:pPr>
      <w:r>
        <w:rPr>
          <w:rFonts w:ascii="Times New Roman"/>
          <w:b w:val="false"/>
          <w:i w:val="false"/>
          <w:color w:val="000000"/>
          <w:sz w:val="28"/>
        </w:rPr>
        <w:t xml:space="preserve">
      оформляет приходы и отходы судна; </w:t>
      </w:r>
    </w:p>
    <w:bookmarkEnd w:id="2008"/>
    <w:bookmarkStart w:name="z2061" w:id="2009"/>
    <w:p>
      <w:pPr>
        <w:spacing w:after="0"/>
        <w:ind w:left="0"/>
        <w:jc w:val="both"/>
      </w:pPr>
      <w:r>
        <w:rPr>
          <w:rFonts w:ascii="Times New Roman"/>
          <w:b w:val="false"/>
          <w:i w:val="false"/>
          <w:color w:val="000000"/>
          <w:sz w:val="28"/>
        </w:rPr>
        <w:t xml:space="preserve">
      получает и заверяет в установленном порядке судовые, машинные и другие журналы, хранит на них реестр; </w:t>
      </w:r>
    </w:p>
    <w:bookmarkEnd w:id="2009"/>
    <w:bookmarkStart w:name="z2062" w:id="2010"/>
    <w:p>
      <w:pPr>
        <w:spacing w:after="0"/>
        <w:ind w:left="0"/>
        <w:jc w:val="both"/>
      </w:pPr>
      <w:r>
        <w:rPr>
          <w:rFonts w:ascii="Times New Roman"/>
          <w:b w:val="false"/>
          <w:i w:val="false"/>
          <w:color w:val="000000"/>
          <w:sz w:val="28"/>
        </w:rPr>
        <w:t xml:space="preserve">
      получает бланки журналов и другие бланки, канцелярские принадлежности, приказы, инструкции и т.п.; </w:t>
      </w:r>
    </w:p>
    <w:bookmarkEnd w:id="2010"/>
    <w:bookmarkStart w:name="z2063" w:id="2011"/>
    <w:p>
      <w:pPr>
        <w:spacing w:after="0"/>
        <w:ind w:left="0"/>
        <w:jc w:val="both"/>
      </w:pPr>
      <w:r>
        <w:rPr>
          <w:rFonts w:ascii="Times New Roman"/>
          <w:b w:val="false"/>
          <w:i w:val="false"/>
          <w:color w:val="000000"/>
          <w:sz w:val="28"/>
        </w:rPr>
        <w:t>
      обеспечивает подготовку к рейсу своего заведования и докладывает о его готовности в назначенное время первому помощнику капитана;</w:t>
      </w:r>
    </w:p>
    <w:bookmarkEnd w:id="2011"/>
    <w:bookmarkStart w:name="z2064" w:id="2012"/>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2012"/>
    <w:bookmarkStart w:name="z2065" w:id="2013"/>
    <w:p>
      <w:pPr>
        <w:spacing w:after="0"/>
        <w:ind w:left="0"/>
        <w:jc w:val="both"/>
      </w:pPr>
      <w:r>
        <w:rPr>
          <w:rFonts w:ascii="Times New Roman"/>
          <w:b w:val="false"/>
          <w:i w:val="false"/>
          <w:color w:val="000000"/>
          <w:sz w:val="28"/>
        </w:rPr>
        <w:t>
      216. Должен знать:</w:t>
      </w:r>
    </w:p>
    <w:bookmarkEnd w:id="2013"/>
    <w:bookmarkStart w:name="z2066" w:id="2014"/>
    <w:p>
      <w:pPr>
        <w:spacing w:after="0"/>
        <w:ind w:left="0"/>
        <w:jc w:val="both"/>
      </w:pPr>
      <w:r>
        <w:rPr>
          <w:rFonts w:ascii="Times New Roman"/>
          <w:b w:val="false"/>
          <w:i w:val="false"/>
          <w:color w:val="000000"/>
          <w:sz w:val="28"/>
        </w:rPr>
        <w:t>
      Трудовой Кодекс Республики Казахстан;</w:t>
      </w:r>
    </w:p>
    <w:bookmarkEnd w:id="2014"/>
    <w:bookmarkStart w:name="z2067" w:id="2015"/>
    <w:p>
      <w:pPr>
        <w:spacing w:after="0"/>
        <w:ind w:left="0"/>
        <w:jc w:val="both"/>
      </w:pPr>
      <w:r>
        <w:rPr>
          <w:rFonts w:ascii="Times New Roman"/>
          <w:b w:val="false"/>
          <w:i w:val="false"/>
          <w:color w:val="000000"/>
          <w:sz w:val="28"/>
        </w:rPr>
        <w:t>
      Закон "О внутреннем водном транспорте";</w:t>
      </w:r>
    </w:p>
    <w:bookmarkEnd w:id="2015"/>
    <w:bookmarkStart w:name="z2068" w:id="2016"/>
    <w:p>
      <w:pPr>
        <w:spacing w:after="0"/>
        <w:ind w:left="0"/>
        <w:jc w:val="both"/>
      </w:pPr>
      <w:r>
        <w:rPr>
          <w:rFonts w:ascii="Times New Roman"/>
          <w:b w:val="false"/>
          <w:i w:val="false"/>
          <w:color w:val="000000"/>
          <w:sz w:val="28"/>
        </w:rPr>
        <w:t>
      Устав службы на судах;</w:t>
      </w:r>
    </w:p>
    <w:bookmarkEnd w:id="2016"/>
    <w:bookmarkStart w:name="z2069" w:id="2017"/>
    <w:p>
      <w:pPr>
        <w:spacing w:after="0"/>
        <w:ind w:left="0"/>
        <w:jc w:val="both"/>
      </w:pPr>
      <w:r>
        <w:rPr>
          <w:rFonts w:ascii="Times New Roman"/>
          <w:b w:val="false"/>
          <w:i w:val="false"/>
          <w:color w:val="000000"/>
          <w:sz w:val="28"/>
        </w:rPr>
        <w:t>
      Правила плавания по внутренним водным путям;</w:t>
      </w:r>
    </w:p>
    <w:bookmarkEnd w:id="2017"/>
    <w:bookmarkStart w:name="z2070" w:id="2018"/>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2018"/>
    <w:bookmarkStart w:name="z2071" w:id="2019"/>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2019"/>
    <w:bookmarkStart w:name="z2072" w:id="2020"/>
    <w:p>
      <w:pPr>
        <w:spacing w:after="0"/>
        <w:ind w:left="0"/>
        <w:jc w:val="both"/>
      </w:pPr>
      <w:r>
        <w:rPr>
          <w:rFonts w:ascii="Times New Roman"/>
          <w:b w:val="false"/>
          <w:i w:val="false"/>
          <w:color w:val="000000"/>
          <w:sz w:val="28"/>
        </w:rPr>
        <w:t>
      общую лоцию водных путей, специальную лоцию разрабатываемого участка;</w:t>
      </w:r>
    </w:p>
    <w:bookmarkEnd w:id="2020"/>
    <w:bookmarkStart w:name="z2073" w:id="2021"/>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2021"/>
    <w:bookmarkStart w:name="z2074" w:id="2022"/>
    <w:p>
      <w:pPr>
        <w:spacing w:after="0"/>
        <w:ind w:left="0"/>
        <w:jc w:val="both"/>
      </w:pPr>
      <w:r>
        <w:rPr>
          <w:rFonts w:ascii="Times New Roman"/>
          <w:b w:val="false"/>
          <w:i w:val="false"/>
          <w:color w:val="000000"/>
          <w:sz w:val="28"/>
        </w:rPr>
        <w:t xml:space="preserve">
      звуковую и световую сигнализацию; </w:t>
      </w:r>
    </w:p>
    <w:bookmarkEnd w:id="2022"/>
    <w:bookmarkStart w:name="z2075" w:id="2023"/>
    <w:p>
      <w:pPr>
        <w:spacing w:after="0"/>
        <w:ind w:left="0"/>
        <w:jc w:val="both"/>
      </w:pPr>
      <w:r>
        <w:rPr>
          <w:rFonts w:ascii="Times New Roman"/>
          <w:b w:val="false"/>
          <w:i w:val="false"/>
          <w:color w:val="000000"/>
          <w:sz w:val="28"/>
        </w:rPr>
        <w:t>
      элементарные сведения об электротехнике и оптике;</w:t>
      </w:r>
    </w:p>
    <w:bookmarkEnd w:id="2023"/>
    <w:bookmarkStart w:name="z2076" w:id="2024"/>
    <w:p>
      <w:pPr>
        <w:spacing w:after="0"/>
        <w:ind w:left="0"/>
        <w:jc w:val="both"/>
      </w:pPr>
      <w:r>
        <w:rPr>
          <w:rFonts w:ascii="Times New Roman"/>
          <w:b w:val="false"/>
          <w:i w:val="false"/>
          <w:color w:val="000000"/>
          <w:sz w:val="28"/>
        </w:rPr>
        <w:t xml:space="preserve">
      правила внутреннего трудового распорядка; </w:t>
      </w:r>
    </w:p>
    <w:bookmarkEnd w:id="2024"/>
    <w:bookmarkStart w:name="z2077" w:id="2025"/>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2025"/>
    <w:bookmarkStart w:name="z2078" w:id="2026"/>
    <w:p>
      <w:pPr>
        <w:spacing w:after="0"/>
        <w:ind w:left="0"/>
        <w:jc w:val="both"/>
      </w:pPr>
      <w:r>
        <w:rPr>
          <w:rFonts w:ascii="Times New Roman"/>
          <w:b w:val="false"/>
          <w:i w:val="false"/>
          <w:color w:val="000000"/>
          <w:sz w:val="28"/>
        </w:rPr>
        <w:t xml:space="preserve">
      основы ведения технической документации. </w:t>
      </w:r>
    </w:p>
    <w:bookmarkEnd w:id="2026"/>
    <w:bookmarkStart w:name="z2079" w:id="2027"/>
    <w:p>
      <w:pPr>
        <w:spacing w:after="0"/>
        <w:ind w:left="0"/>
        <w:jc w:val="both"/>
      </w:pPr>
      <w:r>
        <w:rPr>
          <w:rFonts w:ascii="Times New Roman"/>
          <w:b w:val="false"/>
          <w:i w:val="false"/>
          <w:color w:val="000000"/>
          <w:sz w:val="28"/>
        </w:rPr>
        <w:t>
      217. Требования к квалификации:</w:t>
      </w:r>
    </w:p>
    <w:bookmarkEnd w:id="2027"/>
    <w:bookmarkStart w:name="z2080" w:id="2028"/>
    <w:p>
      <w:pPr>
        <w:spacing w:after="0"/>
        <w:ind w:left="0"/>
        <w:jc w:val="both"/>
      </w:pPr>
      <w:r>
        <w:rPr>
          <w:rFonts w:ascii="Times New Roman"/>
          <w:b w:val="false"/>
          <w:i w:val="false"/>
          <w:color w:val="000000"/>
          <w:sz w:val="28"/>
        </w:rPr>
        <w:t>
      Специалист высшего уровня квалификации:</w:t>
      </w:r>
    </w:p>
    <w:bookmarkEnd w:id="2028"/>
    <w:bookmarkStart w:name="z2081" w:id="2029"/>
    <w:p>
      <w:pPr>
        <w:spacing w:after="0"/>
        <w:ind w:left="0"/>
        <w:jc w:val="both"/>
      </w:pPr>
      <w:r>
        <w:rPr>
          <w:rFonts w:ascii="Times New Roman"/>
          <w:b w:val="false"/>
          <w:i w:val="false"/>
          <w:color w:val="000000"/>
          <w:sz w:val="28"/>
        </w:rPr>
        <w:t xml:space="preserve">
      высшее профессиональное (техническое) образование, диплом командной должности любых групп судов без предъявления требований к стажу плавания. </w:t>
      </w:r>
    </w:p>
    <w:bookmarkEnd w:id="2029"/>
    <w:bookmarkStart w:name="z2082" w:id="2030"/>
    <w:p>
      <w:pPr>
        <w:spacing w:after="0"/>
        <w:ind w:left="0"/>
        <w:jc w:val="both"/>
      </w:pPr>
      <w:r>
        <w:rPr>
          <w:rFonts w:ascii="Times New Roman"/>
          <w:b w:val="false"/>
          <w:i w:val="false"/>
          <w:color w:val="000000"/>
          <w:sz w:val="28"/>
        </w:rPr>
        <w:t>
      Специалист среднего уровня квалификации:</w:t>
      </w:r>
    </w:p>
    <w:bookmarkEnd w:id="2030"/>
    <w:bookmarkStart w:name="z2083" w:id="2031"/>
    <w:p>
      <w:pPr>
        <w:spacing w:after="0"/>
        <w:ind w:left="0"/>
        <w:jc w:val="both"/>
      </w:pPr>
      <w:r>
        <w:rPr>
          <w:rFonts w:ascii="Times New Roman"/>
          <w:b w:val="false"/>
          <w:i w:val="false"/>
          <w:color w:val="000000"/>
          <w:sz w:val="28"/>
        </w:rPr>
        <w:t xml:space="preserve">
      техническое и профессиональное (среднее специальное, среднее профессиональное) образование, диплом командной должности любых групп судов без предъявления требований к стажу плавания. </w:t>
      </w:r>
    </w:p>
    <w:bookmarkEnd w:id="2031"/>
    <w:bookmarkStart w:name="z2084" w:id="2032"/>
    <w:p>
      <w:pPr>
        <w:spacing w:after="0"/>
        <w:ind w:left="0"/>
        <w:jc w:val="left"/>
      </w:pPr>
      <w:r>
        <w:rPr>
          <w:rFonts w:ascii="Times New Roman"/>
          <w:b/>
          <w:i w:val="false"/>
          <w:color w:val="000000"/>
        </w:rPr>
        <w:t xml:space="preserve"> Параграф 45. Механик судовой</w:t>
      </w:r>
    </w:p>
    <w:bookmarkEnd w:id="2032"/>
    <w:bookmarkStart w:name="z2085" w:id="2033"/>
    <w:p>
      <w:pPr>
        <w:spacing w:after="0"/>
        <w:ind w:left="0"/>
        <w:jc w:val="both"/>
      </w:pPr>
      <w:r>
        <w:rPr>
          <w:rFonts w:ascii="Times New Roman"/>
          <w:b w:val="false"/>
          <w:i w:val="false"/>
          <w:color w:val="000000"/>
          <w:sz w:val="28"/>
        </w:rPr>
        <w:t>
      218. Должностные обязанности:</w:t>
      </w:r>
    </w:p>
    <w:bookmarkEnd w:id="2033"/>
    <w:bookmarkStart w:name="z2086" w:id="2034"/>
    <w:p>
      <w:pPr>
        <w:spacing w:after="0"/>
        <w:ind w:left="0"/>
        <w:jc w:val="both"/>
      </w:pPr>
      <w:r>
        <w:rPr>
          <w:rFonts w:ascii="Times New Roman"/>
          <w:b w:val="false"/>
          <w:i w:val="false"/>
          <w:color w:val="000000"/>
          <w:sz w:val="28"/>
        </w:rPr>
        <w:t xml:space="preserve">
      обеспечивает техническую эксплуатацию и содержание закрепленной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 техническое обслуживание палубных механизмов и устройств и корпусных конструкций; </w:t>
      </w:r>
    </w:p>
    <w:bookmarkEnd w:id="2034"/>
    <w:bookmarkStart w:name="z2087" w:id="2035"/>
    <w:p>
      <w:pPr>
        <w:spacing w:after="0"/>
        <w:ind w:left="0"/>
        <w:jc w:val="both"/>
      </w:pPr>
      <w:r>
        <w:rPr>
          <w:rFonts w:ascii="Times New Roman"/>
          <w:b w:val="false"/>
          <w:i w:val="false"/>
          <w:color w:val="000000"/>
          <w:sz w:val="28"/>
        </w:rPr>
        <w:t>
      обеспечивает надежную организацию несения вахты, выполнение работ и соблюдение трудовой дисциплины подчиненными ему членами экипажа;</w:t>
      </w:r>
    </w:p>
    <w:bookmarkEnd w:id="2035"/>
    <w:bookmarkStart w:name="z2088" w:id="2036"/>
    <w:p>
      <w:pPr>
        <w:spacing w:after="0"/>
        <w:ind w:left="0"/>
        <w:jc w:val="both"/>
      </w:pPr>
      <w:r>
        <w:rPr>
          <w:rFonts w:ascii="Times New Roman"/>
          <w:b w:val="false"/>
          <w:i w:val="false"/>
          <w:color w:val="000000"/>
          <w:sz w:val="28"/>
        </w:rPr>
        <w:t xml:space="preserve">
      обеспечивает изучение членами экипажа, подчиненных ему, правил, положений, инструкций, руководств и других документов по технической эксплуатации судовой техники; </w:t>
      </w:r>
    </w:p>
    <w:bookmarkEnd w:id="2036"/>
    <w:bookmarkStart w:name="z2089" w:id="2037"/>
    <w:p>
      <w:pPr>
        <w:spacing w:after="0"/>
        <w:ind w:left="0"/>
        <w:jc w:val="both"/>
      </w:pPr>
      <w:r>
        <w:rPr>
          <w:rFonts w:ascii="Times New Roman"/>
          <w:b w:val="false"/>
          <w:i w:val="false"/>
          <w:color w:val="000000"/>
          <w:sz w:val="28"/>
        </w:rPr>
        <w:t xml:space="preserve">
      обеспечивает планирование и проведение технической учебы по заведованию; </w:t>
      </w:r>
    </w:p>
    <w:bookmarkEnd w:id="2037"/>
    <w:bookmarkStart w:name="z2090" w:id="2038"/>
    <w:p>
      <w:pPr>
        <w:spacing w:after="0"/>
        <w:ind w:left="0"/>
        <w:jc w:val="both"/>
      </w:pPr>
      <w:r>
        <w:rPr>
          <w:rFonts w:ascii="Times New Roman"/>
          <w:b w:val="false"/>
          <w:i w:val="false"/>
          <w:color w:val="000000"/>
          <w:sz w:val="28"/>
        </w:rPr>
        <w:t xml:space="preserve">
      составляет календарные графики проведения технического обслуживания судовой техники; </w:t>
      </w:r>
    </w:p>
    <w:bookmarkEnd w:id="2038"/>
    <w:bookmarkStart w:name="z2091" w:id="2039"/>
    <w:p>
      <w:pPr>
        <w:spacing w:after="0"/>
        <w:ind w:left="0"/>
        <w:jc w:val="both"/>
      </w:pPr>
      <w:r>
        <w:rPr>
          <w:rFonts w:ascii="Times New Roman"/>
          <w:b w:val="false"/>
          <w:i w:val="false"/>
          <w:color w:val="000000"/>
          <w:sz w:val="28"/>
        </w:rPr>
        <w:t xml:space="preserve">
      руководит техническим обслуживанием и осуществляет надзор за его выполнением; </w:t>
      </w:r>
    </w:p>
    <w:bookmarkEnd w:id="2039"/>
    <w:bookmarkStart w:name="z2092" w:id="2040"/>
    <w:p>
      <w:pPr>
        <w:spacing w:after="0"/>
        <w:ind w:left="0"/>
        <w:jc w:val="both"/>
      </w:pPr>
      <w:r>
        <w:rPr>
          <w:rFonts w:ascii="Times New Roman"/>
          <w:b w:val="false"/>
          <w:i w:val="false"/>
          <w:color w:val="000000"/>
          <w:sz w:val="28"/>
        </w:rPr>
        <w:t xml:space="preserve">
      обеспечивает выполнение нормативных технико-экономических показателей по машинной части; </w:t>
      </w:r>
    </w:p>
    <w:bookmarkEnd w:id="2040"/>
    <w:bookmarkStart w:name="z2093" w:id="2041"/>
    <w:p>
      <w:pPr>
        <w:spacing w:after="0"/>
        <w:ind w:left="0"/>
        <w:jc w:val="both"/>
      </w:pPr>
      <w:r>
        <w:rPr>
          <w:rFonts w:ascii="Times New Roman"/>
          <w:b w:val="false"/>
          <w:i w:val="false"/>
          <w:color w:val="000000"/>
          <w:sz w:val="28"/>
        </w:rPr>
        <w:t xml:space="preserve">
      обеспечивает своевременное устранение неисправностей судовой техники и организацию ее ремонта силами экипажа без вывода судна из эксплуатации, а в случае обнаружения неисправностей, которые не могут быть устранены силами экипажа, докладывает об этом капитану для принятия мер в установленном порядке; </w:t>
      </w:r>
    </w:p>
    <w:bookmarkEnd w:id="2041"/>
    <w:bookmarkStart w:name="z2094" w:id="2042"/>
    <w:p>
      <w:pPr>
        <w:spacing w:after="0"/>
        <w:ind w:left="0"/>
        <w:jc w:val="both"/>
      </w:pPr>
      <w:r>
        <w:rPr>
          <w:rFonts w:ascii="Times New Roman"/>
          <w:b w:val="false"/>
          <w:i w:val="false"/>
          <w:color w:val="000000"/>
          <w:sz w:val="28"/>
        </w:rPr>
        <w:t xml:space="preserve">
      осуществляет внедрение передовых методов технической эксплуатации; </w:t>
      </w:r>
    </w:p>
    <w:bookmarkEnd w:id="2042"/>
    <w:bookmarkStart w:name="z2095" w:id="2043"/>
    <w:p>
      <w:pPr>
        <w:spacing w:after="0"/>
        <w:ind w:left="0"/>
        <w:jc w:val="both"/>
      </w:pPr>
      <w:r>
        <w:rPr>
          <w:rFonts w:ascii="Times New Roman"/>
          <w:b w:val="false"/>
          <w:i w:val="false"/>
          <w:color w:val="000000"/>
          <w:sz w:val="28"/>
        </w:rPr>
        <w:t xml:space="preserve">
      обеспечивает своевременное предъявление с ведома капитана судовой техники освидетельствованию регистр судоходства и другими органами технического надзора; </w:t>
      </w:r>
    </w:p>
    <w:bookmarkEnd w:id="2043"/>
    <w:bookmarkStart w:name="z2096" w:id="2044"/>
    <w:p>
      <w:pPr>
        <w:spacing w:after="0"/>
        <w:ind w:left="0"/>
        <w:jc w:val="both"/>
      </w:pPr>
      <w:r>
        <w:rPr>
          <w:rFonts w:ascii="Times New Roman"/>
          <w:b w:val="false"/>
          <w:i w:val="false"/>
          <w:color w:val="000000"/>
          <w:sz w:val="28"/>
        </w:rPr>
        <w:t xml:space="preserve">
      своевременно составляет ремонтные ведомости, обеспечивает качество и полноту объема ремонтных работ и работ по техническому обслуживанию, закрепленной судовой техники, выполняемых береговыми и судовыми специалистами; </w:t>
      </w:r>
    </w:p>
    <w:bookmarkEnd w:id="2044"/>
    <w:bookmarkStart w:name="z2097" w:id="2045"/>
    <w:p>
      <w:pPr>
        <w:spacing w:after="0"/>
        <w:ind w:left="0"/>
        <w:jc w:val="both"/>
      </w:pPr>
      <w:r>
        <w:rPr>
          <w:rFonts w:ascii="Times New Roman"/>
          <w:b w:val="false"/>
          <w:i w:val="false"/>
          <w:color w:val="000000"/>
          <w:sz w:val="28"/>
        </w:rPr>
        <w:t xml:space="preserve">
      обеспечивает соблюдение правил пожарной безопасности, безопасности и охрану труда в машинных помещениях и в помещениях своего заведования, постоянную готовность к действию пожарных и водоотливных насосов, систем и устройств; </w:t>
      </w:r>
    </w:p>
    <w:bookmarkEnd w:id="2045"/>
    <w:bookmarkStart w:name="z2098" w:id="2046"/>
    <w:p>
      <w:pPr>
        <w:spacing w:after="0"/>
        <w:ind w:left="0"/>
        <w:jc w:val="both"/>
      </w:pPr>
      <w:r>
        <w:rPr>
          <w:rFonts w:ascii="Times New Roman"/>
          <w:b w:val="false"/>
          <w:i w:val="false"/>
          <w:color w:val="000000"/>
          <w:sz w:val="28"/>
        </w:rPr>
        <w:t xml:space="preserve">
      обеспечивает составление заявок, снабжение, прием, учет и хранение запасных частей, инвентаря, материалов, топлива и смазочных масел по своему заведованию; </w:t>
      </w:r>
    </w:p>
    <w:bookmarkEnd w:id="2046"/>
    <w:bookmarkStart w:name="z2099" w:id="2047"/>
    <w:p>
      <w:pPr>
        <w:spacing w:after="0"/>
        <w:ind w:left="0"/>
        <w:jc w:val="both"/>
      </w:pPr>
      <w:r>
        <w:rPr>
          <w:rFonts w:ascii="Times New Roman"/>
          <w:b w:val="false"/>
          <w:i w:val="false"/>
          <w:color w:val="000000"/>
          <w:sz w:val="28"/>
        </w:rPr>
        <w:t xml:space="preserve">
      ведет и хранит судовую техническую документацию, делопроизводство и отчетность по своему заведованию; </w:t>
      </w:r>
    </w:p>
    <w:bookmarkEnd w:id="2047"/>
    <w:bookmarkStart w:name="z2100" w:id="2048"/>
    <w:p>
      <w:pPr>
        <w:spacing w:after="0"/>
        <w:ind w:left="0"/>
        <w:jc w:val="both"/>
      </w:pPr>
      <w:r>
        <w:rPr>
          <w:rFonts w:ascii="Times New Roman"/>
          <w:b w:val="false"/>
          <w:i w:val="false"/>
          <w:color w:val="000000"/>
          <w:sz w:val="28"/>
        </w:rPr>
        <w:t xml:space="preserve">
      по указанию капитана руководит управлением энергетической установкой при плавании в сложных условиях; </w:t>
      </w:r>
    </w:p>
    <w:bookmarkEnd w:id="2048"/>
    <w:bookmarkStart w:name="z2101" w:id="2049"/>
    <w:p>
      <w:pPr>
        <w:spacing w:after="0"/>
        <w:ind w:left="0"/>
        <w:jc w:val="both"/>
      </w:pPr>
      <w:r>
        <w:rPr>
          <w:rFonts w:ascii="Times New Roman"/>
          <w:b w:val="false"/>
          <w:i w:val="false"/>
          <w:color w:val="000000"/>
          <w:sz w:val="28"/>
        </w:rPr>
        <w:t xml:space="preserve">
      выполняет все распоряжения капитана, связанных с режимом работы энергетической установки; </w:t>
      </w:r>
    </w:p>
    <w:bookmarkEnd w:id="2049"/>
    <w:bookmarkStart w:name="z2102" w:id="2050"/>
    <w:p>
      <w:pPr>
        <w:spacing w:after="0"/>
        <w:ind w:left="0"/>
        <w:jc w:val="both"/>
      </w:pPr>
      <w:r>
        <w:rPr>
          <w:rFonts w:ascii="Times New Roman"/>
          <w:b w:val="false"/>
          <w:i w:val="false"/>
          <w:color w:val="000000"/>
          <w:sz w:val="28"/>
        </w:rPr>
        <w:t xml:space="preserve">
      самостоятельно выводит из действия отдельные элементы судовой техники, если это не угрожает безопасности судна и не нарушает его нормальную эксплуатацию; </w:t>
      </w:r>
    </w:p>
    <w:bookmarkEnd w:id="2050"/>
    <w:bookmarkStart w:name="z2103" w:id="2051"/>
    <w:p>
      <w:pPr>
        <w:spacing w:after="0"/>
        <w:ind w:left="0"/>
        <w:jc w:val="both"/>
      </w:pPr>
      <w:r>
        <w:rPr>
          <w:rFonts w:ascii="Times New Roman"/>
          <w:b w:val="false"/>
          <w:i w:val="false"/>
          <w:color w:val="000000"/>
          <w:sz w:val="28"/>
        </w:rPr>
        <w:t xml:space="preserve">
      обеспечивает проведение мероприятий и предупредительных мер с целью предотвращения размораживания судовой техники; </w:t>
      </w:r>
    </w:p>
    <w:bookmarkEnd w:id="2051"/>
    <w:bookmarkStart w:name="z2104" w:id="2052"/>
    <w:p>
      <w:pPr>
        <w:spacing w:after="0"/>
        <w:ind w:left="0"/>
        <w:jc w:val="both"/>
      </w:pPr>
      <w:r>
        <w:rPr>
          <w:rFonts w:ascii="Times New Roman"/>
          <w:b w:val="false"/>
          <w:i w:val="false"/>
          <w:color w:val="000000"/>
          <w:sz w:val="28"/>
        </w:rPr>
        <w:t xml:space="preserve">
      обеспечивает подготовку своего заведования к рейсу и докладывает капитану о готовности в назначенное время; </w:t>
      </w:r>
    </w:p>
    <w:bookmarkEnd w:id="2052"/>
    <w:bookmarkStart w:name="z2105" w:id="2053"/>
    <w:p>
      <w:pPr>
        <w:spacing w:after="0"/>
        <w:ind w:left="0"/>
        <w:jc w:val="both"/>
      </w:pPr>
      <w:r>
        <w:rPr>
          <w:rFonts w:ascii="Times New Roman"/>
          <w:b w:val="false"/>
          <w:i w:val="false"/>
          <w:color w:val="000000"/>
          <w:sz w:val="28"/>
        </w:rPr>
        <w:t>
      совместно с командным составом периодически проводит судовые тревоги и обучение экипажа действиям в экстремальных ситуациях;</w:t>
      </w:r>
    </w:p>
    <w:bookmarkEnd w:id="2053"/>
    <w:bookmarkStart w:name="z2106" w:id="2054"/>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2054"/>
    <w:bookmarkStart w:name="z2107" w:id="2055"/>
    <w:p>
      <w:pPr>
        <w:spacing w:after="0"/>
        <w:ind w:left="0"/>
        <w:jc w:val="both"/>
      </w:pPr>
      <w:r>
        <w:rPr>
          <w:rFonts w:ascii="Times New Roman"/>
          <w:b w:val="false"/>
          <w:i w:val="false"/>
          <w:color w:val="000000"/>
          <w:sz w:val="28"/>
        </w:rPr>
        <w:t xml:space="preserve">
      219. Должен знать: </w:t>
      </w:r>
    </w:p>
    <w:bookmarkEnd w:id="2055"/>
    <w:bookmarkStart w:name="z2108" w:id="2056"/>
    <w:p>
      <w:pPr>
        <w:spacing w:after="0"/>
        <w:ind w:left="0"/>
        <w:jc w:val="both"/>
      </w:pPr>
      <w:r>
        <w:rPr>
          <w:rFonts w:ascii="Times New Roman"/>
          <w:b w:val="false"/>
          <w:i w:val="false"/>
          <w:color w:val="000000"/>
          <w:sz w:val="28"/>
        </w:rPr>
        <w:t>
      Трудовой Кодекс Республики Казахстан;</w:t>
      </w:r>
    </w:p>
    <w:bookmarkEnd w:id="2056"/>
    <w:bookmarkStart w:name="z2109" w:id="2057"/>
    <w:p>
      <w:pPr>
        <w:spacing w:after="0"/>
        <w:ind w:left="0"/>
        <w:jc w:val="both"/>
      </w:pPr>
      <w:r>
        <w:rPr>
          <w:rFonts w:ascii="Times New Roman"/>
          <w:b w:val="false"/>
          <w:i w:val="false"/>
          <w:color w:val="000000"/>
          <w:sz w:val="28"/>
        </w:rPr>
        <w:t>
      Закон "О внутреннем водном транспорте";</w:t>
      </w:r>
    </w:p>
    <w:bookmarkEnd w:id="2057"/>
    <w:bookmarkStart w:name="z2110" w:id="2058"/>
    <w:p>
      <w:pPr>
        <w:spacing w:after="0"/>
        <w:ind w:left="0"/>
        <w:jc w:val="both"/>
      </w:pPr>
      <w:r>
        <w:rPr>
          <w:rFonts w:ascii="Times New Roman"/>
          <w:b w:val="false"/>
          <w:i w:val="false"/>
          <w:color w:val="000000"/>
          <w:sz w:val="28"/>
        </w:rPr>
        <w:t>
      Устав службы на судах;</w:t>
      </w:r>
    </w:p>
    <w:bookmarkEnd w:id="2058"/>
    <w:bookmarkStart w:name="z2111" w:id="2059"/>
    <w:p>
      <w:pPr>
        <w:spacing w:after="0"/>
        <w:ind w:left="0"/>
        <w:jc w:val="both"/>
      </w:pPr>
      <w:r>
        <w:rPr>
          <w:rFonts w:ascii="Times New Roman"/>
          <w:b w:val="false"/>
          <w:i w:val="false"/>
          <w:color w:val="000000"/>
          <w:sz w:val="28"/>
        </w:rPr>
        <w:t>
      Правила плавания по внутренним водным путям;</w:t>
      </w:r>
    </w:p>
    <w:bookmarkEnd w:id="2059"/>
    <w:bookmarkStart w:name="z2112" w:id="2060"/>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2060"/>
    <w:bookmarkStart w:name="z2113" w:id="2061"/>
    <w:p>
      <w:pPr>
        <w:spacing w:after="0"/>
        <w:ind w:left="0"/>
        <w:jc w:val="both"/>
      </w:pPr>
      <w:r>
        <w:rPr>
          <w:rFonts w:ascii="Times New Roman"/>
          <w:b w:val="false"/>
          <w:i w:val="false"/>
          <w:color w:val="000000"/>
          <w:sz w:val="28"/>
        </w:rPr>
        <w:t>
      Правила выдачи и ведения судовых документов для судов, осуществляющих судоходство по внутренним водным путям;</w:t>
      </w:r>
    </w:p>
    <w:bookmarkEnd w:id="2061"/>
    <w:bookmarkStart w:name="z2114" w:id="2062"/>
    <w:p>
      <w:pPr>
        <w:spacing w:after="0"/>
        <w:ind w:left="0"/>
        <w:jc w:val="both"/>
      </w:pPr>
      <w:r>
        <w:rPr>
          <w:rFonts w:ascii="Times New Roman"/>
          <w:b w:val="false"/>
          <w:i w:val="false"/>
          <w:color w:val="000000"/>
          <w:sz w:val="28"/>
        </w:rPr>
        <w:t>
      Требования к минимальному составу экипажей судов;</w:t>
      </w:r>
    </w:p>
    <w:bookmarkEnd w:id="2062"/>
    <w:bookmarkStart w:name="z2115" w:id="2063"/>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2063"/>
    <w:bookmarkStart w:name="z2116" w:id="2064"/>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2064"/>
    <w:bookmarkStart w:name="z2117" w:id="2065"/>
    <w:p>
      <w:pPr>
        <w:spacing w:after="0"/>
        <w:ind w:left="0"/>
        <w:jc w:val="both"/>
      </w:pPr>
      <w:r>
        <w:rPr>
          <w:rFonts w:ascii="Times New Roman"/>
          <w:b w:val="false"/>
          <w:i w:val="false"/>
          <w:color w:val="000000"/>
          <w:sz w:val="28"/>
        </w:rPr>
        <w:t xml:space="preserve">
      конструктивные, технические и эксплуатационные данные судна, судовых силовых и движительных установок, вспомогательного оборудования, систем и устройств, средств радионавигации и электрообеспечения; </w:t>
      </w:r>
    </w:p>
    <w:bookmarkEnd w:id="2065"/>
    <w:bookmarkStart w:name="z2118" w:id="2066"/>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2066"/>
    <w:bookmarkStart w:name="z2119" w:id="2067"/>
    <w:p>
      <w:pPr>
        <w:spacing w:after="0"/>
        <w:ind w:left="0"/>
        <w:jc w:val="both"/>
      </w:pPr>
      <w:r>
        <w:rPr>
          <w:rFonts w:ascii="Times New Roman"/>
          <w:b w:val="false"/>
          <w:i w:val="false"/>
          <w:color w:val="000000"/>
          <w:sz w:val="28"/>
        </w:rPr>
        <w:t xml:space="preserve">
      звуковую и световую сигнализацию; </w:t>
      </w:r>
    </w:p>
    <w:bookmarkEnd w:id="2067"/>
    <w:bookmarkStart w:name="z2120" w:id="2068"/>
    <w:p>
      <w:pPr>
        <w:spacing w:after="0"/>
        <w:ind w:left="0"/>
        <w:jc w:val="both"/>
      </w:pPr>
      <w:r>
        <w:rPr>
          <w:rFonts w:ascii="Times New Roman"/>
          <w:b w:val="false"/>
          <w:i w:val="false"/>
          <w:color w:val="000000"/>
          <w:sz w:val="28"/>
        </w:rPr>
        <w:t xml:space="preserve">
      элементарные сведения об электротехнике и оптике; </w:t>
      </w:r>
    </w:p>
    <w:bookmarkEnd w:id="2068"/>
    <w:bookmarkStart w:name="z2121" w:id="2069"/>
    <w:p>
      <w:pPr>
        <w:spacing w:after="0"/>
        <w:ind w:left="0"/>
        <w:jc w:val="both"/>
      </w:pPr>
      <w:r>
        <w:rPr>
          <w:rFonts w:ascii="Times New Roman"/>
          <w:b w:val="false"/>
          <w:i w:val="false"/>
          <w:color w:val="000000"/>
          <w:sz w:val="28"/>
        </w:rPr>
        <w:t xml:space="preserve">
      правила внутреннего трудового распорядка; </w:t>
      </w:r>
    </w:p>
    <w:bookmarkEnd w:id="2069"/>
    <w:bookmarkStart w:name="z2122" w:id="2070"/>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2070"/>
    <w:bookmarkStart w:name="z2123" w:id="2071"/>
    <w:p>
      <w:pPr>
        <w:spacing w:after="0"/>
        <w:ind w:left="0"/>
        <w:jc w:val="both"/>
      </w:pPr>
      <w:r>
        <w:rPr>
          <w:rFonts w:ascii="Times New Roman"/>
          <w:b w:val="false"/>
          <w:i w:val="false"/>
          <w:color w:val="000000"/>
          <w:sz w:val="28"/>
        </w:rPr>
        <w:t xml:space="preserve">
      основы ведения технической документации. </w:t>
      </w:r>
    </w:p>
    <w:bookmarkEnd w:id="2071"/>
    <w:bookmarkStart w:name="z2124" w:id="2072"/>
    <w:p>
      <w:pPr>
        <w:spacing w:after="0"/>
        <w:ind w:left="0"/>
        <w:jc w:val="both"/>
      </w:pPr>
      <w:r>
        <w:rPr>
          <w:rFonts w:ascii="Times New Roman"/>
          <w:b w:val="false"/>
          <w:i w:val="false"/>
          <w:color w:val="000000"/>
          <w:sz w:val="28"/>
        </w:rPr>
        <w:t>
      220. Требования к квалификации:</w:t>
      </w:r>
    </w:p>
    <w:bookmarkEnd w:id="2072"/>
    <w:bookmarkStart w:name="z2125" w:id="2073"/>
    <w:p>
      <w:pPr>
        <w:spacing w:after="0"/>
        <w:ind w:left="0"/>
        <w:jc w:val="both"/>
      </w:pPr>
      <w:r>
        <w:rPr>
          <w:rFonts w:ascii="Times New Roman"/>
          <w:b w:val="false"/>
          <w:i w:val="false"/>
          <w:color w:val="000000"/>
          <w:sz w:val="28"/>
        </w:rPr>
        <w:t>
      Специалист высшего уровня квалификации:</w:t>
      </w:r>
    </w:p>
    <w:bookmarkEnd w:id="2073"/>
    <w:bookmarkStart w:name="z2126" w:id="2074"/>
    <w:p>
      <w:pPr>
        <w:spacing w:after="0"/>
        <w:ind w:left="0"/>
        <w:jc w:val="both"/>
      </w:pPr>
      <w:r>
        <w:rPr>
          <w:rFonts w:ascii="Times New Roman"/>
          <w:b w:val="false"/>
          <w:i w:val="false"/>
          <w:color w:val="000000"/>
          <w:sz w:val="28"/>
        </w:rPr>
        <w:t>
      высшее профессиональное (техническое) образование и наличие диплома механика 1, 2, 3, 4 групп судов и стаж плавания в командных должностях не менее 12 месяцев.</w:t>
      </w:r>
    </w:p>
    <w:bookmarkEnd w:id="2074"/>
    <w:bookmarkStart w:name="z2127" w:id="2075"/>
    <w:p>
      <w:pPr>
        <w:spacing w:after="0"/>
        <w:ind w:left="0"/>
        <w:jc w:val="both"/>
      </w:pPr>
      <w:r>
        <w:rPr>
          <w:rFonts w:ascii="Times New Roman"/>
          <w:b w:val="false"/>
          <w:i w:val="false"/>
          <w:color w:val="000000"/>
          <w:sz w:val="28"/>
        </w:rPr>
        <w:t>
      Специалист среднего уровня квалификации:</w:t>
      </w:r>
    </w:p>
    <w:bookmarkEnd w:id="2075"/>
    <w:bookmarkStart w:name="z2128" w:id="2076"/>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и наличие диплома механика 1, 2, 3, 4 групп судов и стаж плавания в командных должностях не менее 12 месяцев.</w:t>
      </w:r>
    </w:p>
    <w:bookmarkEnd w:id="2076"/>
    <w:bookmarkStart w:name="z2129" w:id="2077"/>
    <w:p>
      <w:pPr>
        <w:spacing w:after="0"/>
        <w:ind w:left="0"/>
        <w:jc w:val="left"/>
      </w:pPr>
      <w:r>
        <w:rPr>
          <w:rFonts w:ascii="Times New Roman"/>
          <w:b/>
          <w:i w:val="false"/>
          <w:color w:val="000000"/>
        </w:rPr>
        <w:t xml:space="preserve"> Параграф 46. Техник по вылову производителей осетровых видов рыб</w:t>
      </w:r>
    </w:p>
    <w:bookmarkEnd w:id="2077"/>
    <w:bookmarkStart w:name="z2130" w:id="2078"/>
    <w:p>
      <w:pPr>
        <w:spacing w:after="0"/>
        <w:ind w:left="0"/>
        <w:jc w:val="both"/>
      </w:pPr>
      <w:r>
        <w:rPr>
          <w:rFonts w:ascii="Times New Roman"/>
          <w:b w:val="false"/>
          <w:i w:val="false"/>
          <w:color w:val="000000"/>
          <w:sz w:val="28"/>
        </w:rPr>
        <w:t>
      221. Должностные обязанности:</w:t>
      </w:r>
    </w:p>
    <w:bookmarkEnd w:id="2078"/>
    <w:bookmarkStart w:name="z2131" w:id="2079"/>
    <w:p>
      <w:pPr>
        <w:spacing w:after="0"/>
        <w:ind w:left="0"/>
        <w:jc w:val="both"/>
      </w:pPr>
      <w:r>
        <w:rPr>
          <w:rFonts w:ascii="Times New Roman"/>
          <w:b w:val="false"/>
          <w:i w:val="false"/>
          <w:color w:val="000000"/>
          <w:sz w:val="28"/>
        </w:rPr>
        <w:t>
      исполняет свои обязанности под общим руководством главного рыбовода;</w:t>
      </w:r>
    </w:p>
    <w:bookmarkEnd w:id="2079"/>
    <w:bookmarkStart w:name="z2132" w:id="2080"/>
    <w:p>
      <w:pPr>
        <w:spacing w:after="0"/>
        <w:ind w:left="0"/>
        <w:jc w:val="both"/>
      </w:pPr>
      <w:r>
        <w:rPr>
          <w:rFonts w:ascii="Times New Roman"/>
          <w:b w:val="false"/>
          <w:i w:val="false"/>
          <w:color w:val="000000"/>
          <w:sz w:val="28"/>
        </w:rPr>
        <w:t>
      способствует развитию творческой инициативы, рационализации, изобретательства, использованию передового опыта, обеспечивающих эффективную работу орудий лова;</w:t>
      </w:r>
    </w:p>
    <w:bookmarkEnd w:id="2080"/>
    <w:bookmarkStart w:name="z2133" w:id="2081"/>
    <w:p>
      <w:pPr>
        <w:spacing w:after="0"/>
        <w:ind w:left="0"/>
        <w:jc w:val="both"/>
      </w:pPr>
      <w:r>
        <w:rPr>
          <w:rFonts w:ascii="Times New Roman"/>
          <w:b w:val="false"/>
          <w:i w:val="false"/>
          <w:color w:val="000000"/>
          <w:sz w:val="28"/>
        </w:rPr>
        <w:t>
      организует работу по подготовке к эксплуатации и постоянное содержание в исправном и рабочем состоянии орудий лова и промысловых механизмов;</w:t>
      </w:r>
    </w:p>
    <w:bookmarkEnd w:id="2081"/>
    <w:bookmarkStart w:name="z2134" w:id="2082"/>
    <w:p>
      <w:pPr>
        <w:spacing w:after="0"/>
        <w:ind w:left="0"/>
        <w:jc w:val="both"/>
      </w:pPr>
      <w:r>
        <w:rPr>
          <w:rFonts w:ascii="Times New Roman"/>
          <w:b w:val="false"/>
          <w:i w:val="false"/>
          <w:color w:val="000000"/>
          <w:sz w:val="28"/>
        </w:rPr>
        <w:t>
      обеспечивает необходимый уровень производительности труда, рациональное использование ресурсов и технической подготовки промысловых механизмов и орудий для лова в воспроизводственных целей;</w:t>
      </w:r>
    </w:p>
    <w:bookmarkEnd w:id="2082"/>
    <w:bookmarkStart w:name="z2135" w:id="2083"/>
    <w:p>
      <w:pPr>
        <w:spacing w:after="0"/>
        <w:ind w:left="0"/>
        <w:jc w:val="both"/>
      </w:pPr>
      <w:r>
        <w:rPr>
          <w:rFonts w:ascii="Times New Roman"/>
          <w:b w:val="false"/>
          <w:i w:val="false"/>
          <w:color w:val="000000"/>
          <w:sz w:val="28"/>
        </w:rPr>
        <w:t>
      принимает участие в разработке планов мероприятий по заготовке производителей и их реализации;</w:t>
      </w:r>
    </w:p>
    <w:bookmarkEnd w:id="2083"/>
    <w:bookmarkStart w:name="z2136" w:id="2084"/>
    <w:p>
      <w:pPr>
        <w:spacing w:after="0"/>
        <w:ind w:left="0"/>
        <w:jc w:val="both"/>
      </w:pPr>
      <w:r>
        <w:rPr>
          <w:rFonts w:ascii="Times New Roman"/>
          <w:b w:val="false"/>
          <w:i w:val="false"/>
          <w:color w:val="000000"/>
          <w:sz w:val="28"/>
        </w:rPr>
        <w:t>
      принимает участие в подготовке годовых отчетов по заготовке производителей и их реализации;</w:t>
      </w:r>
    </w:p>
    <w:bookmarkEnd w:id="2084"/>
    <w:bookmarkStart w:name="z2137" w:id="2085"/>
    <w:p>
      <w:pPr>
        <w:spacing w:after="0"/>
        <w:ind w:left="0"/>
        <w:jc w:val="both"/>
      </w:pPr>
      <w:r>
        <w:rPr>
          <w:rFonts w:ascii="Times New Roman"/>
          <w:b w:val="false"/>
          <w:i w:val="false"/>
          <w:color w:val="000000"/>
          <w:sz w:val="28"/>
        </w:rPr>
        <w:t>
      обеспечивает заготовку производителей на тоневом участке и организует работу по предотвращению хищении рыбы во время работы;</w:t>
      </w:r>
    </w:p>
    <w:bookmarkEnd w:id="2085"/>
    <w:bookmarkStart w:name="z2138" w:id="2086"/>
    <w:p>
      <w:pPr>
        <w:spacing w:after="0"/>
        <w:ind w:left="0"/>
        <w:jc w:val="both"/>
      </w:pPr>
      <w:r>
        <w:rPr>
          <w:rFonts w:ascii="Times New Roman"/>
          <w:b w:val="false"/>
          <w:i w:val="false"/>
          <w:color w:val="000000"/>
          <w:sz w:val="28"/>
        </w:rPr>
        <w:t>
      обеспечивает соблюдение чистоты на береговой полосе тоневого участка, а также прилегающей к ней территории.</w:t>
      </w:r>
    </w:p>
    <w:bookmarkEnd w:id="2086"/>
    <w:bookmarkStart w:name="z2139" w:id="2087"/>
    <w:p>
      <w:pPr>
        <w:spacing w:after="0"/>
        <w:ind w:left="0"/>
        <w:jc w:val="both"/>
      </w:pPr>
      <w:r>
        <w:rPr>
          <w:rFonts w:ascii="Times New Roman"/>
          <w:b w:val="false"/>
          <w:i w:val="false"/>
          <w:color w:val="000000"/>
          <w:sz w:val="28"/>
        </w:rPr>
        <w:t>
      222. Должен знать:</w:t>
      </w:r>
    </w:p>
    <w:bookmarkEnd w:id="2087"/>
    <w:bookmarkStart w:name="z2140" w:id="2088"/>
    <w:p>
      <w:pPr>
        <w:spacing w:after="0"/>
        <w:ind w:left="0"/>
        <w:jc w:val="both"/>
      </w:pPr>
      <w:r>
        <w:rPr>
          <w:rFonts w:ascii="Times New Roman"/>
          <w:b w:val="false"/>
          <w:i w:val="false"/>
          <w:color w:val="000000"/>
          <w:sz w:val="28"/>
        </w:rPr>
        <w:t>
      Конституцию Республики Казахстан;</w:t>
      </w:r>
    </w:p>
    <w:bookmarkEnd w:id="2088"/>
    <w:bookmarkStart w:name="z2141" w:id="2089"/>
    <w:p>
      <w:pPr>
        <w:spacing w:after="0"/>
        <w:ind w:left="0"/>
        <w:jc w:val="both"/>
      </w:pPr>
      <w:r>
        <w:rPr>
          <w:rFonts w:ascii="Times New Roman"/>
          <w:b w:val="false"/>
          <w:i w:val="false"/>
          <w:color w:val="000000"/>
          <w:sz w:val="28"/>
        </w:rPr>
        <w:t>
      Закон "О языках в Республике Казахстан";</w:t>
      </w:r>
    </w:p>
    <w:bookmarkEnd w:id="2089"/>
    <w:bookmarkStart w:name="z2142" w:id="2090"/>
    <w:p>
      <w:pPr>
        <w:spacing w:after="0"/>
        <w:ind w:left="0"/>
        <w:jc w:val="both"/>
      </w:pPr>
      <w:r>
        <w:rPr>
          <w:rFonts w:ascii="Times New Roman"/>
          <w:b w:val="false"/>
          <w:i w:val="false"/>
          <w:color w:val="000000"/>
          <w:sz w:val="28"/>
        </w:rPr>
        <w:t>
      Закон "О ветеринарии";</w:t>
      </w:r>
    </w:p>
    <w:bookmarkEnd w:id="2090"/>
    <w:bookmarkStart w:name="z2143" w:id="2091"/>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2091"/>
    <w:bookmarkStart w:name="z2144" w:id="2092"/>
    <w:p>
      <w:pPr>
        <w:spacing w:after="0"/>
        <w:ind w:left="0"/>
        <w:jc w:val="both"/>
      </w:pPr>
      <w:r>
        <w:rPr>
          <w:rFonts w:ascii="Times New Roman"/>
          <w:b w:val="false"/>
          <w:i w:val="false"/>
          <w:color w:val="000000"/>
          <w:sz w:val="28"/>
        </w:rPr>
        <w:t>
      Закон "О государственном регулировании развития АПК";</w:t>
      </w:r>
    </w:p>
    <w:bookmarkEnd w:id="2092"/>
    <w:bookmarkStart w:name="z2145" w:id="2093"/>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2093"/>
    <w:bookmarkStart w:name="z2146" w:id="2094"/>
    <w:p>
      <w:pPr>
        <w:spacing w:after="0"/>
        <w:ind w:left="0"/>
        <w:jc w:val="both"/>
      </w:pPr>
      <w:r>
        <w:rPr>
          <w:rFonts w:ascii="Times New Roman"/>
          <w:b w:val="false"/>
          <w:i w:val="false"/>
          <w:color w:val="000000"/>
          <w:sz w:val="28"/>
        </w:rPr>
        <w:t>
      Закон "О противодействии коррупции";</w:t>
      </w:r>
    </w:p>
    <w:bookmarkEnd w:id="2094"/>
    <w:bookmarkStart w:name="z2147" w:id="2095"/>
    <w:p>
      <w:pPr>
        <w:spacing w:after="0"/>
        <w:ind w:left="0"/>
        <w:jc w:val="both"/>
      </w:pPr>
      <w:r>
        <w:rPr>
          <w:rFonts w:ascii="Times New Roman"/>
          <w:b w:val="false"/>
          <w:i w:val="false"/>
          <w:color w:val="000000"/>
          <w:sz w:val="28"/>
        </w:rPr>
        <w:t>
      Закон "О науке";</w:t>
      </w:r>
    </w:p>
    <w:bookmarkEnd w:id="2095"/>
    <w:bookmarkStart w:name="z2148" w:id="2096"/>
    <w:p>
      <w:pPr>
        <w:spacing w:after="0"/>
        <w:ind w:left="0"/>
        <w:jc w:val="both"/>
      </w:pPr>
      <w:r>
        <w:rPr>
          <w:rFonts w:ascii="Times New Roman"/>
          <w:b w:val="false"/>
          <w:i w:val="false"/>
          <w:color w:val="000000"/>
          <w:sz w:val="28"/>
        </w:rPr>
        <w:t>
      Закон "Об аквакультуре";</w:t>
      </w:r>
    </w:p>
    <w:bookmarkEnd w:id="2096"/>
    <w:bookmarkStart w:name="z2149" w:id="2097"/>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2097"/>
    <w:bookmarkStart w:name="z2150" w:id="2098"/>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2098"/>
    <w:bookmarkStart w:name="z2151" w:id="2099"/>
    <w:p>
      <w:pPr>
        <w:spacing w:after="0"/>
        <w:ind w:left="0"/>
        <w:jc w:val="both"/>
      </w:pPr>
      <w:r>
        <w:rPr>
          <w:rFonts w:ascii="Times New Roman"/>
          <w:b w:val="false"/>
          <w:i w:val="false"/>
          <w:color w:val="000000"/>
          <w:sz w:val="28"/>
        </w:rPr>
        <w:t>
      порядок производственной санитарии и противопожарной безопасности.</w:t>
      </w:r>
    </w:p>
    <w:bookmarkEnd w:id="2099"/>
    <w:bookmarkStart w:name="z2152" w:id="2100"/>
    <w:p>
      <w:pPr>
        <w:spacing w:after="0"/>
        <w:ind w:left="0"/>
        <w:jc w:val="both"/>
      </w:pPr>
      <w:r>
        <w:rPr>
          <w:rFonts w:ascii="Times New Roman"/>
          <w:b w:val="false"/>
          <w:i w:val="false"/>
          <w:color w:val="000000"/>
          <w:sz w:val="28"/>
        </w:rPr>
        <w:t>
      223. Требования к квалификации:</w:t>
      </w:r>
    </w:p>
    <w:bookmarkEnd w:id="2100"/>
    <w:bookmarkStart w:name="z2153" w:id="2101"/>
    <w:p>
      <w:pPr>
        <w:spacing w:after="0"/>
        <w:ind w:left="0"/>
        <w:jc w:val="both"/>
      </w:pPr>
      <w:r>
        <w:rPr>
          <w:rFonts w:ascii="Times New Roman"/>
          <w:b w:val="false"/>
          <w:i w:val="false"/>
          <w:color w:val="000000"/>
          <w:sz w:val="28"/>
        </w:rPr>
        <w:t>
      1) специалист высшего уровня квалификации:</w:t>
      </w:r>
    </w:p>
    <w:bookmarkEnd w:id="2101"/>
    <w:bookmarkStart w:name="z2154" w:id="2102"/>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и стаж работы по специальности не менее 5 лет;</w:t>
      </w:r>
    </w:p>
    <w:bookmarkEnd w:id="2102"/>
    <w:bookmarkStart w:name="z2155" w:id="2103"/>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и стаж работы по специальности не менее 4 лет;</w:t>
      </w:r>
    </w:p>
    <w:bookmarkEnd w:id="2103"/>
    <w:bookmarkStart w:name="z2156" w:id="2104"/>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и стаж по специальности не менее 3 лет;</w:t>
      </w:r>
    </w:p>
    <w:bookmarkEnd w:id="2104"/>
    <w:bookmarkStart w:name="z2157" w:id="2105"/>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без предъявления требований к стажу работы;</w:t>
      </w:r>
    </w:p>
    <w:bookmarkEnd w:id="2105"/>
    <w:bookmarkStart w:name="z2158" w:id="2106"/>
    <w:p>
      <w:pPr>
        <w:spacing w:after="0"/>
        <w:ind w:left="0"/>
        <w:jc w:val="both"/>
      </w:pPr>
      <w:r>
        <w:rPr>
          <w:rFonts w:ascii="Times New Roman"/>
          <w:b w:val="false"/>
          <w:i w:val="false"/>
          <w:color w:val="000000"/>
          <w:sz w:val="28"/>
        </w:rPr>
        <w:t>
      2) специалист среднего уровня квалификации:</w:t>
      </w:r>
    </w:p>
    <w:bookmarkEnd w:id="2106"/>
    <w:bookmarkStart w:name="z2159" w:id="2107"/>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промышленное рыболовство, ихтиология и рыбоводство, технология рыбных продуктов, рыбное хозяйство и стаж работы по специальности не менее 5 лет;</w:t>
      </w:r>
    </w:p>
    <w:bookmarkEnd w:id="2107"/>
    <w:bookmarkStart w:name="z2160" w:id="2108"/>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промышленное рыболовство, ихтиология и рыбоводство, технология рыбных продуктов, рыбное хозяйство и стаж работы по специальности не менее 4 лет;</w:t>
      </w:r>
    </w:p>
    <w:bookmarkEnd w:id="2108"/>
    <w:bookmarkStart w:name="z2161" w:id="2109"/>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промышленное рыболовство, ихтиология и рыбоводство, технология рыбных продуктов, рыбное хозяйство и стаж работы по специальности не менее 3 лет;</w:t>
      </w:r>
    </w:p>
    <w:bookmarkEnd w:id="2109"/>
    <w:bookmarkStart w:name="z2162" w:id="2110"/>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промышленное рыболовство, ихтиология и рыбоводство, технология рыбных продуктов, рыбное хозяйство и без предъявления требований к стажу работы.</w:t>
      </w:r>
    </w:p>
    <w:bookmarkEnd w:id="2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