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284b" w14:textId="bda2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рыбных ресурсов и других водных животных с 1 июля 2025 года по 1 июля 2026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июля 2025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508-62)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рыбных ресурсов и других водных животных с 1 июля 2025 года по 1 июля 2026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212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рыбных ресурсов и других водных животных с 1 июля 2025 года по 1 июля 2026 года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Мангистауской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лосось 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10,324 *******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51267,652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Балхаш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областей,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(включая область Жетісу)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Река Иле и водоемы дельты реки Иле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Алакольская система озер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Капшагай на реке Иле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Водохранилище Буктырма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Горно-долинная и горная часть,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Озерно-речная часть в пределах Восточно-Казахстанской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Озерно-речная часть в пределах области Абай,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3160,5006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Озеро Жайсан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6776,3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Шульбинское водохранилище на реке Ертис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Восточно-Казахстанской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области Абай,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470,14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Усть-Каменогорское водохранилище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Река Ертис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Восточно-Казахстанской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области Абай,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84,71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Аральское (Малое) море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5949,06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Река Сырдария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области,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184,78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Аральское (Большое) море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485,54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Шардаринское водохранилище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2203,95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Есиль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Силеты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Тобол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Река Нура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39,16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Канал имени Каныша Сатпаева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212,895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 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(Вячеславское) водохранилище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Чаглинское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Кояндинское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озера Шошкалы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Новожуравлевское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озера Шошкалы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Биртабан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Шийшалкар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Максимовская с участка реки Жабай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язъ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Большая Хобда, участки № 1 и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Уил, участки № 2, 3, 4,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Темир, участок №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 Актюбинское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 Ойсылкара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оз.Шалкар Шалкарский район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Кутиколь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Бокенколь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Жарколь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Жарколь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Жаланаш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Жаланаш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Тайпақколь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4,239</w:t>
            </w:r>
          </w:p>
        </w:tc>
      </w:tr>
    </w:tbl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Малая Таловка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Ешкебайское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</w:tbl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Жамбылская область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Сарыбалдак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Камкалы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 Ащыбулак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Область Жетісу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 артемии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Карабасские разливы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</w:tr>
    </w:tbl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Западно-Казахстанская область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золотой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Сарышаганак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32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Карагандинская область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Коктенколь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 (Нуринский р-н)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</w:tbl>
    <w:bookmarkStart w:name="z32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Костанайская область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Улы Жиланчик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Убаган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Торгай (Акиин)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Кошелевское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Санкебай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Камышевое (Лебяжье)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Сарыозен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Отегенколь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Шолаккарасу (разлив озера Дамалак)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32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Кызылординская область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Длиннопаллый рак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озера Камбаш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озера Камбаш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озера Камбаш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Каязды-Бидайколь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Жарыкколь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узяка Караозек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Карашалан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Лайколь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Суыкколь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озера Жанай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Котанколь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Куандария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Бутбасай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узяка Майлыозек-Куандария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узяка Майлыозек-Куандария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Калгандария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622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язъ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ГРЭС-1, участок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участок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</w:tr>
    </w:tbl>
    <w:bookmarkStart w:name="z696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Северо-Казахстанская область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</w:tbl>
    <w:bookmarkStart w:name="z697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Область Ұлытау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bookmarkStart w:name="z698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Туркестанская область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участок Коксарайского водохранилища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участок Коксарайского водохранилища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Богенское водохранилище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вылова осетровых видов рыб для научно-исследовательского лова;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*****квота вылова для научно-исследовательского лова;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******квота вылова для любительского (спортивного) рыболовства, лова в воспроизводственных целях, научно-исследовательского и контрольного лова;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*******квота вылова только для закрепленных за пользователями участков предустьевого пространства реки Кигаш.</w:t>
      </w:r>
    </w:p>
    <w:bookmarkEnd w:id="7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