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9ac" w14:textId="2f4f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государственных учреждений в сфере государственного контроля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2025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в сфере государственного контроля за использованием и охраной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государственных учреждений в сфере государственного контроля за использованием и охраной земель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государственного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специального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беспилотный летательный аппарат (мультикоптер) с планшетом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(50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(100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рабочий кабинет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Компьютер-моноблок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сентября 2023 года № 335 "О внесении изменения в приказ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октября 2024 года № 339 "О внесении изменения в приказ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