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9bfc" w14:textId="bf49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государственного учреждения в сфере сортоиспытания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апреля 2025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государственного учреждения в сфере сортоиспытания сельскохозяйственных культур.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октября 2015 года № 4-2/959 "Об утверждении натуральных норм положенности государственных учреждений в сфере сортоиспытания сельскохозяйственных культур" (зарегистрирован в Реестре государственной регистрации нормативных правовых актах № 12820).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2025 года № 127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государственного учреждения в сфере сортоиспытания сельскохозяйственных культур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техники и оборудования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государственный сортоиспытательный участок, государственную сортоиспытательную станцию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сельскохозяйственной техники и оборудования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600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 до 1000 гектар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Нормы положенности сельскохозяйственной техники и оборудования для проведения сортоиспытания сельскохозяйственных культур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Комплексный государственный сортоиспытательный участок (зерновые колосовые, зернобобовые, масличные, кормовые) и государственные сортоиспытательные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полевых работ (вспашка, боронование, культивация, транспортировка) на производственных и мелкоделяночных участках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не менее 130 лошадиных сил (положенность в эталонных единицах (2,5)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не менее 81 лошадиных сил (положенность в эталонных единицах (5,7)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автомашина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транспортировки сельскохозяйственной продукции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Самосвал, грузоподъҰмностью не менее 4 тонн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Селекционно-семеноводческий комбайн (с набором жаток)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уборочных работ на мелкоделяночных участках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 располагает всеми техническими возможностями, которые позволяют обеспечить высокую скорость уборки зерновых и зернобобовых культур без смешений на селекционных делянках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 зерноуборочный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уборочных работ на производственных участках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сезонная нагрузка на один комбайн 300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сенокосных работ на мелкоделяночных участках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оборудование, бензиновая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сенокосных работ на производственных участках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поперечные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сена в валки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подборщик тюковый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прессования сена, соломы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 сена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погрузки сена, соломы, ботвы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Волокуша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сена, соломы в копна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Борона в комплекте со сцепкой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почвы и закрытия влаги на полях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Лущильник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и лущения почвы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для сплошной обработки почвы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почвы (культивация) на посевах сельскохозяйственных культур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оборудование, ширина захвата не более 6 метров и глубина обработки почвы культиватором не более 25 сантиметров.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для междурядной обработки почвы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междурядий на пропашных, масличных и овощных культур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дисковая 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и борьбе с сорной растительностью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Снегопах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снегозадержания на полях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плоскорез, глубокорыхлитель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глубокой обработки почвы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Мотокультиватор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взрыхления почвы на мелкоделяночных участках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сеялка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посева на мелкоделяночных участках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Сеялка навесная селекционная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посева на мелкоделяночных участках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Посевной мини комплекс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посева зерновых, зернобобовых культур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Сеялка зерновая, пропашная (универсальная, пневматическая)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посева сельскохозяйственных культур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Каток кольчато-зубчатый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выравнивания и каткования почвы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штанговый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борьбы с сорняками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Разбрасыватель минерального удобрения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разбрасывания минеральных удобрений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ранцевый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борьбы с насекомыми на участках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Протравитель семян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протравки семян перед посевом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тракторный самосвальный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продукции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 зерна (универсальный)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погрузки зерна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Самопередвижной очиститель вороха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очистки вороха зерна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Самоходный 220-380 вольт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Самопередвижной зернометатель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зерномета зерна с места на место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Самоходный 220-380 вольт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Пучковая молотилка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обмолота снопов зерна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Самоходный 220-380 вольт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сплошной обработки почвы (вспашка)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Прицепной грейдер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выравнивания межклеточных дорог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Семяочистительная сортировальная машина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очистки и сортировки семян сельскохозяйственныхкультур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Самоходный 220-380 вольт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 хранилище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сельскохозяйственной техники и оборудования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здание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Жатка (прямого комбайнирования)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скашивания зерновых и зернобобовых культур на прямую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Навесное оборудование на зерноуборочный комбайн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Жатка (валковая)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скашивания зерновых и зернобобовых культур в валки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Навесное оборудование на зерноуборочный комбайн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Подборщик валков (ленточный)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подбора валков на зерновых, зернобобовых культур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Навесное оборудование на зерноуборочный комбайн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Вагон-дом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проживания и кормления рабочих на полевых станах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Водораздатчик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подвоза воды на поля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Овощной государственный сортоиспытательный участок</w:t>
            </w:r>
          </w:p>
        </w:tc>
      </w:tr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техники и оборудования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государственный сортоиспытательный участок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сельскохозяйственной техники оборудования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гектар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полевых работ (вспашка, боронование, культивация, транспортировка) на производственных и мелкоделяночных участках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не менее 130 лошадиных сил (положенность в эталонных единицах (2,5)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не менее 81 лошадиных сил (положенность в эталонных единицах (5,7)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не менее 20 лошадиных сил (положенность в эталонных единицах (8,2)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автомашина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транспортировки сельскохозяйственной продукции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Самосвал, грузоподъемностью не менее 4 тонн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Поливальная установка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полива овощей на поле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Навесное оборудование на трактор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Картофелекопатель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уборки картофеля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 на трактор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 сеялка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посева овощных культур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 на трактор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Картофелесажалка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посева картофеля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 на трактор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Картофелесортировка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сортировки картофеля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сенокосных работ на мелкоделяночных участках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оборудование, бензиновая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Борона в комплекте со сцепкой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почвы и закрытия влаги на полях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Лущильник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и лущения почвы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для сплошной обработки почвы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почвы (культивация) на посевах сельскохозяйственных культур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оборудование, ширина захвата не более 6 метров и глубина обработки почвы культиватором не более 25 сантиметров.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для междурядной обработки почвы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междурядий на пропашных, масличных и овощных культур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Мотокультиватор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взрыхления почвы на мелкоделяночных участках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рядовая сеялка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посева на мелкоделяночных участках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Сеялка навесная овощная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посева овощных культур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Навесное оборудование на трактор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Сеялка пропашная (универсальная, пневматическая)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посева сельскохозяйственных культур культур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Каток кольчато-зубчатый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выравнивания и каткования почвы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штанговый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борьбы с сорняками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Разбрасыватель минерального удобрения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разбрасывания минеральных удобрений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ранцевый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борьбы с насекомыми на участках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тракторный самосвальный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продукции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Бороздорез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борозд на поле под овощные культуры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сплошной обработки почвы (вспашка)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Окучиватель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окучивания культур после культивации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Канавокопатель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кановокопания под воду при поливе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Рассадопосадочная машина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рассадки рассады овощных культур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сельскохозяйственной техники и оборудования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здание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 с холодильной установкой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овощной продукции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здание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теплица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выращивания и сортоиспытания овощных культур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здание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Вагон-дом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проживания и кормления рабочих на полевых станах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Водораздатчик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подвоза воды на поля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Плодово-ягодный государственный сортоиспытательный участок</w:t>
            </w:r>
          </w:p>
        </w:tc>
      </w:tr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техники и оборудования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государственный сортоиспытательный участок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сельскохозяйственной техники оборудования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гектар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полевых работ (вспашка, боронование, культивация, транспортировка) на производственных и мелкоделяночных участках, для выполнения обработочных работ и транспортировки сельскохозяйственной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не менее 130 лошадиных сил (положенность в эталонных единицах (2,5)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не менее 81 лошадиных сил (положенность в эталонных единицах (5,7)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не менее 20 лошадиных сил (положенность в эталонных единицах (8,2)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автомашина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транспортировки сельскохозяйственной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Самосвал, грузоподъемностью не менее 4 тонн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Поливальная установка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полива овощей на поле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Навесное оборудование на трактор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сенокосных работ на мелкоделяночных участках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оборудование, бензиновая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Борона в комплекте со сцепкой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почвы и закрытия влаги на полях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дисковая 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и борьбе с сорной растительностью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Лущильник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и лущения почвы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для сплошной обработки почвы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почвы (культивация) на посевах сельскохозяйственных культур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оборудование, ширина захвата не более 6 метров и глубина обработки почвы культиватором не более 25 сантиметров.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для междурядной обработки почвы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междурядий на пропашных, масличных и овощных культур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Мотокультиватор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взрыхления почвы на мелкоделяночных участках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Каток кольчато-зубчатый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выравнивания и каткования почвы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вентиляторный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борьбы с сорняками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Разбрасыватель минерального удобрения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разбрасывания минеральных удобрений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ранцевый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борьбы с насекомыми на участках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тракторный самосвальный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посадки саженцев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посадки саженцев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выкорчевывания деревьев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выкорчевывания деревьев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сплошной обработки почвы (вспашка)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сельскохозяйственной техники и оборудования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здание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с холодильной установкой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овощной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здание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Вагон-дом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проживания и кормления рабочих на полевых станах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Водораздатчик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подвоза воды на поля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подрезания побегов на деревьях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инвентарь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подпилки исрезания веток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инвентарь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Нормы положенности лабораторных приборов и оборудования (на одну лабораторию)</w:t>
            </w:r>
          </w:p>
        </w:tc>
      </w:tr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лабораторных приборов и оборудования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лаборатория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государственного сортоиспытального участка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семян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стекловидности, твердозерности, влажности, содержание белка и клейковины, качество клейковины, число падения, физические свойства теста, мукомольные свойства зерна по лабораторному помолу и хлебопекарные качества по результатам пробной лабораторной выпечки для мягкой пшеницы, тритикале. Также оценивают макаронные качества твердой пшеницы по физическим свойствам теста, цвету крупки и готовых макарон, потери сухого вещества при варке, определение пленчатости, крупности и выравненности зерна; определение типового состава зерна крупяных и семян зернобобовых; зерновой анализ риса; зерновой анализ проса; определение типового состава бобовых культур; определение трещиноватости риса; определение прорастаемости пивоваренного ячменя; определение выхода крупы; оценка товарного качества риса, проса, ячменя; кулинарная оценка крупы. определение общего азота в зерновых, зернобобовых, сое, кормовых культурах; определение жира в масличных культурах; определение клетчатки, крахмала в кормовых культурах; определение витамина "С", сухого вещества, аскорбиновой кислоты, сахара, кислотности в томате в овощных, бахчевых плодово-ягодных культурах, картофеле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лаборатория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приборы и оборудование не имеют математического расчета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весов (электронные, аналитические, лабораторные) с антивибрационными столами в комплекте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Архивный шкаф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с увеличением 7х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стол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лабораторное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лабораторной посуды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лабораторной посуды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 трещиноватости риса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влажности муки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определения зольности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Закаточная машинка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Влагомер для определения влажности зерна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Влагомер для определения влажности зеленой массы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Макаронный пресс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Пурка для определения натуры зерна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Раскаточный станок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Тестомесилка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белка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жира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клетчатки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объема хлеба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для размола твердой пшеницы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варки макарон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для хлебопечения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 анализатор (экспресс анализатор содержания зольности в зерне)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анализатор влажности зерна в комплекте с принтером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цифровой рефрактометр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Сатаки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 числа падения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Ситовой анализатор в комплекте с программным обеспечением и компьютером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Рассевок автоматический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отмывания клейковины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Зерноочистительная машина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Гомогенизатор лабораторный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Определитель твердозерности зерна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электрофореза (в комплекте)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Гель-документирующая система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выпечки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содержания крахмала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циклонная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титратор для определения химических параметров в комплекте с компьютером и программным обеспечением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 стекловидности риса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пальцетоковая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варки крупы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Бидистиллятор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Тестомеситель для макарон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 для макарон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мойка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основной химический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физический приборный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приборный с застекленной полкой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пристенный физический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пристенный химический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лабораторный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посуды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реактивов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(1,3 минутные, сигнальные)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лабораторных решет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(микроскопы, лупы)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для проращивания семян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лабораторная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для отбора проб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 семян механический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прокаливания песка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почвенных сит (для хлопчатника)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Совки лабораторные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или нож лабораторный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тигельные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Петри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Фильтровальная бумага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анализ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Альвеограф (в комплекте с компьютером, принтером и программным обеспечением)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Фаринограф (в комплекте с компьютером, принтером и программным обеспечением)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экстрактивности ячменя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Водоструйный (вакуумный) насос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"Электронный полевой журнал" для сбора данных в полевых условиях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Нормы положенности специальной одежды на одного сотрудника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одежды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"Государственная комиссия по сортоиспытанию сельскохозяйственных культур" Министерства сельского хозяйства Республики Казахстан (центральный аппарат)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лаборатория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 региональные филиалы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сортоиспытательный участок, государственная сортоиспытательная станция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 для сотрудников и работников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аппарат, областные и региональные филиалы, центральная лаборатория, 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размеров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- комбинезон летний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Куртка-комбинезон утепленный зимний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- дождевик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белые хлопчатобумажные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хлопчатобумажные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рабочие летние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рабочие зимние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зимняя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вид анализа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хирургические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вид анализа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противокислотные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вид анализа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вафельные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 противокислотный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инвентарь (количество на один объект)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защита органов обоняния и осязания при проведении лабораторных и полевых работ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аппарат, областные и региональные филиалы, центральная лаборатория, 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в соответствии с медицинскими нормами для оказания первой помощи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пожарного инвентаря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Противопожарный инвентарь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в соответствии с нормами противопожарной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Нормы положенности легковых автомобилей (количество на одну единицу)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"Государственная комиссия по сортоиспытанию сельскохозяйственных культур" Министерства сельского хозяйства Республики Казахстан (центральный аппарат)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лаборатория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 региональные филиалы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сортоиспытательный участок, государственная сортоиспытательная станция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Легковая автомашина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центрального аппарата, территориальных подразделений областей, городов Астаны, Алматы и Шымкента, и территориальных подразделений районов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аппарат, областные и региональные филиалы, центральная лаборатория, Государственные сортоиспытательные участки, государственные сортоиспытательные станции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 до 3000 кубических сантиметров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 до 3000 кубических сантиметров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комбинированная с грузовым отсеком или полноприводный автотранспорт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 до 3000 кубических сантиметров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Нормы положенности химических реактивов по всем видам агрохимических показателей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химических реактивов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100 анализов по каждому виду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Гидроокись натрия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7555,30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химических показателей в сельскохозяйственных культурах (содержание протеина, содержание жира, клетчатки, определение сахара, сухого вещества)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реактивы, используемые лабораторией (применяемые из натуральных норм положенности), применяются для определения таких показателей, как: определение содержания протеина, крахмала, жира, клетчатки, витамина "С", кислотности, сахара в сельскохозяйственных культурах, по отечественным и международным методам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10600,60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7050,80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5000,60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фосфорнокислый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103,65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марганцовокислый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едкий технический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Гидрат окиси калия (технический)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технический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Фильтровальная бумага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Индикаторная бумага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технический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бумажные для навесок и отхода семян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Мешочки из ткани различной вместимости для средних проб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