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604c" w14:textId="0f76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и Комитета ветеринарного контроля и надзора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25 апреля 2025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123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123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ветеринарного контроля и надзора Министерства сельского хозяйства Республики Казахстан,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123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 (зарегистрирован в Реестре государственной регистрации нормативных правовых актов № 12477);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13 марта 2018 года № 112 "О внесении изменения в приказ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 (зарегистрирован в Реестре государственной регистрации нормативных правовых актов № 16715);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февраля 2020 года № 43 "О внесении изменений в приказ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 (зарегистрирован в Реестре государственной регистрации нормативных правовых актов № 20025);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февраля 2024 года № 45 "О внесении изменений в приказ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26 июня 2024 года № 221 "О внесении изменения в приказ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