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1b42" w14:textId="4a01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государственного ветеринарного учреждения, осуществляющего ликвидацию очагов особо опасных болезней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22 апреля 2025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государственного ветеринарного учреждения, осуществляющего ликвидацию очагов особо опасных болезней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августа 2021 года № 245 "Об утверждении натуральных норм обеспечения государственного ветеринарного учреждения, осуществляющего ликвидацию очагов особо опасных болезней животных".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 118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государственного ветеринарного учреждения, осуществляющего ликвидацию очагов особо опасных болезней животных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Натуральные нормы транспортных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легковой автомобиль повышенной проходимости (специальный автотранспорт)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республиканского государственного учреждения "Республиканский противоэпизоотический отряд" Комитета ветеринарного контроля и надзора Министерства сельского хозяйства Республики Казахстан (далее – РГУ "РПО")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ветеринарных препаратов, проб крови, биологического материала в лаборатории, выезда в очаги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микроавтобус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автомобиль грузопассажирский (специальный автотранспорт)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ветеринарных врачей, ветеринарных фельдшеров, рабочих, дезинфекционных средств, инвентаря, медикаментов при ликвидации очагов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для распыления дезинфицирующих жидкостей (дезинфекционная установка на базе шасси грузовой автомашины) (специальный автотранспорт)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дезинфекционных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автомашина (специальный автотранспорт)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больных животных до места сжигания, захоронения и перевозки крупного инвентаря при ликвидации очагов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(рефрижератор)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ветеринарных препаратов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РГУ "РПО", из них 3 единицы на франко-склад: города Астана (филиал) – 1 единица, города Алматы (филиал) – 1 единица и города Актобе (филиал) – 1 единица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Автотопливо-заправщик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горюче-смазочных материалов до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Инсинератор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базе полуприцепа)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уничтожения животных, зараженных особо опасными болезнями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экскаватор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рытья ямы и оканавлевания территорий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Кран-манипулятор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подъема, переноса, транспортировки специальной техники, тяжеловесных оборудований и приборов, используемых при ликвидации очагов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 (специальная техника)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погрузки больных животных в очагах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Седельный тягач с грейферным погрузчиком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инсинератора и при сжигании трупов животных, зараженных особо опасными болезнями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для легковой автомашины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горюче-смазочных материалов до очага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филиалов РГУ "РПО", расположенных в северном, западном, восточном, южном регионах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Вагон, утепленный на шасси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сотрудников при ликвидации особо опасных болезней животных, дезинфекции транспортных средств на приграничных постах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Натуральные нормы информационно-вычислительной техники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бесперебойной работы компьютеров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и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копирования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распечатки, сканирования, копирования отчетов и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и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бесперебойной работы и составления отчетности и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и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выезде в командировки для составления отчетности и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Натуральные нормы вспомогательного оборудования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Сборно-разборная палатка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сотрудников при ликвидации очагов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Моторный опрыскиватель высокого давления (100 литров)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дезинфекции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ветеринарных препаратов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 и на франко-склад в городе Астана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Автохолодильник компрессорный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ветеринарных препаратов в очагах особо опасных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Натуральные нормы на прочий инвентарь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Дезинфекционный барьер со шлагбаумом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дезинфекции (на очаги особо опасных болезней животных и приграничные посты)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Дезинфекционный 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дезинфекции (на очаги особо опасных болезней животных и приграничные посты)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Дезинфекционный коврик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дезинфекции (на очаги особо опасных болезней животных и приграничные посты)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ранцевый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Безыгольный инъектор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ветеринарный инфракрасный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сумка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Натуральные нормы ветеринарных принадлежностей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Термочемодан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Повал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(длина – 10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миллилитра)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миллилитров)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миллилитров)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инъекционная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Шприц-полуавтомат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(стерильная) (100 грамм)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90% (50 миллилитров)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 медицинская (1 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ветеринарных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темный плотный (рабочий)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(хлопкобумажные плотные)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(резиновые) для дезинфекторов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 (зимняя)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обувь (берцы)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 брюками (летний)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Противочумный костюм с маской (одноразовый)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латексные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одноразовые (в капсулах)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(одноразовая)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с нарукавниками (комплект прорезиненный)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ликвидационных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филиалов РГУ "РПО"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