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671c" w14:textId="4ad6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области Абай от 21 апреля 2023 года № 81 и решение маслихата области Абай от 20 апреля 2023 года № 2/14-VIII "Об установлении предельных (максимальных) размеров земельных участков, которые могут быть предоставлены бесплатно в частную собственность гражданам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Абай от 25 июня 2025 года № 99 и решение маслихата области Абай от 25 июня 2025 года № 28/192-VIII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 и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21 апреля 2023 года № 81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20 апреля 2023 года № 2/14-VIII "Об установлении предельных (максимальных) размеров земельных участков, которые могут быть предоставлены бесплатно в частную собственность гражданам области Абай" (зарегистрировано в Реестре государственной регистрации нормативных правовых актов за № 54-18)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кодексiнiң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Республикасындағы жергiлiктi мемлекеттiк басқару және өзiн-өзi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сәйкес, Абай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Абай облысы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оставить без изменения;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акимата области Абай и решения маслихата области Абай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области Абай и решению маслихата области Абай.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 "Управление архитектуры, градостроительства и земельных отношений области Абай" обеспечить: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пяти календарных дней со дня подписания настоящего совместного постановления и решения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области Абай для официального опубликования и включения в Эталонный контрольный банк нормативных правовых актов Республики Казахстан.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28/192-VIII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решением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2/14-VIII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участков, которые могут быть предоставлены бесплатно в частную собственность гражданам области Абай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(максимальные) размеры земельных участков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 дуального жилищного строи тельства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садоводства и дачного строи 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личного подсобного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неорошае 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 мые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Жаңасемей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Мақаншы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