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8a8" w14:textId="cfe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колбасных изделий и мясных деликатесов"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февраля 2025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колбасных изделий и мясных деликатесов".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"Производство колбасных изделий и мясных деликатесов"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колбасных изделий и мясных деликатесов"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подготовки работника к качественному выполнению конкретных трудовых функций;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навыки – способность применять знания и умения, позволяющие выполнять профессиональную задачу целиком;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разработанный и утвержденный в соответствии с подпунктом 16-1) статьи 16 Трудового кодекса;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НАССР – анализ рисков и критические контрольные точки;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СанПиН – санитарно-эпидемиологические правила и нормы;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 – техническое и профессиональное образование;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НКЗ – Национальный классификатор занятий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"Производство колбасных изделий и мясных деликатесов".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С10110098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"Производство продуктов питания";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"Переработка и консервирование мяса и производство мясной продукции";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 "Производство продуктов из мяса и мяса сельскохозяйственной птицы";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10.13.0 "Производство продуктов из мяса и мяса сельскохозяйственной птицы".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стандарта, включающее общую характеристику вида трудовой деятельности: профессиональный стандарт устанавливает общие требования к знаниям, умениям, навыкам, опыту работы, уровню квалификации и компетентности, содержанию, качеству и условиям труда для профессий в сфере переработки сельскохозяйственной продукции.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профессий, входящих в данный профессиональный стандарт с указанием их названий по НКЗ и квалификационных уровней в соответствии с ОРК: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Фаршемесильщик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мясопродуктов, 3,4 разряды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мясопродуктов, 5,6 разряды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 ОРК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колбасных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фарша, 4,5 разряды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фарша, 6 разряд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 ОРК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изделий, 1,2,3 разряды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изделий, 4,5 разряды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 ОРК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консервированию пищевых продуктов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 ОРК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"Карточки профессий"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"Фаршемесильщик"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7511-9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Фаршемесильщик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 ция: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мяса и мясных продуктов или производство консервов и пищевых концентратов или технология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 ция: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перемешивание подготовленного фарша на куттере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взвешивание фарша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Обработка фарша на куттере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взвешивание и перемешивание фарша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взвешивание фарша в соответствии с производственным заданием.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подготовленный фарш.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Взвешивать в соответствии с техническим характеристиками куттера.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виды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уход за весами и проверять правильность их показаний.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работы с весами.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Перемешивание подготовленного фарша с дополнительными компонентами.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соответствующую рецептуру в соответствии с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Дозировать компоненты фарша по рецептуре и загружать в куттер.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Перемешивать фарш со специями, дополнительным сырьем и измельченным льдом.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Рецептуры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куттерирования фаршей для колбас.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Допустимых норм специй и добавок.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качеству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изготовления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Показателей органолептической оценки мяса и мясного фарша.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Обработка фарша на куттере.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гомогенной массы.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процесс обработки фарша в куттере.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перегрева фарша в процессе куттерирования.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равномерным распределением компонентов в фарше и соблюдением режима обработки его в соответствии с требованиями технологической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санитарные нормы при куттерировании.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 приготовления фарша для различных видов колбасных изделий и других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Качественных признаков сырья и соответствующих компонентов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Последовательности и нормы загрузки соответствующих компонентов фарша в фаршемешалку и куттер.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Режимов перемешивания фарша в зависимости от 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Санитарных норм и правил при обработке мяса и мясных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перемешивания фарша в куттере.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безопасное включение и выключение куттера.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куттер в соответствии с нормами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процессом куттерирования.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время окончания перемешивания по технологическим требованиям и консистенции.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Выгружать готовый фарш из куттера и подавать на формование.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принципа работы куттера.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Технологических режимов и параметров процесса куттерирования.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Тщательность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фарша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Формовщик колбасных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"Аппаратчик термической обработки мясопродуктов, 3,4 разряды"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мясопродуктов, 3,4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января 2021 года № 16 "Об утверждении Единого тарифно-квалификационного справочника работ и профессий рабочих (выпуск 49)" (зарегистрирован в Реестре государственной регистрации нормативных правовых актах Республики Казахстан № 22149) (далее – Единый тарифно-квалификационный справочник работ и профессий рабочих (выпуск 49)), параграфы 23,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аппаратчик термической обработки мясопродуктов, 3, 4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колбасных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обжарки, варки, копчения, запекания и сушки колбасных изделий в термоагрегатах, варочных котлах, автокоптилках, обжарочных, пароварочных, коптильных и сушильных камерах.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Термическая обработка колбасных изделий и мясных деликатесов.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Варка мяса и субпродуктов для студня, зельца и субпродуктовых колбас.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показаний контрольно-измерительных приборов в термокамерах и термоагрегатах.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Термическая обработка колбасных изделий и деликатесов.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Варка мяса и субпродуктов для студня, зельца и субпродуктовых колбас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 обработка колбасных изделий и деликатесов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термоагрегатах, варочных котлах, автокоптилках, обжарочных, пароварочных, коптильных и сушильных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Варка мяса и субпродуктов для студня, зельца и субпродуктовых колбас в соответствии с производствен ным заданием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3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Настраивать оборудование, проверять на работоспособность и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подвешивания колбасных изделий на рамы для исправления обнаруженных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и выгружать рамы с колбасными изделиями и деликатесами в термокамеры и термоагрегаты.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процесс термической обработки в соответствии с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загрузку сырья в котел (варочный аппарат).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температурный режим.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Снимать с поверхности бульона топленый жир.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Измельчать варенное сырье вручную или на волчке.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Варить колбасные изделия, мясные хлеба, паштеты, буженину, карбонаты и другие мясопродукты в ротационных, шкафных, электрических или газовых печах.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3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Ведения процессов и режимов бланширования, варки, обжаривания, запекания, сушки и копчения колбасных изделий и деликатесов.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Ассортимента вырабатываемых мясопродуктов.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 загрузки и выгрузки колбасных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Признаков готовности продукта в процессе термообработки.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условий на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Порядка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условий на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Качественных признаков, свойств и ассортимента обрабатываемого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Режимов варки, запекания и обработки мясопродуктов в зависимости от вида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Порядка внутреннего трудового распорядка,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показаний контрольно-измерительных приборов в термокамерах и термоагрегатах.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термокамер и термоагрегатов.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выполнение технологических режимов по заданной программе с помощью средств автоматики и контрольно-измерительных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температурно-влажностный режим в соответствии с программой.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Предупреждать и устранять причины отклонения от нормального технологического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техническое обслуживание контрольно-измерительных приборов, дымогенераторов и их периодической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Принципа действия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Режимов варки, обжарки, копчения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Устройства и принципа действия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выявления и устранения неполадок в работе отдельных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Бдительность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"Аппаратчик термической обработки мясопродуктов, 5,6 разряды"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мясопродуктов, 5,6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(выпуск 49), параграфы 25, 26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аппаратчик термической обработки мясопродуктов, 5, 6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или производство консервов и пищевых концентратов или технология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колбасных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обжарки, варки, копчения, запекания и сушки колбасных изделий в термоагрегатах, варочных котлах, автокоптилках, обжарочных, пароварочных, коптильных и сушильных камерах.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5,6 разряда: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Варка мяса и субпродуктов для студня, зельца и субпродуктовых колбас.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процесса копчения тушек и мяса птицы в коптильных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показаний контрольно-измерительных приборов в термокамерах и термоагрегатах.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показателей качества колбасных изделий, ее соответствия нормативно-технической документации (для 6 разряда).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Варка мяса и субпродуктов для студня, зельца и субпродуктовых колбас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Варка мяса и субпродуктов для студня, зельца и субпродуктовых колбас в соответствии с производственным заданием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загрузку сырья в котел (варочный аппарат).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температурный режим.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Снимать с поверхности бульона топленый жир.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Измельчать варенное сырье вручную или на волчке.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Варить колбасные изделия, мясные хлеба, паштеты, буженину, карбонаты и другие мясопродукты в ротационных, шкафных, электрических или газовых печах.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Разливать студень в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условий на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Качественных признаков, свойств и ассортимента обрабатываемого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Режимов варки, запекания и обработки мясопродуктов в зависимости от вида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копчения тушек и мяса птицы в коптильных камерах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копчения тушек и мяса птицы в коптильных камерах в соответствии с производственным заданием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Загружать сырье и выгружать готовый продукт из камеры и направлять его на охлаждение.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продолжительностью технологического процесса и определять готовности продукта органолептически и с помощью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температурный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Устройства обслуживаемого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регулирования температурного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Способов определения готовности мясопродуктов.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Технических условий на мясопродукты.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показаний контрольно-измерительных приборов в термокамерах и термоагрегатах.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термокамер и термоагрегатов.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технологических режимов по заданной программе с помощью средств автоматики и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температурно-влажностный режим в соответствии с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Предупреждать и устранять причины отклонения от нормального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5,6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действия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Режимов варки, обжарки, копчения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Устройства и принципа действия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Способов выявления и устранения неполадок в работе отдельных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Параметров 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Схем и порядка обслуживания паровых, водяных и воздушных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Для 6 разряда: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колбасных изделий, ее соответствия нормативно-технической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 колбасных изделий, ее соответствия нормативно-технической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показатели качества колбасных изделий и ее соответствия нормативно-технической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санитарно-гигиенический режим в термокамерах и термоагрегатах.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бесперебойную работу оборудования, предупреждать и устранять причины отклонения от нормального технологического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6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обслуживаемого оборудования и порядка его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Рецептуры колбасных изделий высшего сорта.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Физико-химических свойств используемого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Параметров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Бдительность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Карточка профессии "Оператор производства колбасных изделий"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8161-1-005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колбасных изделий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мяса и мясных продуктов или производство консервов и пищевых концентратов или технология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технологических операций по производству колбасных изделий и деликатесов на поточно-механизированных линиях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Наладка, регулирование работы и обеспечение бесперебойной и слаженной работы оборудования.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соблюдения технологического режима по показаниям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профессиональной компетентности.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Наладка, регулирование работы и обеспечение бесперебойной и слаженной работы оборудования.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производства колбасных изделий и мясных продуктов на поточно-механизированных линиях.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настраивать оборудование поточно-механизированной линии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технологический процесс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Наблюдать за работой нагнетателя фарша, агрегата формования, автомата ориентации и раскладки фарша, технологического блока (камеры обжарки, варки, охлаждения), технологического конвейера, оборудования по автоматической упаковке фарша в сосиски, системы охлаждения, гидроприводных механизмов, контрольно-измерительных приборов и средств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правил наладки работы машин и аппаратов поточно-механизированных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Принципа действия системы контрольно-измерительных приборов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и физико-химических свойств применяемого сырья и технологических режимов его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соблюдения технологического режима по показаниям приборов.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регулирование процесса изготовления вареных и полукопченых изделий на автоматах.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параметры технологического режима в соответствии с показаниями приборов и выпускаемым ассортиментом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работу отдельных машин и аппаратов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трудовые функции с соблюдением правил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санитарно-гигиенические режимы работы на поточно-механизированных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и физико-химических свойств применяемого сырья и технологических режимов его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схем производства колбасных изделий и режимов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Организации рабочих мест на поточно-механизированных линиях.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техники безопасности и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качеству выполняемых работ и организации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Технических условий на готовую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"Составитель фарша, 4,5 разряды"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7511-3-005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фарша, 4,5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(выпуск 49), параграфы 87, 88.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составитель фарша, 4, 5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фаршей и смесей в соответствии с рецептурами 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4,5 разряда: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и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бесперебойной и безопасной работы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Приготовление и составление фарша для разных сортов колбасных изделий в соответствии с производственным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норм расхода сырья и компонентов (для 5 разряда).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профессиональной компетентности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рабочего места.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производственного задания.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объем работы и обеспечивать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технологические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несложный пересчет рецептур на производственное задание.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4,5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коммуникации для эффективного информационного обмена между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содержание технологических карт,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перевода в значениях массы, объема, пропорции.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рабочего места, инструментов, посуды и инвентаря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пригодность инструментов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инструменты по назначению.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Оценивать производственные условия и выявлять возможные риски.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требования пищевой безопасности по контрольно-критическим точкам.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Содержать в чистоте рабочее место в процессе и по окончанию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4,5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Перечня необходимого оборудования, инвентаря, посуды для создания нормальных условий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 организации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оценки состояния мастерской, оборудования и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Различать и подбирать вид, категорию и сорт мяса.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мяса в соответствии с органолептическими показателями.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равномерное распределение компонентов в фарше.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4,5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Видов, категории и сорта мяса.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Органолептической оценки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Качественных признаков сырья и соответствующих компонентов фарша.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Ассортимента колбасных и мясных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безопасной работы эксплуатируемого оборудования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оборудования изготовления вареных и полукопченых изделий на автоматах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техническое состояние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Безопасно подключать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исправность и состояние оборудования по звуку включения и работы двигателя.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4,5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принципа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Последовательности сборки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оценки состояния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холостой 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Опробовать технологическое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в соответствии с техническим паспортом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Докладывать о состоянии оборудования механикам.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Эффективных методов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Принципа действия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составление фарша для разных сортов колбасных изделий в соответствии с производственным заданием.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фаршей и смесей для различных колбасных изделий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процесс подготовки и составления фарша для колбасных изделий путем обработки сырья в фаршемешалке или куттере.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Загружать измельченное мясо, шпик, грудинку и другое сырье для соответствующего вида и сорта колбас в соответствии с рецептурой.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Выгружать готовый фарш из фаршемешалки или куттера и подавать на дальнейшую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равномерное распределение компонентов в фарше.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Обрабатывать мясопродукты на куттерах, в фаршемешалках и паштетопротирочных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режим обработки фарша в соответствии с требованиями технологической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Составлять фарш для котлет, пирожков и пельменей, принимать и подавать к рабочему месту мясо, субпродукты, пряности и другие соответствующие компоненты.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Измельчать мясо, субпродукты, подготавливать хлеб и пряности.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процессом перемешивания.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Передавать готовый фарш на последующую производственную стадию.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Допустимых норм специй и добавок.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качеству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изготовления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Санитарных норм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Показателей органолептической оценки мяса и мясного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Последовательности и норм загрузки соответствующих компонентов фарша в фаршемешалку и куттер.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Режимов перемешивания фарша в зависимости от его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расхода сырья и компонентов.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расхода сырья и компонентов в фарше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5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нормативные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санитарные нормы и правила при составлении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расчет сырья по рецептуре в соответствии с ассортиментом изготавливаемых консервов.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работой обслуживаемых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соответствующие режимы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Государственных стандартов и технических условий на составленный фарш и паштетную массу.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Рецептур, режимов обработки сырья и компонентов фарша и паштетной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Качественных признаков сырья и компонентов фарша и паштетной массы.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"Составитель фарша, 6 разряд"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7511-3-005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фарша, 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(выпуск 49), параграф 89.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составитель фарша, 6 разряд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или производство консервов и пищевых концентратов или технология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фаршей и смесей в соответствии с рецептурами и нормативными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рабочего места и трудового процесса.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бесперебойной и безопасной работы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Приготовление и составление фарша для разных сортов колбасных изделий в соответствии с производственным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норм расхода сырья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 за соблюдением технологических режимов обработки фарша.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профессиональной компетентности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рабочего места и трудового процесса.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производственного задания.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объем работы и обеспечивать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технологические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несложный пересчет рецептур на производственное задание.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коммуникации для эффективного информационного обмена между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Назначения и содержания технологических карт,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перевода в значениях массы, объема, пропорции.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рабочего места, инструментов, посуды и инвентаря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пригодность инструментов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инструменты по назначению.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Оценивать производственные условия и выявлять возможные риски.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требования пищевой безопасности по контрольно-критическим точкам.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Содержать в чистоте рабочее место в процессе и по окончании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Перечня необходимого оборудования, инвентаря, посуды для создания нормальных условий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 организация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 оценки состояния мастерской, оборудования и техники.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системы НАССР.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Различать и подбирать вид, категорию и сорт мяса.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мяса в соответствии с органолептическими показателями.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равномерное распределение компонентов в фарше.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Вида, категории и сорта мяса.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Органолептической оценки их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Качественных признаков сырья и соответствующих компонентов фарша.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Ассортимента колбасных и мясных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безопасной работы эксплуатируемого оборудования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оборудования изготовления вареных и полукопченых изделий на автоматах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техническое состояние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Безопасно подключать технологическое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исправность и состояния оборудования по звуку включения и работы двигателя.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принципа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Последовательности сборки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 оценки состояния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холостой 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опробование технологического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в соответствии с техническим паспортом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Докладывать о состоянии оборудования механикам.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Эффективных методов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Принципа действия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составление фарша для разных сортов колбасных изделий в соответствии с производственным заданием.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фаршей и смесей для различных колбасных изделий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процесс подготовки и составления фарша для колбасных изделий путем обработки сырья в фаршемешалке или куттере.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Загружать измельченное мясо, шпик, грудинку и другое сырье для соответствующего вида и сорта колбас в соответствии с рецептурой.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Выгружать готовый фарш из фаршемешалки или куттера и подавать для дальнейшей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за равномерным распределением компонентов в фарше.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Обрабатывать мясопродукты на куттерах, в фаршемешалках и паштетопротирочных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режим обработки фарша в соответствии с требованиями технологической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Составлять фарш для котлет, пирожков и пельменей, принимать и подавать к рабочему месту мясо, субпродукты, пряности и другие соответствующие компоненты.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Измельчать мясо, субпродукты, подготавливать хлеб и пряности.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Наблюдать за процессом перемешивания.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Передавать готовый фарш на последующую производственную стадию.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Контролировать за соблюдением технологических режимов обработки фарша (степенью измельчения сырья, куттерования и перемешивания) на волчках, куттерах и в мешалках поточно-механизированных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Допустимых норм специй и добавок.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к качеству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изготовления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Санитарных норм и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Показателей органолептической оценки мяса и мясного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Последовательности и норм загрузки соответствующих компонентов фарша в фаршемешалку и куттер.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Режимов перемешивания фарша в зависимости от его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Физико-химических свойств и качественных признаков мяса, шпика и применяемых компонентов (по видам, свойствам, сортам, степени измельчения).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расхода сырья и компонентов.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расхода сырья и компонентов в фарше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нормативные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санитарные нормы и правила при составлении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необходимое количество различного вида сырья, основных и вспомогательных компонентов для составления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расчет сырья по рецептуре в соответствии с ассортиментом изготавливаемых консервов.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работой обслуживаемых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соответствующие режимы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Государственных стандартов и технических условий на составленный фарш и паштетную массу.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Рецептур, режимов обработки сырья и компонентов фарша и паштетной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Качественных признаков сырья и компонентов фарша и паштетной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Ассортимента, рецептур изделий из фарша.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технологических режимов обработки фарша.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технологических режимов обработки фарша (степень измельчения сырья, куттерования и перемешивания) на волчках, куттерах и в мешалках поточно-механизированных линий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Нарезать мясо в соответствии с нормами загрузки.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процессом измельчения.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Принимать решения и меры, в случае нарушения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пищевой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условий на изделия из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Рецептуру изделий из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Физико-химических свойств и качественных признаков мяса, шпика и применяемых компонентов (по видам, свойствам, сортам, степени измельчения).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рационального использования сырья на вырабатываемые виды изделий из фарша.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"Формовщик колбасных изделий, 1,2,3 разряды"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изделий, 1,2,3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(выпуск 49), параграфы 101,102,103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формовщик колбасных изделий, 1,2,3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колбасных изделий путем наполнения оболочки фаршем на вакуум – шприцах и автоматах с соблюдением необходимой плотности наполнения и норм расхода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разряда: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Размотка, перемотка шпагата в клубки, подготовка бирок.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отдельных операций в процессе формования колбасных изделий методом шприцевания под руководством формовщика колбасных изделий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Формование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Перевязывание батонов или колец колбасных изделий для придания формы.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Размотка, перемотка шпагата в клубки, подготовка бирок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отдельных операций в процессе формования колбасных изделий методом шприцевания под руководством формовщика колбасных изделий более высокой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колбасных изделий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1 разряда: Размотка, перемотка шпагата в клубки, подготовка бирок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оболочек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сырья, доставка его на обработку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Разматывать, перематывать шпагат в клубки.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бирки.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Нарезать отрезки ниток шпагата для вязки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Разматывать рулоны и разрезать их на отрезки.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Надевать оболочки на цевку для наполнения фаршем.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Подпетливать копчености.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Доставлять сырье на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венгерское сало.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Очищать и обрезать пласты шпика, придавать форму, натирать шпик перцем, передавать на копчение.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Наполнять оболочки фаршем на шприцах методом шприцевания и на автоматах.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Сорта шпагата и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Размера кусков шпагата,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Процесса подготовки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оболочек.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Размеров и порядка их применения для вырабатываемых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подпетливания копченостей.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Порядка внутреннего трудового распорядка,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Порядка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Порядка подбора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Порядка доставки сырья на обработку.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Порядка внутреннего трудового распорядка, по безопасности и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колбасных изделий на шприцах, вакуум-шприцах и автоматах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оболочку для колбас.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Наполнять оболочки фаршем на вакуум – шприцах и автоматах с соблюдением необходимой плотности наполнения и норм расхода оболочки.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и сменять цевки.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давление и разряжение на вакуум – шприцах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3 разряда: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и размеров оболочек и порядка их применения для вырабатываемых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условий на колбасные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правил эксплуатации обслуживаемых автоматов, вакуум – шприцов, клипсаторов, дозаторов, перекрутчиков.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Перевязывание батонов или колец колбасных изделий для придания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Перевязывание батонов или колец колбасных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Перевязывать батоны или кольца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Перекручивать оболочки с фаршем для сосисок, сарделек и отдельных видов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Накалывать (штриковка) батонов с целью удаления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Навешивать колбасные изделия и копчености на палки и подвешивать их на рамы или в автокоптилки.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венгерское сало.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Способов удаления воздуха с батонов.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перевязки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 расхода оболочки и фарша.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"Формовщик колбасных изделий, 4,5 разряды"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изделий, 4,5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(выпуск 49), параграфы 104, 105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– формовщик колбасных изделий, 4, 5 разряды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или производство консервов и пищевых концентратов или технология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колбасных изделий путем наполнения оболочки фаршем на вакуум – шприцах и автоматах с соблюдением необходимой плотности наполнения и норм расхода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4,5 разряда: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 и фарша.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Изготовление рулетов, балыков и шеек.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изготовление фаршированных колбас, копченостей и штучных изделий (ветчины в форме, буженины, карбоната и других) (для 5 разряда).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 и фарша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Формование колбасных изделий на шприцах, вакуум-шприцах и автоматах.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оболочку для колбас.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Наполнять оболочки фаршем на вакуум – шприцах и автоматах с соблюдением необходимой плотности наполнения и норм расхода оболочки.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и сменять цевки.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давление и разряжение на вакуум – шприцах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Перевязывать батоны или кольца колбасных изделий для придания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клипсацию сформованных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Перекручивать оболочки с фаршем для сосисок, сарделек и отдельных видов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Навешивать колбасные изделия на рамы или в автокоптилки.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и размеров оболочек и порядка их применения для вырабатываемых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условий на колбасные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Устройства и правил эксплуатации обслуживаемых автоматов, вакуум – шприцов, клипсаторов, дозаторов, перекрутчиков.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изготовления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Санитарных норм и правил при формовании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рулетов, балыков и шеек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мяса для рулетов, балыков и шеек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Выбирать мясо для производства рулетов, балыков и шеек.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мясо на установке массирования мяса и посолочном автомате (инъектор).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Производить процесс ферментации мясных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виды копчҰностей и деликатесов.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Навешивать копчености на рамы или в автокоптилки, передавать их на копчение.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4,5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и ассортимента копчҰностей и деликатесов.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изготовления копчҰностей и деликатесов.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подпетливания копченостей.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Принципа работы и устройства вакуумного массажера мяса, ферментационных шкафов и посолочных автоматов.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изготовление фаршированных колбас, копченостей и штучных изделий (ветчины в форме, буженины, карбоната и других)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мяса для изготовления фаршированных колбас, копченостей и штучных изделий (ветчины в форме, буженины, карбоната и других).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Подобрать сырье для производства фаршированных колбас, копченостей и штучных изделий (ветчины в форме, буженины, карбоната и других).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Обрезать бахрому, обрабатывать пряностями, удалять кости и хрящи.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Нарезать шпик на пласты и измельчать его по размерам в зависимости от сорта изделий, готовить языки, свинину, телятину, говядину, яйца, масло и другие ингредиенты.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Обрабатывать мясо на установке массирования мяса и посолочном автомате (инъектор).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Производить процесс ферментации мясных деликатесов.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Навешивать копчености на рамы или в автокоптилки, передавать их на копчение.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Порядка подбора полуфабрикатов для фарширования (формования) слоеных и других колбас, копченостей и штучных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Качественных признаков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используемого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сформованной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Производить осмотр сырья для мясных деликатесов.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осмотр батонов колбасных изделий на наличие воздуха под оболочкой.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плотность заполнения оболочки.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Требований к качеству и органолептических показателей качеств сырья и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Требований, предъявляемых к качеству и плотности наполнения оболочки фаршем в зависимости от размера оболочки и сорта колбасных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Санитарных норм и правил при формовании колбасных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 выхода мясных деликатесов.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"Мастер цеха"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(специалист среднего звена)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1321-0-019 Мастер контрольный (участка, цеха) (обрабатывающая промышленность)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1321-0-022 Мастер смены (обрабатывающая промышленность)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1321-0-023 Мастер участка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Координировать работу производственного цеха, в соответствии с действующими законодательными и иными нормативными правовыми актами, регулирующими производственно-хозяйственную деятельность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соблюдения технологического процесса производства, обеспечение эффективности и безопасности работы производственного участка или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и содействие в разработке новых видов продукции и совершенствование технологии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Обеспечение выполнения производственного задания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соблюдения трудовой дисциплины работниками.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соблюдения технологического процесса производства, обеспечение эффективности и безопасности работы производственного участка или цеха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бесперебойной работы технологических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цеха по производству колбасных изделий на этапах подготовки и составления смесей специй, составления и замесов фарша, подготовки колбасной оболочки, формовки колбасных изделий, взвешивания продукции и своевременной передачи ее на термообработку, производства разных видов деликатесов, в том числе в виде стейков, колбас гриль.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качество и выход готовой продукции органолептическими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и контролировать достаточность сырья и материалов и своевременный их заказ.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санитарное состояние в производственных цехах, в помещениях хранения и реализации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Контролировать выпуск продукции в соответствии с утвержденными нормами расхода сырья на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Составлять отчеты в рамках выполнения работ производственного цеха или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Своевременно подготавливать производственные помещения к выпуску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мероприятия по недопущению нанесения ущерба предприятию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Следовать за правильной эксплуатацией оборудования всего колбасного производства, производства деликатесов в том числе стейков, колбас гриль (включает эксплуатацию стандартного и современного оборудования).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процессов и режимов производства колбасных изделий и мясных деликатесов, материалов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Требований, предъявляемых к сырью, материалам,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Составлений заказа на сырье и материалы и отчетной документации по выполненным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Видов технологического оборудования производства колбас, их структуры и назначения, правил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эксплуатации вакуумного массажера, ферментационных шкафов и камер, шокофростеров.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Порядка производственной санитарии и противопожарной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 работе производственного участка или цеха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инструктаж по технике безопасности и выполнению работ с работниками производственного участка или цеха.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трудовой дисциплины и безопасности работ в цехе и при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Оценивать производственные условия и выявлять возможные риски.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инструктаж по технике безопасности и выполнению работ с работниками производственного участка или цеха.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производственные условия и выявлять возможные риски.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охраны труда и техники безопасности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безопасной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 менеджмента.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Приемов эффективной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и содействие в разработке новых видов продукции и совершенствование технологии производства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отработок новых рецептур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работу в соответствии с рецептурой.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Дозировать сырье строго по рецептуре, технологическим картам и калькуляций.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сочетаемые композиционные рецептуры из различных вкусов.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продукции по новой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проведении инвентаризаций сырья, материалов и полуфабрикатов незавершенного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работу по выявлению резервов экономии всех ресурсов и мероприятия по сокращению потерь сырья, материалов, воды и электроэнергии при производстве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Методических и нормативно-технических материалов по производству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колбасных изделий, технологических процессов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сырья, придающих оригинальный вкус.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Температурных и влажностных режимов подготовки сырья и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Характеристик и требований, предъявляемых к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Расчета производственных рецептур.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выполнения производственного задания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планового выхода и качества готовой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условия для выполнения заданий по количеству, ассортименту и качеству изделий на всех стадиях обслуживаемого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получение со склада сырья и выдачу колбасной оболочки работникам согласно производственному заданию.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правильности и своевременности подготовки (сортировки, замачивания) колбасной оболочки.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маркировку и заполнение всех реквизитов выпускаемой партий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состав и количество продукции, поступившей для переработки на фарш.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своевременность проведения душирования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замеры температур деликатесного сырья, рассола для инъектирования.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Вносить изменения в паспорт замеса фарша.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документы на движение сырья и вспомогательных материалов, вести их ежедневный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движение и учет оборотной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качество выпускаемой продукции или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меры по предупреждению брака и повышению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Принимать участие в приеме выполненных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выполнение задания по показаниям контрольно-измерительных приборов, результатов анализов и методом органолептической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Находить оперативное решение при получении некачественного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Разрабатывать меры для предотвращения невыполнения плана работ и обеспечивать их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производства колбасных изделий и мясных деликатесов.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Расчета необходимого количества сырья и выхода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Приема и сдачи сырья,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Видов брака в полуфабрикатах и готовой продукции и пути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трудовой дисциплины работниками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Расстановка и распределение рабочих по трудовым (технологическим) 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план-график работы бригады (смены).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формирование количественного и профессионально-квалификационного состава бригад.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производственные задания между работниками бригады (смены) и ставить задачи подчиненным.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Обучать работников бригады (смены) их функциональным обязанностям на рабочих местах.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отчеты (табеля, анализы) за период работы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производственный инструктаж рабочих по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Квалификационных требований работников и их функциональных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Технологических процессов и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эксплуатации технологического оборудования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благоприятного психологического микроклимата на производстве и способствование налаживанию отношений между работниками.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трудовые споры в рамках производственного участка или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трудовой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Предупреждать нарушения работниками трудовой дисциплины, в том числе хищения и растрат.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Способов стимулирования и мотивации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Содействовать в выработке профессиональных навыков у работника/обучающегося.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моральную и психологическую поддержку, содействовать в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Развивать у работника/обучающегося интерес к профессии.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правил работы с людьми и коммуникации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эффективного лидерства и мотивации.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Коммуникабельность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Управлять конфликтами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Пунктуальность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по консервированию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"Технолог по консервированию пищевых продуктов"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консервированию пищевых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руководителей, специалистов и других служащих организаций: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послевузовое образование (бакалавр, магистратура, резидентура)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переподготовки и повышению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технологических процессов и контроль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и внедрение технологических процессов, в том числе прогрессивных.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методов технического контроля и испытания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технологического процесса и готовой продукции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и обучение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прогрессивных технологических процессов, оборудования и технологической оснастки.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и режимов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 обоснованные нормы времени и графики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нормативы материальных затрат (нормы расхода сырья, полуфабрикатов, материалов), экономическую эффективность проектируемых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технологические нормативы, инструкции, технологические карты.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изменения в техническую документацию в связи с корректировкой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 исполнять требования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Разрабатывать технологический план производства для каждой технологической линии, устанавливать показатели технологического процесса для каждого вида колбасных изделий, в том числе при производстве деликатесов, стейков, колбас гриль.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Разрабатывать производственные рецептуры по стадиям приготовления фарша и технологические инструкции для каждого наименования выпускаемой продукции с учетом процессов заморозки, регенерации.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нормы выхода колбасных изделий, деликатесов, стейков, колбас гриль.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замеры и устанавливать нормы потерь сырья при подготовке его к 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информацию для потребителей с указанием состава продукции, пищевой и энергетической ценности, условий хранения и сроков годности, наличия аллергенов в соответствии с требованиями технических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Приказов, методических и нормативных материалов по технологической подготовке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Видов и физико-химических свойств применяемого сырья, и технологических режимов его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и методов проектирования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Устройства технологического оборудования (в том числе и современного) и принципов его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Результатов достижений отечественных и зарубежных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Типовых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Основ систем автоматизированного проектирования, порядка и методов проведения патентных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"О безопасности упаковки" (ТР ТС 005/2011), утвержденного Решением Комиссии Таможенного союза от 16 августа 2011 года № 769.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"О безопасности мяса и мясной продукции" (ТР ТС 034/2013), утвержденного Решением Совета Евразийской экономической комиссии от 9 октября 2013 года № 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Порядка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Порядка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методов технического контроля и испытания продукции.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экспериментальных работ и исследований на производстве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планы размещения оборудования, технического оснащения и организации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производственные мощности и загруженность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принимать передовой опыт в области технологии производства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реализовывать мероприятия по повышению эффективности производства, направленных на сокращение расходов материала, снижение трудоемкости, повышение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производства продукции предприятия, перспектив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трудового законодательства, правил и норм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контроля сбыта по ассортименту, количеству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Особенностей организационно-технологической структуры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Организации технологической подготовки производства в отрасли 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и готовой продукции на производстве.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контроля технологического процесса и производства готовой продукции.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соблюдения технологических инструкций, технологических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ход технологических процессов на всех стадиях изготовления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соблюдения рецептур при выработке продукции, норм расхода сырья, вспомогательных материалов, выхода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нарушения технологических параметров, рецептур, выходов продукции, расхода сырья и принимать меры по устранению 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соблюдения сроков годности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условия хранения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проведении входного контроля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причины брака и выпуска продукции низкого качества и пониженных сортов.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участие в разработке мероприятий по предупреждению брака и его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Контролировать экологическую, биологическую и пищевую безопасность технологии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Технических требований, предъявляемых к сырью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технических условий,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СанПиН, маркировки и хранения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Норматива расхода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Видов брака и способы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технологического оборудования и принципа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пищевой безопасности, требований системы НАССР.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Содействовать в выработке профессиональных навыков у работника/обучающегося.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моральную и психологическую поддержку, содействовать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у работника/обучающегося интерес к профессии.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правил работы с людьми и коммуникации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эффективного лидерства и мотивации.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Нацеленность на результат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творческому и профессиональному саморазвитию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и иные нормативно-технические обеспечения в сфере переработки мяса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</w:tbl>
    <w:bookmarkStart w:name="z7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6"/>
    <w:bookmarkStart w:name="z7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сельского хозяйства Республики Казахстан.</w:t>
      </w:r>
    </w:p>
    <w:bookmarkEnd w:id="237"/>
    <w:bookmarkStart w:name="z7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организаций (предприятий) соответствующих сфер деятельности (аналогичных видов работ), участвовавших в разработке или актуализации профессионального стандарта: Объединение юридических лиц "Ассоциация мясоперерабатывающих предприятий Казахстана".</w:t>
      </w:r>
    </w:p>
    <w:bookmarkEnd w:id="238"/>
    <w:bookmarkStart w:name="z7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заключение от 4 декабря 2024 года № 5.</w:t>
      </w:r>
    </w:p>
    <w:bookmarkEnd w:id="239"/>
    <w:bookmarkStart w:name="z7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от 30 декабря 2024 года.</w:t>
      </w:r>
    </w:p>
    <w:bookmarkEnd w:id="240"/>
    <w:bookmarkStart w:name="z7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от 18 ноября 2024 года № 14816/20.</w:t>
      </w:r>
    </w:p>
    <w:bookmarkEnd w:id="241"/>
    <w:bookmarkStart w:name="z7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2025 год.</w:t>
      </w:r>
    </w:p>
    <w:bookmarkEnd w:id="242"/>
    <w:bookmarkStart w:name="z7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ориентировочной актуализации: 28 января 2028 года.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