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70a9" w14:textId="5617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p>
      <w:pPr>
        <w:spacing w:after="0"/>
        <w:ind w:left="0"/>
        <w:jc w:val="both"/>
      </w:pPr>
      <w:r>
        <w:rPr>
          <w:rFonts w:ascii="Times New Roman"/>
          <w:b w:val="false"/>
          <w:i w:val="false"/>
          <w:color w:val="000000"/>
          <w:sz w:val="28"/>
        </w:rPr>
        <w:t>Постановление акимата области Абай от 5 января 2025 года № 1</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35356),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bookmarkEnd w:id="1"/>
    <w:bookmarkStart w:name="z7" w:id="2"/>
    <w:p>
      <w:pPr>
        <w:spacing w:after="0"/>
        <w:ind w:left="0"/>
        <w:jc w:val="both"/>
      </w:pPr>
      <w:r>
        <w:rPr>
          <w:rFonts w:ascii="Times New Roman"/>
          <w:b w:val="false"/>
          <w:i w:val="false"/>
          <w:color w:val="000000"/>
          <w:sz w:val="28"/>
        </w:rPr>
        <w:t>
      2. Государственному учреждению "Управление внутренней политики области Абай"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области Абай</w:t>
            </w:r>
            <w:r>
              <w:br/>
            </w:r>
            <w:r>
              <w:rPr>
                <w:rFonts w:ascii="Times New Roman"/>
                <w:b w:val="false"/>
                <w:i w:val="false"/>
                <w:color w:val="000000"/>
                <w:sz w:val="20"/>
              </w:rPr>
              <w:t>от "5" января 2025 года</w:t>
            </w:r>
            <w:r>
              <w:br/>
            </w:r>
            <w:r>
              <w:rPr>
                <w:rFonts w:ascii="Times New Roman"/>
                <w:b w:val="false"/>
                <w:i w:val="false"/>
                <w:color w:val="000000"/>
                <w:sz w:val="20"/>
              </w:rPr>
              <w:t>№ 1</w:t>
            </w:r>
          </w:p>
        </w:tc>
      </w:tr>
    </w:tbl>
    <w:bookmarkStart w:name="z14" w:id="7"/>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bookmarkEnd w:id="7"/>
    <w:bookmarkStart w:name="z15" w:id="8"/>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 (далее – методика), разработана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области Абай.</w:t>
      </w:r>
    </w:p>
    <w:bookmarkEnd w:id="8"/>
    <w:bookmarkStart w:name="z16" w:id="9"/>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w:t>
      </w:r>
    </w:p>
    <w:bookmarkEnd w:id="9"/>
    <w:bookmarkStart w:name="z17" w:id="10"/>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0"/>
    <w:bookmarkStart w:name="z18" w:id="11"/>
    <w:p>
      <w:pPr>
        <w:spacing w:after="0"/>
        <w:ind w:left="0"/>
        <w:jc w:val="both"/>
      </w:pPr>
      <w:r>
        <w:rPr>
          <w:rFonts w:ascii="Times New Roman"/>
          <w:b w:val="false"/>
          <w:i w:val="false"/>
          <w:color w:val="000000"/>
          <w:sz w:val="28"/>
        </w:rPr>
        <w:t>
      1) для газет по формуле Pn=Bn x V x Kq, где:</w:t>
      </w:r>
    </w:p>
    <w:bookmarkEnd w:id="11"/>
    <w:bookmarkStart w:name="z19" w:id="12"/>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2"/>
    <w:bookmarkStart w:name="z20" w:id="13"/>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3"/>
    <w:bookmarkStart w:name="z21" w:id="14"/>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4"/>
    <w:bookmarkStart w:name="z22" w:id="15"/>
    <w:p>
      <w:pPr>
        <w:spacing w:after="0"/>
        <w:ind w:left="0"/>
        <w:jc w:val="both"/>
      </w:pPr>
      <w:r>
        <w:rPr>
          <w:rFonts w:ascii="Times New Roman"/>
          <w:b w:val="false"/>
          <w:i w:val="false"/>
          <w:color w:val="000000"/>
          <w:sz w:val="28"/>
        </w:rPr>
        <w:t>
      Kq – поправочный коэффициент на тираж газеты:</w:t>
      </w:r>
    </w:p>
    <w:bookmarkEnd w:id="15"/>
    <w:bookmarkStart w:name="z23" w:id="16"/>
    <w:p>
      <w:pPr>
        <w:spacing w:after="0"/>
        <w:ind w:left="0"/>
        <w:jc w:val="both"/>
      </w:pPr>
      <w:r>
        <w:rPr>
          <w:rFonts w:ascii="Times New Roman"/>
          <w:b w:val="false"/>
          <w:i w:val="false"/>
          <w:color w:val="000000"/>
          <w:sz w:val="28"/>
        </w:rPr>
        <w:t>
      до 200 000 экземпляров – 1,3;</w:t>
      </w:r>
    </w:p>
    <w:bookmarkEnd w:id="16"/>
    <w:bookmarkStart w:name="z24" w:id="17"/>
    <w:p>
      <w:pPr>
        <w:spacing w:after="0"/>
        <w:ind w:left="0"/>
        <w:jc w:val="both"/>
      </w:pPr>
      <w:r>
        <w:rPr>
          <w:rFonts w:ascii="Times New Roman"/>
          <w:b w:val="false"/>
          <w:i w:val="false"/>
          <w:color w:val="000000"/>
          <w:sz w:val="28"/>
        </w:rPr>
        <w:t>
      до 100 000 экземпляров – 1,15;</w:t>
      </w:r>
    </w:p>
    <w:bookmarkEnd w:id="17"/>
    <w:bookmarkStart w:name="z25" w:id="18"/>
    <w:p>
      <w:pPr>
        <w:spacing w:after="0"/>
        <w:ind w:left="0"/>
        <w:jc w:val="both"/>
      </w:pPr>
      <w:r>
        <w:rPr>
          <w:rFonts w:ascii="Times New Roman"/>
          <w:b w:val="false"/>
          <w:i w:val="false"/>
          <w:color w:val="000000"/>
          <w:sz w:val="28"/>
        </w:rPr>
        <w:t>
      до 50 000 экземпляров – 1;</w:t>
      </w:r>
    </w:p>
    <w:bookmarkEnd w:id="18"/>
    <w:bookmarkStart w:name="z26" w:id="19"/>
    <w:p>
      <w:pPr>
        <w:spacing w:after="0"/>
        <w:ind w:left="0"/>
        <w:jc w:val="both"/>
      </w:pPr>
      <w:r>
        <w:rPr>
          <w:rFonts w:ascii="Times New Roman"/>
          <w:b w:val="false"/>
          <w:i w:val="false"/>
          <w:color w:val="000000"/>
          <w:sz w:val="28"/>
        </w:rPr>
        <w:t>
      до 30 000 экземпляров – 0,9;</w:t>
      </w:r>
    </w:p>
    <w:bookmarkEnd w:id="19"/>
    <w:bookmarkStart w:name="z27" w:id="20"/>
    <w:p>
      <w:pPr>
        <w:spacing w:after="0"/>
        <w:ind w:left="0"/>
        <w:jc w:val="both"/>
      </w:pPr>
      <w:r>
        <w:rPr>
          <w:rFonts w:ascii="Times New Roman"/>
          <w:b w:val="false"/>
          <w:i w:val="false"/>
          <w:color w:val="000000"/>
          <w:sz w:val="28"/>
        </w:rPr>
        <w:t>
      до 20 000 экземпляров – 0,8;</w:t>
      </w:r>
    </w:p>
    <w:bookmarkEnd w:id="20"/>
    <w:bookmarkStart w:name="z28" w:id="21"/>
    <w:p>
      <w:pPr>
        <w:spacing w:after="0"/>
        <w:ind w:left="0"/>
        <w:jc w:val="both"/>
      </w:pPr>
      <w:r>
        <w:rPr>
          <w:rFonts w:ascii="Times New Roman"/>
          <w:b w:val="false"/>
          <w:i w:val="false"/>
          <w:color w:val="000000"/>
          <w:sz w:val="28"/>
        </w:rPr>
        <w:t>
      до 10 000 экземпляров – 0,65;</w:t>
      </w:r>
    </w:p>
    <w:bookmarkEnd w:id="21"/>
    <w:bookmarkStart w:name="z29" w:id="22"/>
    <w:p>
      <w:pPr>
        <w:spacing w:after="0"/>
        <w:ind w:left="0"/>
        <w:jc w:val="both"/>
      </w:pPr>
      <w:r>
        <w:rPr>
          <w:rFonts w:ascii="Times New Roman"/>
          <w:b w:val="false"/>
          <w:i w:val="false"/>
          <w:color w:val="000000"/>
          <w:sz w:val="28"/>
        </w:rPr>
        <w:t>
      до 5 000 экземпляров – 0,5;</w:t>
      </w:r>
    </w:p>
    <w:bookmarkEnd w:id="22"/>
    <w:bookmarkStart w:name="z30" w:id="23"/>
    <w:p>
      <w:pPr>
        <w:spacing w:after="0"/>
        <w:ind w:left="0"/>
        <w:jc w:val="both"/>
      </w:pPr>
      <w:r>
        <w:rPr>
          <w:rFonts w:ascii="Times New Roman"/>
          <w:b w:val="false"/>
          <w:i w:val="false"/>
          <w:color w:val="000000"/>
          <w:sz w:val="28"/>
        </w:rPr>
        <w:t>
      2) для журналов по формуле Pm=Bm x V x Kq, где:</w:t>
      </w:r>
    </w:p>
    <w:bookmarkEnd w:id="23"/>
    <w:bookmarkStart w:name="z31" w:id="24"/>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4"/>
    <w:bookmarkStart w:name="z32" w:id="25"/>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5"/>
    <w:bookmarkStart w:name="z33" w:id="26"/>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6"/>
    <w:bookmarkStart w:name="z34" w:id="27"/>
    <w:p>
      <w:pPr>
        <w:spacing w:after="0"/>
        <w:ind w:left="0"/>
        <w:jc w:val="both"/>
      </w:pPr>
      <w:r>
        <w:rPr>
          <w:rFonts w:ascii="Times New Roman"/>
          <w:b w:val="false"/>
          <w:i w:val="false"/>
          <w:color w:val="000000"/>
          <w:sz w:val="28"/>
        </w:rPr>
        <w:t>
      Kq – поправочный коэффициент на тираж журнала:</w:t>
      </w:r>
    </w:p>
    <w:bookmarkEnd w:id="27"/>
    <w:bookmarkStart w:name="z35" w:id="28"/>
    <w:p>
      <w:pPr>
        <w:spacing w:after="0"/>
        <w:ind w:left="0"/>
        <w:jc w:val="both"/>
      </w:pPr>
      <w:r>
        <w:rPr>
          <w:rFonts w:ascii="Times New Roman"/>
          <w:b w:val="false"/>
          <w:i w:val="false"/>
          <w:color w:val="000000"/>
          <w:sz w:val="28"/>
        </w:rPr>
        <w:t>
      до 15 000 экземпляров – 1,2;</w:t>
      </w:r>
    </w:p>
    <w:bookmarkEnd w:id="28"/>
    <w:bookmarkStart w:name="z36" w:id="29"/>
    <w:p>
      <w:pPr>
        <w:spacing w:after="0"/>
        <w:ind w:left="0"/>
        <w:jc w:val="both"/>
      </w:pPr>
      <w:r>
        <w:rPr>
          <w:rFonts w:ascii="Times New Roman"/>
          <w:b w:val="false"/>
          <w:i w:val="false"/>
          <w:color w:val="000000"/>
          <w:sz w:val="28"/>
        </w:rPr>
        <w:t>
      до 10 000 экземпляров – 1,1;</w:t>
      </w:r>
    </w:p>
    <w:bookmarkEnd w:id="29"/>
    <w:bookmarkStart w:name="z37" w:id="30"/>
    <w:p>
      <w:pPr>
        <w:spacing w:after="0"/>
        <w:ind w:left="0"/>
        <w:jc w:val="both"/>
      </w:pPr>
      <w:r>
        <w:rPr>
          <w:rFonts w:ascii="Times New Roman"/>
          <w:b w:val="false"/>
          <w:i w:val="false"/>
          <w:color w:val="000000"/>
          <w:sz w:val="28"/>
        </w:rPr>
        <w:t>
      до 8 000 экземпляров – 1;</w:t>
      </w:r>
    </w:p>
    <w:bookmarkEnd w:id="30"/>
    <w:bookmarkStart w:name="z38" w:id="31"/>
    <w:p>
      <w:pPr>
        <w:spacing w:after="0"/>
        <w:ind w:left="0"/>
        <w:jc w:val="both"/>
      </w:pPr>
      <w:r>
        <w:rPr>
          <w:rFonts w:ascii="Times New Roman"/>
          <w:b w:val="false"/>
          <w:i w:val="false"/>
          <w:color w:val="000000"/>
          <w:sz w:val="28"/>
        </w:rPr>
        <w:t>
      до 5 000 экземпляров – 0,9;</w:t>
      </w:r>
    </w:p>
    <w:bookmarkEnd w:id="31"/>
    <w:bookmarkStart w:name="z39" w:id="32"/>
    <w:p>
      <w:pPr>
        <w:spacing w:after="0"/>
        <w:ind w:left="0"/>
        <w:jc w:val="both"/>
      </w:pPr>
      <w:r>
        <w:rPr>
          <w:rFonts w:ascii="Times New Roman"/>
          <w:b w:val="false"/>
          <w:i w:val="false"/>
          <w:color w:val="000000"/>
          <w:sz w:val="28"/>
        </w:rPr>
        <w:t>
      до 3 000 экземпляров – 0,8;</w:t>
      </w:r>
    </w:p>
    <w:bookmarkEnd w:id="32"/>
    <w:bookmarkStart w:name="z40" w:id="33"/>
    <w:p>
      <w:pPr>
        <w:spacing w:after="0"/>
        <w:ind w:left="0"/>
        <w:jc w:val="both"/>
      </w:pPr>
      <w:r>
        <w:rPr>
          <w:rFonts w:ascii="Times New Roman"/>
          <w:b w:val="false"/>
          <w:i w:val="false"/>
          <w:color w:val="000000"/>
          <w:sz w:val="28"/>
        </w:rPr>
        <w:t>
      до 1 000 экземпляров – 0,7.</w:t>
      </w:r>
    </w:p>
    <w:bookmarkEnd w:id="33"/>
    <w:bookmarkStart w:name="z41" w:id="34"/>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4"/>
    <w:bookmarkStart w:name="z42" w:id="35"/>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5"/>
    <w:bookmarkStart w:name="z43" w:id="36"/>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6"/>
    <w:bookmarkStart w:name="z44" w:id="37"/>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7"/>
    <w:bookmarkStart w:name="z45" w:id="38"/>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8"/>
    <w:bookmarkStart w:name="z46" w:id="39"/>
    <w:p>
      <w:pPr>
        <w:spacing w:after="0"/>
        <w:ind w:left="0"/>
        <w:jc w:val="both"/>
      </w:pPr>
      <w:r>
        <w:rPr>
          <w:rFonts w:ascii="Times New Roman"/>
          <w:b w:val="false"/>
          <w:i w:val="false"/>
          <w:color w:val="000000"/>
          <w:sz w:val="28"/>
        </w:rPr>
        <w:t>
      до 500 000 посетителей в месяц – 1;</w:t>
      </w:r>
    </w:p>
    <w:bookmarkEnd w:id="39"/>
    <w:bookmarkStart w:name="z47" w:id="40"/>
    <w:p>
      <w:pPr>
        <w:spacing w:after="0"/>
        <w:ind w:left="0"/>
        <w:jc w:val="both"/>
      </w:pPr>
      <w:r>
        <w:rPr>
          <w:rFonts w:ascii="Times New Roman"/>
          <w:b w:val="false"/>
          <w:i w:val="false"/>
          <w:color w:val="000000"/>
          <w:sz w:val="28"/>
        </w:rPr>
        <w:t>
      до 1 000 000 посетителей в месяц – 1,1;</w:t>
      </w:r>
    </w:p>
    <w:bookmarkEnd w:id="40"/>
    <w:bookmarkStart w:name="z48" w:id="41"/>
    <w:p>
      <w:pPr>
        <w:spacing w:after="0"/>
        <w:ind w:left="0"/>
        <w:jc w:val="both"/>
      </w:pPr>
      <w:r>
        <w:rPr>
          <w:rFonts w:ascii="Times New Roman"/>
          <w:b w:val="false"/>
          <w:i w:val="false"/>
          <w:color w:val="000000"/>
          <w:sz w:val="28"/>
        </w:rPr>
        <w:t>
      до 2 000 000 посетителей в месяц – 1,2;</w:t>
      </w:r>
    </w:p>
    <w:bookmarkEnd w:id="41"/>
    <w:bookmarkStart w:name="z49" w:id="42"/>
    <w:p>
      <w:pPr>
        <w:spacing w:after="0"/>
        <w:ind w:left="0"/>
        <w:jc w:val="both"/>
      </w:pPr>
      <w:r>
        <w:rPr>
          <w:rFonts w:ascii="Times New Roman"/>
          <w:b w:val="false"/>
          <w:i w:val="false"/>
          <w:color w:val="000000"/>
          <w:sz w:val="28"/>
        </w:rPr>
        <w:t>
      до 5 000 000 посетителей в месяц – 1,3;</w:t>
      </w:r>
    </w:p>
    <w:bookmarkEnd w:id="42"/>
    <w:bookmarkStart w:name="z50" w:id="43"/>
    <w:p>
      <w:pPr>
        <w:spacing w:after="0"/>
        <w:ind w:left="0"/>
        <w:jc w:val="both"/>
      </w:pPr>
      <w:r>
        <w:rPr>
          <w:rFonts w:ascii="Times New Roman"/>
          <w:b w:val="false"/>
          <w:i w:val="false"/>
          <w:color w:val="000000"/>
          <w:sz w:val="28"/>
        </w:rPr>
        <w:t>
      свыше 5 000 000 посетителей в месяц – 1,4.</w:t>
      </w:r>
    </w:p>
    <w:bookmarkEnd w:id="43"/>
    <w:bookmarkStart w:name="z51" w:id="44"/>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4"/>
    <w:bookmarkStart w:name="z52" w:id="45"/>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5"/>
    <w:bookmarkStart w:name="z53" w:id="46"/>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6"/>
    <w:bookmarkStart w:name="z54" w:id="47"/>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7"/>
    <w:bookmarkStart w:name="z55" w:id="48"/>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48"/>
    <w:bookmarkStart w:name="z56" w:id="49"/>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9"/>
    <w:bookmarkStart w:name="z57" w:id="50"/>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0"/>
    <w:bookmarkStart w:name="z58" w:id="51"/>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1"/>
    <w:bookmarkStart w:name="z59" w:id="52"/>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определения стоимости услуг,</w:t>
            </w:r>
            <w:r>
              <w:br/>
            </w:r>
            <w:r>
              <w:rPr>
                <w:rFonts w:ascii="Times New Roman"/>
                <w:b w:val="false"/>
                <w:i w:val="false"/>
                <w:color w:val="000000"/>
                <w:sz w:val="20"/>
              </w:rPr>
              <w:t>закупаемых для осуществления</w:t>
            </w:r>
            <w:r>
              <w:br/>
            </w:r>
            <w:r>
              <w:rPr>
                <w:rFonts w:ascii="Times New Roman"/>
                <w:b w:val="false"/>
                <w:i w:val="false"/>
                <w:color w:val="000000"/>
                <w:sz w:val="20"/>
              </w:rPr>
              <w:t>государственного заказа по</w:t>
            </w:r>
            <w:r>
              <w:br/>
            </w:r>
            <w:r>
              <w:rPr>
                <w:rFonts w:ascii="Times New Roman"/>
                <w:b w:val="false"/>
                <w:i w:val="false"/>
                <w:color w:val="000000"/>
                <w:sz w:val="20"/>
              </w:rPr>
              <w:t>проведению</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w:t>
            </w:r>
            <w:r>
              <w:br/>
            </w:r>
            <w:r>
              <w:rPr>
                <w:rFonts w:ascii="Times New Roman"/>
                <w:b w:val="false"/>
                <w:i w:val="false"/>
                <w:color w:val="000000"/>
                <w:sz w:val="20"/>
              </w:rPr>
              <w:t>политики на территории области</w:t>
            </w:r>
            <w:r>
              <w:br/>
            </w:r>
            <w:r>
              <w:rPr>
                <w:rFonts w:ascii="Times New Roman"/>
                <w:b w:val="false"/>
                <w:i w:val="false"/>
                <w:color w:val="000000"/>
                <w:sz w:val="20"/>
              </w:rPr>
              <w:t>Абай</w:t>
            </w:r>
          </w:p>
        </w:tc>
      </w:tr>
    </w:tbl>
    <w:bookmarkStart w:name="z61" w:id="53"/>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области Абай</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области Абай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городов и районов области Абай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области Абай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городов и районов области Абай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информационно-аналитических программ) на телевидении, включенных в обязательный перечень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информационно-аналитических 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образовательных, познавательных программ, документальных фильмов)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образовательных, познавательных программ, документальных фильмов)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Семей,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Семей,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области Абай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распространяемого на территории области Абай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