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2a7e" w14:textId="c5c2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января 2025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2024 года № 223 "Об утверждении лимитов изъятия рыбных ресурсов и других водных животных с 1 июля 2024 года по 1 июля 2025 года"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рыбных ресурсов и других водных животных с 1 июля 2024 года по 1 июля 2025 года,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Аральское (Большое) море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 и других водных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Актюбинской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Кызылординской области,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артемии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776,03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