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c89" w14:textId="1ada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и транспортных средств, применяемых сотрудниками органов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августа 2025 года № 286-НҚ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2025 года "О внесении изменений и дополнений в некоторые законодательные акты Республики Казахстан по вопросам совершенствования правоохранительной службы, жилищного обеспечения и социальной защиты сотрудников правоохранительных, специальных государственных органов, органов гражданской защиты и военнослужащих, а также исключения излишней законодательной регламентации в сфере деятельности органов внутренних дел"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и транспортных средств Агентства Республики Казахстан по финансовому мониторингу, его территориальных органов и специализированного государственного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Административному департаменту Агентства Республики Казахстан по финансовому мониторингу (далее – Агентство),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копии настоящего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руководителя аппарата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 № 286-НҚ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средств, применяемых сотрудниками органов по финансовому мониторингу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имеющего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финансовому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до 50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50 до 60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60 до 80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80 до 83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83 до 90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по областям, городам республиканского значения и столицы численностью с 90 и выше штатной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 Агентства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двигателя на шасси легковых, грузовых автомобилей и пассажирских автобусов и микроавтобусов зависит от моделей автомобиля.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средств, применяемых сотрудниками органов по финансовому мониторингу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приминения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резиновая универсальная дубинка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 Агентства Республики Казахстан по финансовому мониторингу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экономических расследований (далее – ДЭР) по областям, городам Астана и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Каски, бронешлемы "Тумар"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для тела 1-5 уровня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противоударные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