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ad97" w14:textId="6e7a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сотрудников органов по финансовому мониторингу, имеющих право при перемещении и выдвижениях по службе на подъемное пособие, возмещение затрат за проезд на транспорте и за перевозку собственного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29 августа 2025 года № 283-НҚ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"О правоохранительной службе",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сотрудников органов по финансовому мониторингу, имеющих право при перемещении и выдвижениях по службе на подъемное пособие, возмещение затрат за проезд на транспорте и за перевозку собственного имущества.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Агентства Республики Казахстан по финансовому мониторингу (далее – Агентство)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Агентства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283-НҚ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сотрудников органов по финансовому мониторингу, имеющих право при перемещении и выдвижениях по службе на подъемное пособие, возмещение затрат за проезд на транспорте и за перевозку собственного имущества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Аппарата Агентства Республики Казахстан по финансовому (далее – Агентство).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Департамента Агентства.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Департамента экономических расследований по городу Астане, Алматы, Шымкенту, области.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Заместитель руководителя Департамента экономических расследований по городу Астане, Алматы, Шымкенту, области.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