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1fd" w14:textId="92a2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26 мая 2025 года № 176-НҚ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 апреля 2024 года № 93-НҚ "Об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Административному департаменту Агентства Республики Казахстан по финансовому мониторингу (далее – Агентство),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копии настоящего приказа на интернет-ресурсе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руководителя аппарата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№176-НҚ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имеющего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финансовому мониторингу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до 50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50 до 60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60 до 80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80 до 83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83 до 90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90 и выше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Агентства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двигателя на шасси легковых, грузовых автомобилей и пассажирских автобусов и микроавтобусов зависит от моделей автомобиля.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