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7572" w14:textId="46a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26 мая 2025 года № 175-НҚ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финансовому мониторингу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 апреля 2024 года № 92-НҚ "Об утверждении натуральных норм площадей для специфических помещений Агентства Республики Казахстан по финансовому мониторингу".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Республики Казахстан по финансовому мониторингу (далее – Агентство):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настоящий приказ до сведения структурных и территориальных подразделений Агентства;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данного приказа осуществлять в пределах средств, предусмотренных в республиканском бюджете на соответствующий период;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размещение настоящего приказа на интернет-ресурсе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финансовому мониторингу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Товароведческое исследование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Компьютерно-техническое исследование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иные)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Фонографическое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 (архив)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Экономическое, строительное и 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компьютерные)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осмотра, хранения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в Агентстве.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