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1e54" w14:textId="fd11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профессиональной служебной и физической подготовки сотрудников оперативно-следственных подразделений органов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31 марта 2025 года № 87-НҚ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Республики Казахстан по финансовому мониторингу, утвержденного Указом Президента Республики Казахстан от 20 февраля 2021 года № 515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служебной и физической подготовки сотрудников оперативно-следственных подразделений органов по финансовому мониторингу.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довести настоящий приказ для сведения территориальных органов Агентства.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87-НҚ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профессиональной служебной и физической подготовки сотрудников оперативно-следственных подразделений органов по финансовому мониторингу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профессиональной служебной и физической подготовки сотрудников оперативно-следственных подразделений службы экономических расследований органов по финансовому мониторингу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(далее – Закон) и определяют порядок организации профессиональной служебной и физической подготовки сотрудников оперативно-следственных подразделений службы экономических расследований органов по финансовому мониторингу.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служебная подготовка – организованный и целенаправленный процесс овладения и постоянного совершенствования профессиональных знаний, умений и навыков, необходимых для успешного выполнения служебных задач, возложенных на сотрудников оперативно-следственных подразделений органов по финансовому мониторингу (далее – СЭР).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служебная подготовка предусматривает систему мероприятий, направленных на закрепление и обновление необходимых знаний сотрудников, с учетом специфики и профиля их служебной деятельности для выполнения возложенных задач.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по подготовке и проведению профессиональной служебной подготовки сотрудников СЭР возлагается на кадровую службу органов по финансовому мониторингу.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проведению занятий по профессиональной служебной подготовке привлекаются профессорско-преподавательский состав организаций образования, работники и сотрудники структурных подразделений органов по финансовому мониторингу, работники других министерств и ведомств.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Занятия по профессиональной служебной подготовке начинаются в сентябре месяце и продолжаются в течение девяти месяцев.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истечении учебного года, кадровая служба на основании предложения структурных подразделений СЭР, а также других структурных подразделений формирует тематический план (далее – план) проведения занятий по профессиональной служебной подготовке на последующий учебный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Занятия по профессиональной служебной подготовке проводятся не менее одного раза в месяц, с освещением не менее двух тем.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Согласно утвержденному Плану, не позднее десяти рабочих дней до начала занятий, ответственное подразделение по соответствующей тематике представляет в кадровую службу лекционный материал на согласование согласно требованиям, установленным в настоящих Правилах.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Лекционный материал готовится сотрудником ответственного подразделения. В лекциях содержатся материалы официальных источников, толкования, применение, комментарии либо производные нормативные правовые акты, принятые в реализацию основного, нормативные постановления Верховного суда и Конституционного совета, комментарии к законодательным актам, разъяснения Генеральной прокуратуры, государственных органов и нормативные правовые акты, а также по возможности содержит примеры, рекомендации международного опыта по освещаемому вопросу, проблемные вопросы правоприменительной практики и пути их решения, статистическую информацию.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визуального восприятия лекционный материал сопровождается составлением презентации с использованием компьютерных программ либо фото-видео материалов.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органов по финансовому мониторингу являются ответственными за качественную подготовку лекционных материалов.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несоответствия лекционного материала требованиям, установленным в пункте 10 настоящих Правил, в течение трех рабочих дней данный материал возвращается ответственному подразделению для доработки.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недостатков лекционный материал повторно предоставляется в кадровую службу в течение трех рабочих дней со дня возвращения материалов.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Кадровые службы осуществляют контроль над посещением занятий сотрудниками СЭР с ведением журнала посещений.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Лекционный материал, используемый в процессе профессиональной служебной подготовки, подшивается в накопительное дело и хранится в кадровой службе до начала следующего учебного года. Хранение допускается указанного материала на соответствующих электронных носителях информации (диски, запоминающие устройства).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профессиональной служебной подготовки за учебный год кадровой службой проводится тестирование на знание изученных материалов.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Физическая подготовка представляет собой комплекс спортивных занятий, направленных на формирование у сотрудника необходимых физических навыков для выполнения служебных задач в повседневной деятельности.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организации занятий по физической подготовке руководителями органов по финансовому мониторингу ежегодно издается соответствующий приказ, с закреплением ответственного подразделения за проведение физической подготовки, с определением времени и места проведения соответствующих мероприятий.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Занятия по физической подготовке начинаются в январе месяце и продолжаются в течение всего года, не менее двух раз в неделю.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Занятия по физической подготовке направлены на выполнение нормативов физической подготовки, установленных в приложении к настоящим Правилам.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физической и огневой подготовки сотрудников оперативно-следственных подразделений органов по финансовому мониторингу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удовлетво-рительно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удовлетво-рительно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 (количество раз)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удовлетво-рительно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(количество раз)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удовлетво-рительно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удовлетво-рительно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(количество раз)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удовлетво-рительно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 (количество раз)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удовлетво-рительно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выполнения упражнений по физической подготовке в следующем порядке: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 на 100 метров проводится на беговой дорожке стадиона или на любой ровной местности;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сгибание и разгибание рук выполняется в упоре лежа – тело прямое, руки сгибать до касания грудью пола – для мужчин.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