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cdc" w14:textId="eeb7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20 ноября 2025 года № 1197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52"/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53"/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07"/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09"/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19"/>
    <w:bookmarkStart w:name="z2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20"/>
    <w:bookmarkStart w:name="z28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21"/>
    <w:bookmarkStart w:name="z2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224"/>
    <w:bookmarkStart w:name="z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25"/>
    <w:bookmarkStart w:name="z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226"/>
    <w:bookmarkStart w:name="z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28"/>
    <w:bookmarkStart w:name="z2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29"/>
    <w:bookmarkStart w:name="z2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30"/>
    <w:bookmarkStart w:name="z2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32"/>
    <w:bookmarkStart w:name="z2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33"/>
    <w:bookmarkStart w:name="z2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34"/>
    <w:bookmarkStart w:name="z2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36"/>
    <w:bookmarkStart w:name="z3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37"/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38"/>
    <w:bookmarkStart w:name="z3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44"/>
    <w:bookmarkStart w:name="z31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45"/>
    <w:bookmarkStart w:name="z3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46"/>
    <w:bookmarkStart w:name="z3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48"/>
    <w:bookmarkStart w:name="z3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49"/>
    <w:bookmarkStart w:name="z3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50"/>
    <w:bookmarkStart w:name="z3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52"/>
    <w:bookmarkStart w:name="z3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53"/>
    <w:bookmarkStart w:name="z3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54"/>
    <w:bookmarkStart w:name="z3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56"/>
    <w:bookmarkStart w:name="z32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57"/>
    <w:bookmarkStart w:name="z32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58"/>
    <w:bookmarkStart w:name="z32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62"/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64"/>
    <w:bookmarkStart w:name="z33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65"/>
    <w:bookmarkStart w:name="z33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66"/>
    <w:bookmarkStart w:name="z33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68"/>
    <w:bookmarkStart w:name="z3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69"/>
    <w:bookmarkStart w:name="z3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70"/>
    <w:bookmarkStart w:name="z3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80"/>
    <w:bookmarkStart w:name="z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81"/>
    <w:bookmarkStart w:name="z3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82"/>
    <w:bookmarkStart w:name="z3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3"/>
    <w:bookmarkStart w:name="z3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bookmarkStart w:name="z3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285"/>
    <w:bookmarkStart w:name="z3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86"/>
    <w:bookmarkStart w:name="z3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287"/>
    <w:bookmarkStart w:name="z3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89"/>
    <w:bookmarkStart w:name="z3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90"/>
    <w:bookmarkStart w:name="z3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91"/>
    <w:bookmarkStart w:name="z3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93"/>
    <w:bookmarkStart w:name="z3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94"/>
    <w:bookmarkStart w:name="z37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95"/>
    <w:bookmarkStart w:name="z37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297"/>
    <w:bookmarkStart w:name="z37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298"/>
    <w:bookmarkStart w:name="z37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299"/>
    <w:bookmarkStart w:name="z37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01"/>
    <w:bookmarkStart w:name="z3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02"/>
    <w:bookmarkStart w:name="z3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03"/>
    <w:bookmarkStart w:name="z3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05"/>
    <w:bookmarkStart w:name="z38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06"/>
    <w:bookmarkStart w:name="z3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07"/>
    <w:bookmarkStart w:name="z3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09"/>
    <w:bookmarkStart w:name="z3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10"/>
    <w:bookmarkStart w:name="z3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11"/>
    <w:bookmarkStart w:name="z3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13"/>
    <w:bookmarkStart w:name="z3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14"/>
    <w:bookmarkStart w:name="z3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15"/>
    <w:bookmarkStart w:name="z3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17"/>
    <w:bookmarkStart w:name="z4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18"/>
    <w:bookmarkStart w:name="z4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19"/>
    <w:bookmarkStart w:name="z4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21"/>
    <w:bookmarkStart w:name="z4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22"/>
    <w:bookmarkStart w:name="z4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23"/>
    <w:bookmarkStart w:name="z4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25"/>
    <w:bookmarkStart w:name="z41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26"/>
    <w:bookmarkStart w:name="z41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27"/>
    <w:bookmarkStart w:name="z41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29"/>
    <w:bookmarkStart w:name="z4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30"/>
    <w:bookmarkStart w:name="z4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31"/>
    <w:bookmarkStart w:name="z4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333"/>
    <w:bookmarkStart w:name="z42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34"/>
    <w:bookmarkStart w:name="z4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335"/>
    <w:bookmarkStart w:name="z4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37"/>
    <w:bookmarkStart w:name="z42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38"/>
    <w:bookmarkStart w:name="z42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39"/>
    <w:bookmarkStart w:name="z42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41"/>
    <w:bookmarkStart w:name="z4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42"/>
    <w:bookmarkStart w:name="z4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43"/>
    <w:bookmarkStart w:name="z43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45"/>
    <w:bookmarkStart w:name="z4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46"/>
    <w:bookmarkStart w:name="z43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47"/>
    <w:bookmarkStart w:name="z4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49"/>
    <w:bookmarkStart w:name="z4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50"/>
    <w:bookmarkStart w:name="z4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51"/>
    <w:bookmarkStart w:name="z44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53"/>
    <w:bookmarkStart w:name="z44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54"/>
    <w:bookmarkStart w:name="z44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55"/>
    <w:bookmarkStart w:name="z44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57"/>
    <w:bookmarkStart w:name="z45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58"/>
    <w:bookmarkStart w:name="z45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59"/>
    <w:bookmarkStart w:name="z45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61"/>
    <w:bookmarkStart w:name="z45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62"/>
    <w:bookmarkStart w:name="z45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63"/>
    <w:bookmarkStart w:name="z45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65"/>
    <w:bookmarkStart w:name="z4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66"/>
    <w:bookmarkStart w:name="z4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67"/>
    <w:bookmarkStart w:name="z4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69"/>
    <w:bookmarkStart w:name="z4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70"/>
    <w:bookmarkStart w:name="z46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71"/>
    <w:bookmarkStart w:name="z4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73"/>
    <w:bookmarkStart w:name="z4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74"/>
    <w:bookmarkStart w:name="z47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75"/>
    <w:bookmarkStart w:name="z47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77"/>
    <w:bookmarkStart w:name="z4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78"/>
    <w:bookmarkStart w:name="z4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79"/>
    <w:bookmarkStart w:name="z47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81"/>
    <w:bookmarkStart w:name="z4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82"/>
    <w:bookmarkStart w:name="z4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83"/>
    <w:bookmarkStart w:name="z4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85"/>
    <w:bookmarkStart w:name="z48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86"/>
    <w:bookmarkStart w:name="z48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87"/>
    <w:bookmarkStart w:name="z48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389"/>
    <w:bookmarkStart w:name="z4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90"/>
    <w:bookmarkStart w:name="z4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391"/>
    <w:bookmarkStart w:name="z4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93"/>
    <w:bookmarkStart w:name="z4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94"/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95"/>
    <w:bookmarkStart w:name="z4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397"/>
    <w:bookmarkStart w:name="z5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398"/>
    <w:bookmarkStart w:name="z5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399"/>
    <w:bookmarkStart w:name="z5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01"/>
    <w:bookmarkStart w:name="z5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02"/>
    <w:bookmarkStart w:name="z5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03"/>
    <w:bookmarkStart w:name="z5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05"/>
    <w:bookmarkStart w:name="z5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06"/>
    <w:bookmarkStart w:name="z5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07"/>
    <w:bookmarkStart w:name="z5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09"/>
    <w:bookmarkStart w:name="z5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10"/>
    <w:bookmarkStart w:name="z5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11"/>
    <w:bookmarkStart w:name="z5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13"/>
    <w:bookmarkStart w:name="z5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14"/>
    <w:bookmarkStart w:name="z5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15"/>
    <w:bookmarkStart w:name="z5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17"/>
    <w:bookmarkStart w:name="z5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18"/>
    <w:bookmarkStart w:name="z5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19"/>
    <w:bookmarkStart w:name="z5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21"/>
    <w:bookmarkStart w:name="z5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22"/>
    <w:bookmarkStart w:name="z5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23"/>
    <w:bookmarkStart w:name="z5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25"/>
    <w:bookmarkStart w:name="z5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26"/>
    <w:bookmarkStart w:name="z5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27"/>
    <w:bookmarkStart w:name="z5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29"/>
    <w:bookmarkStart w:name="z5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30"/>
    <w:bookmarkStart w:name="z5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31"/>
    <w:bookmarkStart w:name="z5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33"/>
    <w:bookmarkStart w:name="z5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34"/>
    <w:bookmarkStart w:name="z5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35"/>
    <w:bookmarkStart w:name="z5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37"/>
    <w:bookmarkStart w:name="z5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38"/>
    <w:bookmarkStart w:name="z5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39"/>
    <w:bookmarkStart w:name="z5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41"/>
    <w:bookmarkStart w:name="z5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42"/>
    <w:bookmarkStart w:name="z5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43"/>
    <w:bookmarkStart w:name="z5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45"/>
    <w:bookmarkStart w:name="z5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46"/>
    <w:bookmarkStart w:name="z5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47"/>
    <w:bookmarkStart w:name="z5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449"/>
    <w:bookmarkStart w:name="z5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50"/>
    <w:bookmarkStart w:name="z5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451"/>
    <w:bookmarkStart w:name="z5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53"/>
    <w:bookmarkStart w:name="z5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54"/>
    <w:bookmarkStart w:name="z5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55"/>
    <w:bookmarkStart w:name="z5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57"/>
    <w:bookmarkStart w:name="z5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58"/>
    <w:bookmarkStart w:name="z5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59"/>
    <w:bookmarkStart w:name="z5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61"/>
    <w:bookmarkStart w:name="z5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62"/>
    <w:bookmarkStart w:name="z5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63"/>
    <w:bookmarkStart w:name="z5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65"/>
    <w:bookmarkStart w:name="z58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66"/>
    <w:bookmarkStart w:name="z58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67"/>
    <w:bookmarkStart w:name="z58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69"/>
    <w:bookmarkStart w:name="z5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70"/>
    <w:bookmarkStart w:name="z5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71"/>
    <w:bookmarkStart w:name="z5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73"/>
    <w:bookmarkStart w:name="z5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74"/>
    <w:bookmarkStart w:name="z5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75"/>
    <w:bookmarkStart w:name="z5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77"/>
    <w:bookmarkStart w:name="z6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78"/>
    <w:bookmarkStart w:name="z6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79"/>
    <w:bookmarkStart w:name="z6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81"/>
    <w:bookmarkStart w:name="z6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82"/>
    <w:bookmarkStart w:name="z6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83"/>
    <w:bookmarkStart w:name="z6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485"/>
    <w:bookmarkStart w:name="z61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86"/>
    <w:bookmarkStart w:name="z6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487"/>
    <w:bookmarkStart w:name="z61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89"/>
    <w:bookmarkStart w:name="z61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90"/>
    <w:bookmarkStart w:name="z6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91"/>
    <w:bookmarkStart w:name="z6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93"/>
    <w:bookmarkStart w:name="z6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94"/>
    <w:bookmarkStart w:name="z6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95"/>
    <w:bookmarkStart w:name="z6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497"/>
    <w:bookmarkStart w:name="z6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498"/>
    <w:bookmarkStart w:name="z6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499"/>
    <w:bookmarkStart w:name="z6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01"/>
    <w:bookmarkStart w:name="z6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02"/>
    <w:bookmarkStart w:name="z63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03"/>
    <w:bookmarkStart w:name="z63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05"/>
    <w:bookmarkStart w:name="z6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06"/>
    <w:bookmarkStart w:name="z6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07"/>
    <w:bookmarkStart w:name="z6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09"/>
    <w:bookmarkStart w:name="z6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10"/>
    <w:bookmarkStart w:name="z6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11"/>
    <w:bookmarkStart w:name="z6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13"/>
    <w:bookmarkStart w:name="z64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14"/>
    <w:bookmarkStart w:name="z6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15"/>
    <w:bookmarkStart w:name="z6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17"/>
    <w:bookmarkStart w:name="z6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18"/>
    <w:bookmarkStart w:name="z6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19"/>
    <w:bookmarkStart w:name="z6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21"/>
    <w:bookmarkStart w:name="z65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22"/>
    <w:bookmarkStart w:name="z65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23"/>
    <w:bookmarkStart w:name="z65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25"/>
    <w:bookmarkStart w:name="z6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26"/>
    <w:bookmarkStart w:name="z6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27"/>
    <w:bookmarkStart w:name="z6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29"/>
    <w:bookmarkStart w:name="z66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30"/>
    <w:bookmarkStart w:name="z66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31"/>
    <w:bookmarkStart w:name="z66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33"/>
    <w:bookmarkStart w:name="z6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34"/>
    <w:bookmarkStart w:name="z6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35"/>
    <w:bookmarkStart w:name="z6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37"/>
    <w:bookmarkStart w:name="z67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38"/>
    <w:bookmarkStart w:name="z67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39"/>
    <w:bookmarkStart w:name="z67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41"/>
    <w:bookmarkStart w:name="z6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42"/>
    <w:bookmarkStart w:name="z68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43"/>
    <w:bookmarkStart w:name="z6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45"/>
    <w:bookmarkStart w:name="z6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46"/>
    <w:bookmarkStart w:name="z6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47"/>
    <w:bookmarkStart w:name="z6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49"/>
    <w:bookmarkStart w:name="z69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50"/>
    <w:bookmarkStart w:name="z69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51"/>
    <w:bookmarkStart w:name="z69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53"/>
    <w:bookmarkStart w:name="z69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54"/>
    <w:bookmarkStart w:name="z69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55"/>
    <w:bookmarkStart w:name="z69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57"/>
    <w:bookmarkStart w:name="z70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58"/>
    <w:bookmarkStart w:name="z70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59"/>
    <w:bookmarkStart w:name="z70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61"/>
    <w:bookmarkStart w:name="z70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62"/>
    <w:bookmarkStart w:name="z7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63"/>
    <w:bookmarkStart w:name="z70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65"/>
    <w:bookmarkStart w:name="z7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66"/>
    <w:bookmarkStart w:name="z7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67"/>
    <w:bookmarkStart w:name="z7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569"/>
    <w:bookmarkStart w:name="z71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70"/>
    <w:bookmarkStart w:name="z71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571"/>
    <w:bookmarkStart w:name="z71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73"/>
    <w:bookmarkStart w:name="z72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74"/>
    <w:bookmarkStart w:name="z72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75"/>
    <w:bookmarkStart w:name="z72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77"/>
    <w:bookmarkStart w:name="z72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78"/>
    <w:bookmarkStart w:name="z72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79"/>
    <w:bookmarkStart w:name="z72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0"/>
    <w:bookmarkStart w:name="z72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1"/>
    <w:bookmarkStart w:name="z73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82"/>
    <w:bookmarkStart w:name="z73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83"/>
    <w:bookmarkStart w:name="z73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84"/>
    <w:bookmarkStart w:name="z73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86"/>
    <w:bookmarkStart w:name="z7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87"/>
    <w:bookmarkStart w:name="z7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88"/>
    <w:bookmarkStart w:name="z7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90"/>
    <w:bookmarkStart w:name="z7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91"/>
    <w:bookmarkStart w:name="z7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92"/>
    <w:bookmarkStart w:name="z7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94"/>
    <w:bookmarkStart w:name="z74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95"/>
    <w:bookmarkStart w:name="z7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596"/>
    <w:bookmarkStart w:name="z7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598"/>
    <w:bookmarkStart w:name="z75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599"/>
    <w:bookmarkStart w:name="z7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00"/>
    <w:bookmarkStart w:name="z75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02"/>
    <w:bookmarkStart w:name="z75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03"/>
    <w:bookmarkStart w:name="z75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04"/>
    <w:bookmarkStart w:name="z75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606"/>
    <w:bookmarkStart w:name="z76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07"/>
    <w:bookmarkStart w:name="z76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608"/>
    <w:bookmarkStart w:name="z76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10"/>
    <w:bookmarkStart w:name="z76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11"/>
    <w:bookmarkStart w:name="z76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12"/>
    <w:bookmarkStart w:name="z76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14"/>
    <w:bookmarkStart w:name="z77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15"/>
    <w:bookmarkStart w:name="z77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16"/>
    <w:bookmarkStart w:name="z7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18"/>
    <w:bookmarkStart w:name="z77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19"/>
    <w:bookmarkStart w:name="z77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20"/>
    <w:bookmarkStart w:name="z77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22"/>
    <w:bookmarkStart w:name="z78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23"/>
    <w:bookmarkStart w:name="z78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24"/>
    <w:bookmarkStart w:name="z78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26"/>
    <w:bookmarkStart w:name="z78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27"/>
    <w:bookmarkStart w:name="z78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28"/>
    <w:bookmarkStart w:name="z78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30"/>
    <w:bookmarkStart w:name="z79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31"/>
    <w:bookmarkStart w:name="z79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32"/>
    <w:bookmarkStart w:name="z79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34"/>
    <w:bookmarkStart w:name="z79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35"/>
    <w:bookmarkStart w:name="z79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36"/>
    <w:bookmarkStart w:name="z79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Тереңкөл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38"/>
    <w:bookmarkStart w:name="z80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39"/>
    <w:bookmarkStart w:name="z80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40"/>
    <w:bookmarkStart w:name="z80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Аққулы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42"/>
    <w:bookmarkStart w:name="z80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43"/>
    <w:bookmarkStart w:name="z80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44"/>
    <w:bookmarkStart w:name="z80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46"/>
    <w:bookmarkStart w:name="z8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47"/>
    <w:bookmarkStart w:name="z8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48"/>
    <w:bookmarkStart w:name="z8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50"/>
    <w:bookmarkStart w:name="z81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51"/>
    <w:bookmarkStart w:name="z8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52"/>
    <w:bookmarkStart w:name="z8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54"/>
    <w:bookmarkStart w:name="z82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55"/>
    <w:bookmarkStart w:name="z82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56"/>
    <w:bookmarkStart w:name="z82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58"/>
    <w:bookmarkStart w:name="z82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59"/>
    <w:bookmarkStart w:name="z82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60"/>
    <w:bookmarkStart w:name="z82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662"/>
    <w:bookmarkStart w:name="z83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63"/>
    <w:bookmarkStart w:name="z83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664"/>
    <w:bookmarkStart w:name="z83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66"/>
    <w:bookmarkStart w:name="z83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67"/>
    <w:bookmarkStart w:name="z83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68"/>
    <w:bookmarkStart w:name="z83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70"/>
    <w:bookmarkStart w:name="z84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71"/>
    <w:bookmarkStart w:name="z84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72"/>
    <w:bookmarkStart w:name="z84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74"/>
    <w:bookmarkStart w:name="z84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75"/>
    <w:bookmarkStart w:name="z84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76"/>
    <w:bookmarkStart w:name="z84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78"/>
    <w:bookmarkStart w:name="z85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79"/>
    <w:bookmarkStart w:name="z85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80"/>
    <w:bookmarkStart w:name="z85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82"/>
    <w:bookmarkStart w:name="z85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83"/>
    <w:bookmarkStart w:name="z85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84"/>
    <w:bookmarkStart w:name="z85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86"/>
    <w:bookmarkStart w:name="z86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87"/>
    <w:bookmarkStart w:name="z86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88"/>
    <w:bookmarkStart w:name="z86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90"/>
    <w:bookmarkStart w:name="z86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91"/>
    <w:bookmarkStart w:name="z86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92"/>
    <w:bookmarkStart w:name="z86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94"/>
    <w:bookmarkStart w:name="z87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95"/>
    <w:bookmarkStart w:name="z87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696"/>
    <w:bookmarkStart w:name="z87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698"/>
    <w:bookmarkStart w:name="z87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699"/>
    <w:bookmarkStart w:name="z87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00"/>
    <w:bookmarkStart w:name="z87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02"/>
    <w:bookmarkStart w:name="z88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03"/>
    <w:bookmarkStart w:name="z88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04"/>
    <w:bookmarkStart w:name="z88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06"/>
    <w:bookmarkStart w:name="z88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07"/>
    <w:bookmarkStart w:name="z88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08"/>
    <w:bookmarkStart w:name="z88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10"/>
    <w:bookmarkStart w:name="z89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11"/>
    <w:bookmarkStart w:name="z89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12"/>
    <w:bookmarkStart w:name="z89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14"/>
    <w:bookmarkStart w:name="z89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15"/>
    <w:bookmarkStart w:name="z89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16"/>
    <w:bookmarkStart w:name="z89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18"/>
    <w:bookmarkStart w:name="z90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19"/>
    <w:bookmarkStart w:name="z90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20"/>
    <w:bookmarkStart w:name="z90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722"/>
    <w:bookmarkStart w:name="z90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23"/>
    <w:bookmarkStart w:name="z90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724"/>
    <w:bookmarkStart w:name="z90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25"/>
    <w:bookmarkStart w:name="z90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6"/>
    <w:bookmarkStart w:name="z91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27"/>
    <w:bookmarkStart w:name="z91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28"/>
    <w:bookmarkStart w:name="z91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29"/>
    <w:bookmarkStart w:name="z91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31"/>
    <w:bookmarkStart w:name="z91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32"/>
    <w:bookmarkStart w:name="z91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33"/>
    <w:bookmarkStart w:name="z91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35"/>
    <w:bookmarkStart w:name="z92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36"/>
    <w:bookmarkStart w:name="z92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37"/>
    <w:bookmarkStart w:name="z92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39"/>
    <w:bookmarkStart w:name="z92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40"/>
    <w:bookmarkStart w:name="z92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41"/>
    <w:bookmarkStart w:name="z92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43"/>
    <w:bookmarkStart w:name="z93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44"/>
    <w:bookmarkStart w:name="z93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45"/>
    <w:bookmarkStart w:name="z93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47"/>
    <w:bookmarkStart w:name="z93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48"/>
    <w:bookmarkStart w:name="z93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49"/>
    <w:bookmarkStart w:name="z93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51"/>
    <w:bookmarkStart w:name="z94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52"/>
    <w:bookmarkStart w:name="z94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53"/>
    <w:bookmarkStart w:name="z94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55"/>
    <w:bookmarkStart w:name="z94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56"/>
    <w:bookmarkStart w:name="z94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57"/>
    <w:bookmarkStart w:name="z94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59"/>
    <w:bookmarkStart w:name="z95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60"/>
    <w:bookmarkStart w:name="z95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61"/>
    <w:bookmarkStart w:name="z95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63"/>
    <w:bookmarkStart w:name="z95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64"/>
    <w:bookmarkStart w:name="z95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65"/>
    <w:bookmarkStart w:name="z95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67"/>
    <w:bookmarkStart w:name="z96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68"/>
    <w:bookmarkStart w:name="z96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69"/>
    <w:bookmarkStart w:name="z96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71"/>
    <w:bookmarkStart w:name="z96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72"/>
    <w:bookmarkStart w:name="z96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73"/>
    <w:bookmarkStart w:name="z96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75"/>
    <w:bookmarkStart w:name="z97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76"/>
    <w:bookmarkStart w:name="z97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77"/>
    <w:bookmarkStart w:name="z97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79"/>
    <w:bookmarkStart w:name="z97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80"/>
    <w:bookmarkStart w:name="z97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81"/>
    <w:bookmarkStart w:name="z97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83"/>
    <w:bookmarkStart w:name="z98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84"/>
    <w:bookmarkStart w:name="z98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85"/>
    <w:bookmarkStart w:name="z98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87"/>
    <w:bookmarkStart w:name="z98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88"/>
    <w:bookmarkStart w:name="z98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89"/>
    <w:bookmarkStart w:name="z98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91"/>
    <w:bookmarkStart w:name="z99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92"/>
    <w:bookmarkStart w:name="z99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793"/>
    <w:bookmarkStart w:name="z99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795"/>
    <w:bookmarkStart w:name="z99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796"/>
    <w:bookmarkStart w:name="z99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797"/>
    <w:bookmarkStart w:name="z99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799"/>
    <w:bookmarkStart w:name="z100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00"/>
    <w:bookmarkStart w:name="z100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01"/>
    <w:bookmarkStart w:name="z100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03"/>
    <w:bookmarkStart w:name="z100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04"/>
    <w:bookmarkStart w:name="z100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05"/>
    <w:bookmarkStart w:name="z100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07"/>
    <w:bookmarkStart w:name="z10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08"/>
    <w:bookmarkStart w:name="z10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09"/>
    <w:bookmarkStart w:name="z10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11"/>
    <w:bookmarkStart w:name="z10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12"/>
    <w:bookmarkStart w:name="z10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13"/>
    <w:bookmarkStart w:name="z10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15"/>
    <w:bookmarkStart w:name="z10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16"/>
    <w:bookmarkStart w:name="z10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17"/>
    <w:bookmarkStart w:name="z10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19"/>
    <w:bookmarkStart w:name="z10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20"/>
    <w:bookmarkStart w:name="z10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21"/>
    <w:bookmarkStart w:name="z10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823"/>
    <w:bookmarkStart w:name="z10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24"/>
    <w:bookmarkStart w:name="z10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825"/>
    <w:bookmarkStart w:name="z10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27"/>
    <w:bookmarkStart w:name="z10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28"/>
    <w:bookmarkStart w:name="z103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29"/>
    <w:bookmarkStart w:name="z103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31"/>
    <w:bookmarkStart w:name="z104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32"/>
    <w:bookmarkStart w:name="z104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33"/>
    <w:bookmarkStart w:name="z104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35"/>
    <w:bookmarkStart w:name="z10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36"/>
    <w:bookmarkStart w:name="z10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37"/>
    <w:bookmarkStart w:name="z10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39"/>
    <w:bookmarkStart w:name="z105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40"/>
    <w:bookmarkStart w:name="z105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41"/>
    <w:bookmarkStart w:name="z10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43"/>
    <w:bookmarkStart w:name="z105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44"/>
    <w:bookmarkStart w:name="z105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45"/>
    <w:bookmarkStart w:name="z105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47"/>
    <w:bookmarkStart w:name="z10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48"/>
    <w:bookmarkStart w:name="z10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49"/>
    <w:bookmarkStart w:name="z10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50"/>
    <w:bookmarkStart w:name="z10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1"/>
    <w:bookmarkStart w:name="z10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52"/>
    <w:bookmarkStart w:name="z10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53"/>
    <w:bookmarkStart w:name="z10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54"/>
    <w:bookmarkStart w:name="z10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56"/>
    <w:bookmarkStart w:name="z10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57"/>
    <w:bookmarkStart w:name="z10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58"/>
    <w:bookmarkStart w:name="z10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860"/>
    <w:bookmarkStart w:name="z10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61"/>
    <w:bookmarkStart w:name="z10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862"/>
    <w:bookmarkStart w:name="z10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64"/>
    <w:bookmarkStart w:name="z10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65"/>
    <w:bookmarkStart w:name="z10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66"/>
    <w:bookmarkStart w:name="z10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68"/>
    <w:bookmarkStart w:name="z108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69"/>
    <w:bookmarkStart w:name="z108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70"/>
    <w:bookmarkStart w:name="z108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72"/>
    <w:bookmarkStart w:name="z109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73"/>
    <w:bookmarkStart w:name="z109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74"/>
    <w:bookmarkStart w:name="z109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76"/>
    <w:bookmarkStart w:name="z109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77"/>
    <w:bookmarkStart w:name="z109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78"/>
    <w:bookmarkStart w:name="z109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80"/>
    <w:bookmarkStart w:name="z110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81"/>
    <w:bookmarkStart w:name="z110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82"/>
    <w:bookmarkStart w:name="z110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884"/>
    <w:bookmarkStart w:name="z110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85"/>
    <w:bookmarkStart w:name="z110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886"/>
    <w:bookmarkStart w:name="z110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88"/>
    <w:bookmarkStart w:name="z11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89"/>
    <w:bookmarkStart w:name="z11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90"/>
    <w:bookmarkStart w:name="z111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92"/>
    <w:bookmarkStart w:name="z11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93"/>
    <w:bookmarkStart w:name="z11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94"/>
    <w:bookmarkStart w:name="z11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896"/>
    <w:bookmarkStart w:name="z112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897"/>
    <w:bookmarkStart w:name="z112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898"/>
    <w:bookmarkStart w:name="z112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8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00"/>
    <w:bookmarkStart w:name="z112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01"/>
    <w:bookmarkStart w:name="z112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02"/>
    <w:bookmarkStart w:name="z112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04"/>
    <w:bookmarkStart w:name="z113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05"/>
    <w:bookmarkStart w:name="z113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06"/>
    <w:bookmarkStart w:name="z113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08"/>
    <w:bookmarkStart w:name="z113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09"/>
    <w:bookmarkStart w:name="z113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10"/>
    <w:bookmarkStart w:name="z113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12"/>
    <w:bookmarkStart w:name="z114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13"/>
    <w:bookmarkStart w:name="z114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14"/>
    <w:bookmarkStart w:name="z114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16"/>
    <w:bookmarkStart w:name="z114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17"/>
    <w:bookmarkStart w:name="z114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18"/>
    <w:bookmarkStart w:name="z114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20"/>
    <w:bookmarkStart w:name="z115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21"/>
    <w:bookmarkStart w:name="z115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22"/>
    <w:bookmarkStart w:name="z115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24"/>
    <w:bookmarkStart w:name="z11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25"/>
    <w:bookmarkStart w:name="z11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26"/>
    <w:bookmarkStart w:name="z11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928"/>
    <w:bookmarkStart w:name="z116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29"/>
    <w:bookmarkStart w:name="z116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930"/>
    <w:bookmarkStart w:name="z116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32"/>
    <w:bookmarkStart w:name="z11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33"/>
    <w:bookmarkStart w:name="z11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34"/>
    <w:bookmarkStart w:name="z11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36"/>
    <w:bookmarkStart w:name="z117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37"/>
    <w:bookmarkStart w:name="z117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38"/>
    <w:bookmarkStart w:name="z117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40"/>
    <w:bookmarkStart w:name="z117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41"/>
    <w:bookmarkStart w:name="z117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42"/>
    <w:bookmarkStart w:name="z117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44"/>
    <w:bookmarkStart w:name="z118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45"/>
    <w:bookmarkStart w:name="z118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46"/>
    <w:bookmarkStart w:name="z118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48"/>
    <w:bookmarkStart w:name="z118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49"/>
    <w:bookmarkStart w:name="z118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50"/>
    <w:bookmarkStart w:name="z118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52"/>
    <w:bookmarkStart w:name="z119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53"/>
    <w:bookmarkStart w:name="z119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54"/>
    <w:bookmarkStart w:name="z119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56"/>
    <w:bookmarkStart w:name="z119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57"/>
    <w:bookmarkStart w:name="z119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58"/>
    <w:bookmarkStart w:name="z119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60"/>
    <w:bookmarkStart w:name="z120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61"/>
    <w:bookmarkStart w:name="z120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62"/>
    <w:bookmarkStart w:name="z120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64"/>
    <w:bookmarkStart w:name="z12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65"/>
    <w:bookmarkStart w:name="z12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66"/>
    <w:bookmarkStart w:name="z12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68"/>
    <w:bookmarkStart w:name="z121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69"/>
    <w:bookmarkStart w:name="z121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70"/>
    <w:bookmarkStart w:name="z121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72"/>
    <w:bookmarkStart w:name="z121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73"/>
    <w:bookmarkStart w:name="z121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74"/>
    <w:bookmarkStart w:name="z121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76"/>
    <w:bookmarkStart w:name="z122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77"/>
    <w:bookmarkStart w:name="z122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78"/>
    <w:bookmarkStart w:name="z122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99-11) и 99-12) следующего содержания: </w:t>
      </w:r>
    </w:p>
    <w:bookmarkEnd w:id="980"/>
    <w:bookmarkStart w:name="z122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81"/>
    <w:bookmarkStart w:name="z122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принятие мер по противодействию теневой экономике;";</w:t>
      </w:r>
    </w:p>
    <w:bookmarkEnd w:id="982"/>
    <w:bookmarkStart w:name="z122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84"/>
    <w:bookmarkStart w:name="z123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85"/>
    <w:bookmarkStart w:name="z123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86"/>
    <w:bookmarkStart w:name="z123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88"/>
    <w:bookmarkStart w:name="z123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89"/>
    <w:bookmarkStart w:name="z123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90"/>
    <w:bookmarkStart w:name="z123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92"/>
    <w:bookmarkStart w:name="z124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93"/>
    <w:bookmarkStart w:name="z124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94"/>
    <w:bookmarkStart w:name="z124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996"/>
    <w:bookmarkStart w:name="z124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997"/>
    <w:bookmarkStart w:name="z124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998"/>
    <w:bookmarkStart w:name="z124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38-9) и 38-10) следующего содержания: </w:t>
      </w:r>
    </w:p>
    <w:bookmarkEnd w:id="1000"/>
    <w:bookmarkStart w:name="z125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"38-9)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001"/>
    <w:bookmarkStart w:name="z125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принятие мер по противодействию теневой экономике;";</w:t>
      </w:r>
    </w:p>
    <w:bookmarkEnd w:id="1002"/>
    <w:bookmarkStart w:name="z125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диспетчерском управлении Комитета государственных доходов Министерства финансов Республики Казахстан, утвержденном указанным приказом:</w:t>
      </w:r>
    </w:p>
    <w:bookmarkEnd w:id="1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29-1) и 29-2) следующего содержания: </w:t>
      </w:r>
    </w:p>
    <w:bookmarkEnd w:id="1004"/>
    <w:bookmarkStart w:name="z125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участие в формировании государственной политики и координация работы государственных органов в сфере противодействия теневой экономике;</w:t>
      </w:r>
    </w:p>
    <w:bookmarkEnd w:id="1005"/>
    <w:bookmarkStart w:name="z125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принятие мер по противодействию теневой экономике;".</w:t>
      </w:r>
    </w:p>
    <w:bookmarkEnd w:id="1006"/>
    <w:bookmarkStart w:name="z125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 К.)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07"/>
    <w:bookmarkStart w:name="z125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и государственных учреждений в установленном законодательством порядке:</w:t>
      </w:r>
    </w:p>
    <w:bookmarkEnd w:id="1008"/>
    <w:bookmarkStart w:name="z126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009"/>
    <w:bookmarkStart w:name="z126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1010"/>
    <w:bookmarkStart w:name="z126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(Тобатаев Ч. А.) настоящий приказ довести до сведения Департаментов и их территориальных органов.</w:t>
      </w:r>
    </w:p>
    <w:bookmarkEnd w:id="1011"/>
    <w:bookmarkStart w:name="z126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