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985d" w14:textId="3089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14 августа 2025 года № 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утвержденных указанным приказом изменения вносятся на казахском языке, изменения на русском языке не вносятся.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(далее – Департамент)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Департаментов и их территориальных органов.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Организационно-контрольному управлению Департамента кадров и внутреннего администрирования (Тобатаев Ч. А.) настоящий приказ довести до сведения Департаментов и их территориальных органов.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