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0ae6" w14:textId="8c80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Комитета государственных доходов Министерства финансов Республики Казахстан от 26 июня 2025 года № 541 "О внесении изменений 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14 августа 2025 года № 798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государственных доходов Министерства финансов Республики Казахстан от 26 июня 2025 года № 541 "О внесении изменений 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семьдесят семь, семьдесят восемь и восемьдесят два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приказом изменения вносятся на казахском языке, изменения на русском языке не вносятся.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(далее – Департамент) в установленном законодательством Республики Казахстан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Департаментов и их территориальных органов.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Организационно-контрольному управлению Департамента кадров и внутреннего администрирования (Тобатаев Ч. А.) настоящий приказ довести до сведения Департаментов и их территориальных органов.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