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651e" w14:textId="cf4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26 июня 2025 года № 541.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на казахском языке, текст на русском языке не меняется в соответствии с приказом Председателя Комитета государственных доходов Министерства финансов РК от 14.08.2025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"/>
    <w:bookmarkStart w:name="z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1"/>
    <w:bookmarkStart w:name="z2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2"/>
    <w:bookmarkStart w:name="z2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25"/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26"/>
    <w:bookmarkStart w:name="z2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7"/>
    <w:bookmarkStart w:name="z2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8"/>
    <w:bookmarkStart w:name="z2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9"/>
    <w:bookmarkStart w:name="z2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0"/>
    <w:bookmarkStart w:name="z2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2"/>
    <w:bookmarkStart w:name="z2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33"/>
    <w:bookmarkStart w:name="z2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34"/>
    <w:bookmarkStart w:name="z2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"/>
    <w:bookmarkStart w:name="z2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6"/>
    <w:bookmarkStart w:name="z2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44"/>
    <w:bookmarkStart w:name="z30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45"/>
    <w:bookmarkStart w:name="z30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6"/>
    <w:bookmarkStart w:name="z30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7"/>
    <w:bookmarkStart w:name="z3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8"/>
    <w:bookmarkStart w:name="z3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9"/>
    <w:bookmarkStart w:name="z3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53"/>
    <w:bookmarkStart w:name="z3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5"/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7"/>
    <w:bookmarkStart w:name="z3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8"/>
    <w:bookmarkStart w:name="z3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9"/>
    <w:bookmarkStart w:name="z3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63"/>
    <w:bookmarkStart w:name="z3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64"/>
    <w:bookmarkStart w:name="z3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5"/>
    <w:bookmarkStart w:name="z3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6"/>
    <w:bookmarkStart w:name="z3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7"/>
    <w:bookmarkStart w:name="z3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68"/>
    <w:bookmarkStart w:name="z32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3"/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3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3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6"/>
    <w:bookmarkStart w:name="z33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7"/>
    <w:bookmarkStart w:name="z34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8"/>
    <w:bookmarkStart w:name="z34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0"/>
    <w:bookmarkStart w:name="z3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282"/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283"/>
    <w:bookmarkStart w:name="z3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4"/>
    <w:bookmarkStart w:name="z34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5"/>
    <w:bookmarkStart w:name="z35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6"/>
    <w:bookmarkStart w:name="z35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87"/>
    <w:bookmarkStart w:name="z3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9"/>
    <w:bookmarkStart w:name="z3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290"/>
    <w:bookmarkStart w:name="z35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291"/>
    <w:bookmarkStart w:name="z3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bookmarkStart w:name="z3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3"/>
    <w:bookmarkStart w:name="z3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5"/>
    <w:bookmarkStart w:name="z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6"/>
    <w:bookmarkStart w:name="z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7"/>
    <w:bookmarkStart w:name="z3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6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9"/>
    <w:bookmarkStart w:name="z36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01"/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02"/>
    <w:bookmarkStart w:name="z3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3"/>
    <w:bookmarkStart w:name="z3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4"/>
    <w:bookmarkStart w:name="z3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5"/>
    <w:bookmarkStart w:name="z3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06"/>
    <w:bookmarkStart w:name="z3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8"/>
    <w:bookmarkStart w:name="z37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09"/>
    <w:bookmarkStart w:name="z37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10"/>
    <w:bookmarkStart w:name="z3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"/>
    <w:bookmarkStart w:name="z38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2"/>
    <w:bookmarkStart w:name="z38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5"/>
    <w:bookmarkStart w:name="z3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38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38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8"/>
    <w:bookmarkStart w:name="z39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20"/>
    <w:bookmarkStart w:name="z3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21"/>
    <w:bookmarkStart w:name="z3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2"/>
    <w:bookmarkStart w:name="z3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3"/>
    <w:bookmarkStart w:name="z3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4"/>
    <w:bookmarkStart w:name="z3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25"/>
    <w:bookmarkStart w:name="z3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7"/>
    <w:bookmarkStart w:name="z40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28"/>
    <w:bookmarkStart w:name="z40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29"/>
    <w:bookmarkStart w:name="z40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"/>
    <w:bookmarkStart w:name="z40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1"/>
    <w:bookmarkStart w:name="z40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4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3"/>
    <w:bookmarkStart w:name="z4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4"/>
    <w:bookmarkStart w:name="z4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5"/>
    <w:bookmarkStart w:name="z4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7"/>
    <w:bookmarkStart w:name="z4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39"/>
    <w:bookmarkStart w:name="z41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40"/>
    <w:bookmarkStart w:name="z41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1"/>
    <w:bookmarkStart w:name="z41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2"/>
    <w:bookmarkStart w:name="z41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3"/>
    <w:bookmarkStart w:name="z42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44"/>
    <w:bookmarkStart w:name="z42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6"/>
    <w:bookmarkStart w:name="z4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47"/>
    <w:bookmarkStart w:name="z4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48"/>
    <w:bookmarkStart w:name="z4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"/>
    <w:bookmarkStart w:name="z4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0"/>
    <w:bookmarkStart w:name="z4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43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2"/>
    <w:bookmarkStart w:name="z43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3"/>
    <w:bookmarkStart w:name="z43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4"/>
    <w:bookmarkStart w:name="z4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3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6"/>
    <w:bookmarkStart w:name="z43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58"/>
    <w:bookmarkStart w:name="z4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59"/>
    <w:bookmarkStart w:name="z4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0"/>
    <w:bookmarkStart w:name="z4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1"/>
    <w:bookmarkStart w:name="z4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2"/>
    <w:bookmarkStart w:name="z4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63"/>
    <w:bookmarkStart w:name="z4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5"/>
    <w:bookmarkStart w:name="z44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</w:p>
    <w:bookmarkEnd w:id="366"/>
    <w:bookmarkStart w:name="z44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выполнение иных задач, предусмотренных законодательством Республики Казахстан.";</w:t>
      </w:r>
    </w:p>
    <w:bookmarkEnd w:id="367"/>
    <w:bookmarkStart w:name="z44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"/>
    <w:bookmarkStart w:name="z45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9"/>
    <w:bookmarkStart w:name="z45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сороковым и сорок первым следующего содержания: </w:t>
      </w:r>
    </w:p>
    <w:bookmarkStart w:name="z4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1"/>
    <w:bookmarkStart w:name="z4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2"/>
    <w:bookmarkStart w:name="z4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3"/>
    <w:bookmarkStart w:name="z4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вторым следующего содержания: </w:t>
      </w:r>
    </w:p>
    <w:bookmarkStart w:name="z4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5"/>
    <w:bookmarkStart w:name="z4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осуществление контроля специфических товаров в соответствии с законодательством Республики Казахстан;";</w:t>
      </w:r>
    </w:p>
    <w:bookmarkEnd w:id="377"/>
    <w:bookmarkStart w:name="z4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99-8), 99-9) и 99-10) следующего содержания:</w:t>
      </w:r>
    </w:p>
    <w:bookmarkEnd w:id="378"/>
    <w:bookmarkStart w:name="z4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"99-8)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9"/>
    <w:bookmarkStart w:name="z4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99-9)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0"/>
    <w:bookmarkStart w:name="z4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99-10)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1"/>
    <w:bookmarkStart w:name="z4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82"/>
    <w:bookmarkStart w:name="z4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4"/>
    <w:bookmarkStart w:name="z47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385"/>
    <w:bookmarkStart w:name="z47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6"/>
    <w:bookmarkStart w:name="z47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"/>
    <w:bookmarkStart w:name="z47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"/>
    <w:bookmarkStart w:name="z47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47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0"/>
    <w:bookmarkStart w:name="z47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1"/>
    <w:bookmarkStart w:name="z47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2"/>
    <w:bookmarkStart w:name="z47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4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5"/>
    <w:bookmarkStart w:name="z4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6"/>
    <w:bookmarkStart w:name="z4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7"/>
    <w:bookmarkStart w:name="z4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98"/>
    <w:bookmarkStart w:name="z4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0"/>
    <w:bookmarkStart w:name="z49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01"/>
    <w:bookmarkStart w:name="z49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2"/>
    <w:bookmarkStart w:name="z49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"/>
    <w:bookmarkStart w:name="z49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"/>
    <w:bookmarkStart w:name="z49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49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6"/>
    <w:bookmarkStart w:name="z49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7"/>
    <w:bookmarkStart w:name="z49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8"/>
    <w:bookmarkStart w:name="z49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0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11"/>
    <w:bookmarkStart w:name="z50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12"/>
    <w:bookmarkStart w:name="z50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13"/>
    <w:bookmarkStart w:name="z50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14"/>
    <w:bookmarkStart w:name="z5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16"/>
    <w:bookmarkStart w:name="z51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17"/>
    <w:bookmarkStart w:name="z51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18"/>
    <w:bookmarkStart w:name="z51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9"/>
    <w:bookmarkStart w:name="z51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0"/>
    <w:bookmarkStart w:name="z51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1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22"/>
    <w:bookmarkStart w:name="z51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23"/>
    <w:bookmarkStart w:name="z51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4"/>
    <w:bookmarkStart w:name="z51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2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27"/>
    <w:bookmarkStart w:name="z52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28"/>
    <w:bookmarkStart w:name="z52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29"/>
    <w:bookmarkStart w:name="z5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30"/>
    <w:bookmarkStart w:name="z52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32"/>
    <w:bookmarkStart w:name="z5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33"/>
    <w:bookmarkStart w:name="z53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34"/>
    <w:bookmarkStart w:name="z53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5"/>
    <w:bookmarkStart w:name="z53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6"/>
    <w:bookmarkStart w:name="z5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3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38"/>
    <w:bookmarkStart w:name="z53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39"/>
    <w:bookmarkStart w:name="z53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0"/>
    <w:bookmarkStart w:name="z53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43"/>
    <w:bookmarkStart w:name="z5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44"/>
    <w:bookmarkStart w:name="z5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45"/>
    <w:bookmarkStart w:name="z5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46"/>
    <w:bookmarkStart w:name="z5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48"/>
    <w:bookmarkStart w:name="z5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49"/>
    <w:bookmarkStart w:name="z5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50"/>
    <w:bookmarkStart w:name="z5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1"/>
    <w:bookmarkStart w:name="z5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2"/>
    <w:bookmarkStart w:name="z5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54"/>
    <w:bookmarkStart w:name="z5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55"/>
    <w:bookmarkStart w:name="z5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6"/>
    <w:bookmarkStart w:name="z5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59"/>
    <w:bookmarkStart w:name="z5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60"/>
    <w:bookmarkStart w:name="z5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61"/>
    <w:bookmarkStart w:name="z5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62"/>
    <w:bookmarkStart w:name="z5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64"/>
    <w:bookmarkStart w:name="z5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65"/>
    <w:bookmarkStart w:name="z5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66"/>
    <w:bookmarkStart w:name="z5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7"/>
    <w:bookmarkStart w:name="z5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8"/>
    <w:bookmarkStart w:name="z5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70"/>
    <w:bookmarkStart w:name="z5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71"/>
    <w:bookmarkStart w:name="z5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2"/>
    <w:bookmarkStart w:name="z5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5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75"/>
    <w:bookmarkStart w:name="z5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76"/>
    <w:bookmarkStart w:name="z5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77"/>
    <w:bookmarkStart w:name="z5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78"/>
    <w:bookmarkStart w:name="z5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80"/>
    <w:bookmarkStart w:name="z5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81"/>
    <w:bookmarkStart w:name="z5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82"/>
    <w:bookmarkStart w:name="z5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3"/>
    <w:bookmarkStart w:name="z5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4"/>
    <w:bookmarkStart w:name="z5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5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86"/>
    <w:bookmarkStart w:name="z5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87"/>
    <w:bookmarkStart w:name="z5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8"/>
    <w:bookmarkStart w:name="z5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91"/>
    <w:bookmarkStart w:name="z6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92"/>
    <w:bookmarkStart w:name="z6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93"/>
    <w:bookmarkStart w:name="z6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94"/>
    <w:bookmarkStart w:name="z6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96"/>
    <w:bookmarkStart w:name="z6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497"/>
    <w:bookmarkStart w:name="z6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98"/>
    <w:bookmarkStart w:name="z6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9"/>
    <w:bookmarkStart w:name="z6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0"/>
    <w:bookmarkStart w:name="z6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02"/>
    <w:bookmarkStart w:name="z6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03"/>
    <w:bookmarkStart w:name="z6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4"/>
    <w:bookmarkStart w:name="z6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07"/>
    <w:bookmarkStart w:name="z6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08"/>
    <w:bookmarkStart w:name="z6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09"/>
    <w:bookmarkStart w:name="z6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10"/>
    <w:bookmarkStart w:name="z6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12"/>
    <w:bookmarkStart w:name="z6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13"/>
    <w:bookmarkStart w:name="z6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14"/>
    <w:bookmarkStart w:name="z6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5"/>
    <w:bookmarkStart w:name="z6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6"/>
    <w:bookmarkStart w:name="z6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18"/>
    <w:bookmarkStart w:name="z6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19"/>
    <w:bookmarkStart w:name="z6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0"/>
    <w:bookmarkStart w:name="z6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4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23"/>
    <w:bookmarkStart w:name="z64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24"/>
    <w:bookmarkStart w:name="z64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25"/>
    <w:bookmarkStart w:name="z64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26"/>
    <w:bookmarkStart w:name="z64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28"/>
    <w:bookmarkStart w:name="z65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29"/>
    <w:bookmarkStart w:name="z65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30"/>
    <w:bookmarkStart w:name="z65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1"/>
    <w:bookmarkStart w:name="z65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2"/>
    <w:bookmarkStart w:name="z65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5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34"/>
    <w:bookmarkStart w:name="z65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35"/>
    <w:bookmarkStart w:name="z65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6"/>
    <w:bookmarkStart w:name="z6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6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39"/>
    <w:bookmarkStart w:name="z66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40"/>
    <w:bookmarkStart w:name="z66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41"/>
    <w:bookmarkStart w:name="z66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42"/>
    <w:bookmarkStart w:name="z66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44"/>
    <w:bookmarkStart w:name="z6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45"/>
    <w:bookmarkStart w:name="z6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46"/>
    <w:bookmarkStart w:name="z6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7"/>
    <w:bookmarkStart w:name="z6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8"/>
    <w:bookmarkStart w:name="z67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7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50"/>
    <w:bookmarkStart w:name="z67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51"/>
    <w:bookmarkStart w:name="z67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2"/>
    <w:bookmarkStart w:name="z67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68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68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55"/>
    <w:bookmarkStart w:name="z68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56"/>
    <w:bookmarkStart w:name="z68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57"/>
    <w:bookmarkStart w:name="z68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58"/>
    <w:bookmarkStart w:name="z68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60"/>
    <w:bookmarkStart w:name="z69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61"/>
    <w:bookmarkStart w:name="z69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62"/>
    <w:bookmarkStart w:name="z69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3"/>
    <w:bookmarkStart w:name="z69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4"/>
    <w:bookmarkStart w:name="z69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69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66"/>
    <w:bookmarkStart w:name="z69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67"/>
    <w:bookmarkStart w:name="z69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8"/>
    <w:bookmarkStart w:name="z69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0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0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71"/>
    <w:bookmarkStart w:name="z70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72"/>
    <w:bookmarkStart w:name="z70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73"/>
    <w:bookmarkStart w:name="z70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74"/>
    <w:bookmarkStart w:name="z7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76"/>
    <w:bookmarkStart w:name="z7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77"/>
    <w:bookmarkStart w:name="z7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78"/>
    <w:bookmarkStart w:name="z7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9"/>
    <w:bookmarkStart w:name="z7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0"/>
    <w:bookmarkStart w:name="z7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1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82"/>
    <w:bookmarkStart w:name="z71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83"/>
    <w:bookmarkStart w:name="z71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4"/>
    <w:bookmarkStart w:name="z71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2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2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587"/>
    <w:bookmarkStart w:name="z72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588"/>
    <w:bookmarkStart w:name="z72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589"/>
    <w:bookmarkStart w:name="z72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0"/>
    <w:bookmarkStart w:name="z72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592"/>
    <w:bookmarkStart w:name="z7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593"/>
    <w:bookmarkStart w:name="z73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594"/>
    <w:bookmarkStart w:name="z7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5"/>
    <w:bookmarkStart w:name="z73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6"/>
    <w:bookmarkStart w:name="z73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3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598"/>
    <w:bookmarkStart w:name="z73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599"/>
    <w:bookmarkStart w:name="z73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0"/>
    <w:bookmarkStart w:name="z73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4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4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03"/>
    <w:bookmarkStart w:name="z74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04"/>
    <w:bookmarkStart w:name="z74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05"/>
    <w:bookmarkStart w:name="z74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06"/>
    <w:bookmarkStart w:name="z74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08"/>
    <w:bookmarkStart w:name="z75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09"/>
    <w:bookmarkStart w:name="z75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10"/>
    <w:bookmarkStart w:name="z75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1"/>
    <w:bookmarkStart w:name="z75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2"/>
    <w:bookmarkStart w:name="z75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5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14"/>
    <w:bookmarkStart w:name="z7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15"/>
    <w:bookmarkStart w:name="z7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6"/>
    <w:bookmarkStart w:name="z7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6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6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19"/>
    <w:bookmarkStart w:name="z76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20"/>
    <w:bookmarkStart w:name="z76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21"/>
    <w:bookmarkStart w:name="z76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22"/>
    <w:bookmarkStart w:name="z76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24"/>
    <w:bookmarkStart w:name="z7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25"/>
    <w:bookmarkStart w:name="z7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26"/>
    <w:bookmarkStart w:name="z7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7"/>
    <w:bookmarkStart w:name="z7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8"/>
    <w:bookmarkStart w:name="z7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7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30"/>
    <w:bookmarkStart w:name="z77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31"/>
    <w:bookmarkStart w:name="z77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2"/>
    <w:bookmarkStart w:name="z77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78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7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35"/>
    <w:bookmarkStart w:name="z7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36"/>
    <w:bookmarkStart w:name="z7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37"/>
    <w:bookmarkStart w:name="z78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38"/>
    <w:bookmarkStart w:name="z7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40"/>
    <w:bookmarkStart w:name="z7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41"/>
    <w:bookmarkStart w:name="z7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42"/>
    <w:bookmarkStart w:name="z7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3"/>
    <w:bookmarkStart w:name="z7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4"/>
    <w:bookmarkStart w:name="z7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7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46"/>
    <w:bookmarkStart w:name="z7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47"/>
    <w:bookmarkStart w:name="z7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8"/>
    <w:bookmarkStart w:name="z7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0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51"/>
    <w:bookmarkStart w:name="z80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52"/>
    <w:bookmarkStart w:name="z80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53"/>
    <w:bookmarkStart w:name="z80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54"/>
    <w:bookmarkStart w:name="z80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56"/>
    <w:bookmarkStart w:name="z8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57"/>
    <w:bookmarkStart w:name="z8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58"/>
    <w:bookmarkStart w:name="z8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9"/>
    <w:bookmarkStart w:name="z8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0"/>
    <w:bookmarkStart w:name="z8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1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62"/>
    <w:bookmarkStart w:name="z81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63"/>
    <w:bookmarkStart w:name="z81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4"/>
    <w:bookmarkStart w:name="z81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2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2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67"/>
    <w:bookmarkStart w:name="z82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68"/>
    <w:bookmarkStart w:name="z82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69"/>
    <w:bookmarkStart w:name="z82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70"/>
    <w:bookmarkStart w:name="z82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72"/>
    <w:bookmarkStart w:name="z83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73"/>
    <w:bookmarkStart w:name="z83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74"/>
    <w:bookmarkStart w:name="z83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5"/>
    <w:bookmarkStart w:name="z83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6"/>
    <w:bookmarkStart w:name="z83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3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78"/>
    <w:bookmarkStart w:name="z83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79"/>
    <w:bookmarkStart w:name="z83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0"/>
    <w:bookmarkStart w:name="z83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4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4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83"/>
    <w:bookmarkStart w:name="z84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684"/>
    <w:bookmarkStart w:name="z84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685"/>
    <w:bookmarkStart w:name="z84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686"/>
    <w:bookmarkStart w:name="z84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688"/>
    <w:bookmarkStart w:name="z85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689"/>
    <w:bookmarkStart w:name="z85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690"/>
    <w:bookmarkStart w:name="z85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1"/>
    <w:bookmarkStart w:name="z85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2"/>
    <w:bookmarkStart w:name="z85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5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694"/>
    <w:bookmarkStart w:name="z85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695"/>
    <w:bookmarkStart w:name="z85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6"/>
    <w:bookmarkStart w:name="z85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6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699"/>
    <w:bookmarkStart w:name="z86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00"/>
    <w:bookmarkStart w:name="z8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01"/>
    <w:bookmarkStart w:name="z8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02"/>
    <w:bookmarkStart w:name="z8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04"/>
    <w:bookmarkStart w:name="z87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05"/>
    <w:bookmarkStart w:name="z87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06"/>
    <w:bookmarkStart w:name="z87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7"/>
    <w:bookmarkStart w:name="z87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8"/>
    <w:bookmarkStart w:name="z87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7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10"/>
    <w:bookmarkStart w:name="z87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11"/>
    <w:bookmarkStart w:name="z87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2"/>
    <w:bookmarkStart w:name="z87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88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88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15"/>
    <w:bookmarkStart w:name="z88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16"/>
    <w:bookmarkStart w:name="z88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17"/>
    <w:bookmarkStart w:name="z88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18"/>
    <w:bookmarkStart w:name="z88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20"/>
    <w:bookmarkStart w:name="z89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21"/>
    <w:bookmarkStart w:name="z89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22"/>
    <w:bookmarkStart w:name="z89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3"/>
    <w:bookmarkStart w:name="z89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4"/>
    <w:bookmarkStart w:name="z89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89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26"/>
    <w:bookmarkStart w:name="z89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27"/>
    <w:bookmarkStart w:name="z89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8"/>
    <w:bookmarkStart w:name="z89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0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0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31"/>
    <w:bookmarkStart w:name="z90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32"/>
    <w:bookmarkStart w:name="z90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33"/>
    <w:bookmarkStart w:name="z90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34"/>
    <w:bookmarkStart w:name="z9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36"/>
    <w:bookmarkStart w:name="z91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37"/>
    <w:bookmarkStart w:name="z91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38"/>
    <w:bookmarkStart w:name="z91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9"/>
    <w:bookmarkStart w:name="z91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0"/>
    <w:bookmarkStart w:name="z91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1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42"/>
    <w:bookmarkStart w:name="z91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43"/>
    <w:bookmarkStart w:name="z91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4"/>
    <w:bookmarkStart w:name="z91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2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2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47"/>
    <w:bookmarkStart w:name="z92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48"/>
    <w:bookmarkStart w:name="z92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49"/>
    <w:bookmarkStart w:name="z92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50"/>
    <w:bookmarkStart w:name="z92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52"/>
    <w:bookmarkStart w:name="z93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53"/>
    <w:bookmarkStart w:name="z93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54"/>
    <w:bookmarkStart w:name="z93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5"/>
    <w:bookmarkStart w:name="z93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6"/>
    <w:bookmarkStart w:name="z93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3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58"/>
    <w:bookmarkStart w:name="z93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59"/>
    <w:bookmarkStart w:name="z93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0"/>
    <w:bookmarkStart w:name="z93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4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4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63"/>
    <w:bookmarkStart w:name="z94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64"/>
    <w:bookmarkStart w:name="z94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65"/>
    <w:bookmarkStart w:name="z94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66"/>
    <w:bookmarkStart w:name="z94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68"/>
    <w:bookmarkStart w:name="z95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69"/>
    <w:bookmarkStart w:name="z95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70"/>
    <w:bookmarkStart w:name="z95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1"/>
    <w:bookmarkStart w:name="z95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2"/>
    <w:bookmarkStart w:name="z95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5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74"/>
    <w:bookmarkStart w:name="z95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75"/>
    <w:bookmarkStart w:name="z95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6"/>
    <w:bookmarkStart w:name="z95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6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6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79"/>
    <w:bookmarkStart w:name="z96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80"/>
    <w:bookmarkStart w:name="z96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81"/>
    <w:bookmarkStart w:name="z96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82"/>
    <w:bookmarkStart w:name="z96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784"/>
    <w:bookmarkStart w:name="z97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785"/>
    <w:bookmarkStart w:name="z97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786"/>
    <w:bookmarkStart w:name="z97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7"/>
    <w:bookmarkStart w:name="z97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8"/>
    <w:bookmarkStart w:name="z97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7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790"/>
    <w:bookmarkStart w:name="z97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791"/>
    <w:bookmarkStart w:name="z97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2"/>
    <w:bookmarkStart w:name="z97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98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98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795"/>
    <w:bookmarkStart w:name="z98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796"/>
    <w:bookmarkStart w:name="z98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797"/>
    <w:bookmarkStart w:name="z98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98"/>
    <w:bookmarkStart w:name="z98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00"/>
    <w:bookmarkStart w:name="z99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01"/>
    <w:bookmarkStart w:name="z99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02"/>
    <w:bookmarkStart w:name="z99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3"/>
    <w:bookmarkStart w:name="z99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4"/>
    <w:bookmarkStart w:name="z99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99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06"/>
    <w:bookmarkStart w:name="z99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07"/>
    <w:bookmarkStart w:name="z99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8"/>
    <w:bookmarkStart w:name="z99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0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0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11"/>
    <w:bookmarkStart w:name="z100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12"/>
    <w:bookmarkStart w:name="z100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13"/>
    <w:bookmarkStart w:name="z100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14"/>
    <w:bookmarkStart w:name="z100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16"/>
    <w:bookmarkStart w:name="z101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17"/>
    <w:bookmarkStart w:name="z101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18"/>
    <w:bookmarkStart w:name="z101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9"/>
    <w:bookmarkStart w:name="z101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0"/>
    <w:bookmarkStart w:name="z101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1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22"/>
    <w:bookmarkStart w:name="z101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23"/>
    <w:bookmarkStart w:name="z101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4"/>
    <w:bookmarkStart w:name="z101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2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2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27"/>
    <w:bookmarkStart w:name="z102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28"/>
    <w:bookmarkStart w:name="z102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29"/>
    <w:bookmarkStart w:name="z102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30"/>
    <w:bookmarkStart w:name="z102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32"/>
    <w:bookmarkStart w:name="z103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33"/>
    <w:bookmarkStart w:name="z103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34"/>
    <w:bookmarkStart w:name="z103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5"/>
    <w:bookmarkStart w:name="z103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6"/>
    <w:bookmarkStart w:name="z103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3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38"/>
    <w:bookmarkStart w:name="z103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39"/>
    <w:bookmarkStart w:name="z103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0"/>
    <w:bookmarkStart w:name="z103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4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4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43"/>
    <w:bookmarkStart w:name="z104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44"/>
    <w:bookmarkStart w:name="z104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45"/>
    <w:bookmarkStart w:name="z104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но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46"/>
    <w:bookmarkStart w:name="z104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48"/>
    <w:bookmarkStart w:name="z105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49"/>
    <w:bookmarkStart w:name="z105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50"/>
    <w:bookmarkStart w:name="z105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1"/>
    <w:bookmarkStart w:name="z105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2"/>
    <w:bookmarkStart w:name="z105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5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54"/>
    <w:bookmarkStart w:name="z105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55"/>
    <w:bookmarkStart w:name="z105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6"/>
    <w:bookmarkStart w:name="z105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59"/>
    <w:bookmarkStart w:name="z10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60"/>
    <w:bookmarkStart w:name="z10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61"/>
    <w:bookmarkStart w:name="z10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62"/>
    <w:bookmarkStart w:name="z10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64"/>
    <w:bookmarkStart w:name="z10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65"/>
    <w:bookmarkStart w:name="z107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66"/>
    <w:bookmarkStart w:name="z10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7"/>
    <w:bookmarkStart w:name="z10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8"/>
    <w:bookmarkStart w:name="z10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70"/>
    <w:bookmarkStart w:name="z10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71"/>
    <w:bookmarkStart w:name="z10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2"/>
    <w:bookmarkStart w:name="z10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0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08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75"/>
    <w:bookmarkStart w:name="z108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76"/>
    <w:bookmarkStart w:name="z108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77"/>
    <w:bookmarkStart w:name="z108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78"/>
    <w:bookmarkStart w:name="z108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80"/>
    <w:bookmarkStart w:name="z109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81"/>
    <w:bookmarkStart w:name="z109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82"/>
    <w:bookmarkStart w:name="z109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3"/>
    <w:bookmarkStart w:name="z109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4"/>
    <w:bookmarkStart w:name="z109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0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886"/>
    <w:bookmarkStart w:name="z10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887"/>
    <w:bookmarkStart w:name="z10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8"/>
    <w:bookmarkStart w:name="z10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0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8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0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891"/>
    <w:bookmarkStart w:name="z110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892"/>
    <w:bookmarkStart w:name="z11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893"/>
    <w:bookmarkStart w:name="z110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94"/>
    <w:bookmarkStart w:name="z11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896"/>
    <w:bookmarkStart w:name="z11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897"/>
    <w:bookmarkStart w:name="z11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898"/>
    <w:bookmarkStart w:name="z111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9"/>
    <w:bookmarkStart w:name="z11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0"/>
    <w:bookmarkStart w:name="z11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02"/>
    <w:bookmarkStart w:name="z11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03"/>
    <w:bookmarkStart w:name="z11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4"/>
    <w:bookmarkStart w:name="z11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07"/>
    <w:bookmarkStart w:name="z11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08"/>
    <w:bookmarkStart w:name="z11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09"/>
    <w:bookmarkStart w:name="z11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10"/>
    <w:bookmarkStart w:name="z11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12"/>
    <w:bookmarkStart w:name="z113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13"/>
    <w:bookmarkStart w:name="z113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14"/>
    <w:bookmarkStart w:name="z113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5"/>
    <w:bookmarkStart w:name="z113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6"/>
    <w:bookmarkStart w:name="z113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3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18"/>
    <w:bookmarkStart w:name="z113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19"/>
    <w:bookmarkStart w:name="z113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0"/>
    <w:bookmarkStart w:name="z113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4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4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23"/>
    <w:bookmarkStart w:name="z114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24"/>
    <w:bookmarkStart w:name="z114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25"/>
    <w:bookmarkStart w:name="z114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26"/>
    <w:bookmarkStart w:name="z114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28"/>
    <w:bookmarkStart w:name="z115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29"/>
    <w:bookmarkStart w:name="z115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30"/>
    <w:bookmarkStart w:name="z115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1"/>
    <w:bookmarkStart w:name="z115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2"/>
    <w:bookmarkStart w:name="z115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5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34"/>
    <w:bookmarkStart w:name="z115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35"/>
    <w:bookmarkStart w:name="z115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6"/>
    <w:bookmarkStart w:name="z115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6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39"/>
    <w:bookmarkStart w:name="z116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40"/>
    <w:bookmarkStart w:name="z116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41"/>
    <w:bookmarkStart w:name="z116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42"/>
    <w:bookmarkStart w:name="z116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44"/>
    <w:bookmarkStart w:name="z117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45"/>
    <w:bookmarkStart w:name="z117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46"/>
    <w:bookmarkStart w:name="z117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7"/>
    <w:bookmarkStart w:name="z117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8"/>
    <w:bookmarkStart w:name="z117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7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50"/>
    <w:bookmarkStart w:name="z117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51"/>
    <w:bookmarkStart w:name="z117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2"/>
    <w:bookmarkStart w:name="z117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1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18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55"/>
    <w:bookmarkStart w:name="z118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56"/>
    <w:bookmarkStart w:name="z118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57"/>
    <w:bookmarkStart w:name="z118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58"/>
    <w:bookmarkStart w:name="z118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60"/>
    <w:bookmarkStart w:name="z119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61"/>
    <w:bookmarkStart w:name="z119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62"/>
    <w:bookmarkStart w:name="z119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3"/>
    <w:bookmarkStart w:name="z119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4"/>
    <w:bookmarkStart w:name="z119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19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66"/>
    <w:bookmarkStart w:name="z119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67"/>
    <w:bookmarkStart w:name="z119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8"/>
    <w:bookmarkStart w:name="z119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0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0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71"/>
    <w:bookmarkStart w:name="z120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72"/>
    <w:bookmarkStart w:name="z120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73"/>
    <w:bookmarkStart w:name="z120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74"/>
    <w:bookmarkStart w:name="z120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76"/>
    <w:bookmarkStart w:name="z121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77"/>
    <w:bookmarkStart w:name="z12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78"/>
    <w:bookmarkStart w:name="z12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9"/>
    <w:bookmarkStart w:name="z121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0"/>
    <w:bookmarkStart w:name="z121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1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82"/>
    <w:bookmarkStart w:name="z121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83"/>
    <w:bookmarkStart w:name="z121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4"/>
    <w:bookmarkStart w:name="z12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2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9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2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987"/>
    <w:bookmarkStart w:name="z122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988"/>
    <w:bookmarkStart w:name="z122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989"/>
    <w:bookmarkStart w:name="z122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990"/>
    <w:bookmarkStart w:name="z122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992"/>
    <w:bookmarkStart w:name="z123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993"/>
    <w:bookmarkStart w:name="z123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994"/>
    <w:bookmarkStart w:name="z12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5"/>
    <w:bookmarkStart w:name="z123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6"/>
    <w:bookmarkStart w:name="z12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3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998"/>
    <w:bookmarkStart w:name="z123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999"/>
    <w:bookmarkStart w:name="z123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0"/>
    <w:bookmarkStart w:name="z123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4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4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03"/>
    <w:bookmarkStart w:name="z124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04"/>
    <w:bookmarkStart w:name="z124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05"/>
    <w:bookmarkStart w:name="z124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06"/>
    <w:bookmarkStart w:name="z124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08"/>
    <w:bookmarkStart w:name="z125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09"/>
    <w:bookmarkStart w:name="z125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10"/>
    <w:bookmarkStart w:name="z125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1"/>
    <w:bookmarkStart w:name="z125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2"/>
    <w:bookmarkStart w:name="z125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5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14"/>
    <w:bookmarkStart w:name="z125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15"/>
    <w:bookmarkStart w:name="z125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6"/>
    <w:bookmarkStart w:name="z125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6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6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19"/>
    <w:bookmarkStart w:name="z126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20"/>
    <w:bookmarkStart w:name="z126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21"/>
    <w:bookmarkStart w:name="z126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22"/>
    <w:bookmarkStart w:name="z126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24"/>
    <w:bookmarkStart w:name="z127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25"/>
    <w:bookmarkStart w:name="z127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26"/>
    <w:bookmarkStart w:name="z127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7"/>
    <w:bookmarkStart w:name="z127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8"/>
    <w:bookmarkStart w:name="z127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7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30"/>
    <w:bookmarkStart w:name="z127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31"/>
    <w:bookmarkStart w:name="z127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2"/>
    <w:bookmarkStart w:name="z127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28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28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35"/>
    <w:bookmarkStart w:name="z128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36"/>
    <w:bookmarkStart w:name="z128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37"/>
    <w:bookmarkStart w:name="z128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38"/>
    <w:bookmarkStart w:name="z128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40"/>
    <w:bookmarkStart w:name="z129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41"/>
    <w:bookmarkStart w:name="z129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42"/>
    <w:bookmarkStart w:name="z129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3"/>
    <w:bookmarkStart w:name="z129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4"/>
    <w:bookmarkStart w:name="z129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29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46"/>
    <w:bookmarkStart w:name="z129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47"/>
    <w:bookmarkStart w:name="z129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8"/>
    <w:bookmarkStart w:name="z129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0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0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51"/>
    <w:bookmarkStart w:name="z130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52"/>
    <w:bookmarkStart w:name="z130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53"/>
    <w:bookmarkStart w:name="z130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54"/>
    <w:bookmarkStart w:name="z130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56"/>
    <w:bookmarkStart w:name="z131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57"/>
    <w:bookmarkStart w:name="z131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58"/>
    <w:bookmarkStart w:name="z131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9"/>
    <w:bookmarkStart w:name="z131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0"/>
    <w:bookmarkStart w:name="z131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1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62"/>
    <w:bookmarkStart w:name="z131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63"/>
    <w:bookmarkStart w:name="z131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4"/>
    <w:bookmarkStart w:name="z131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2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66"/>
    <w:bookmarkStart w:name="z132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38-6), 38-7) и 38-8) следующего содержания:</w:t>
      </w:r>
    </w:p>
    <w:bookmarkEnd w:id="1067"/>
    <w:bookmarkStart w:name="z132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68"/>
    <w:bookmarkStart w:name="z132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69"/>
    <w:bookmarkStart w:name="z132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70"/>
    <w:bookmarkStart w:name="z132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71"/>
    <w:bookmarkStart w:name="z132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73"/>
    <w:bookmarkStart w:name="z133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74"/>
    <w:bookmarkStart w:name="z133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75"/>
    <w:bookmarkStart w:name="z133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6"/>
    <w:bookmarkStart w:name="z133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7"/>
    <w:bookmarkStart w:name="z133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3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79"/>
    <w:bookmarkStart w:name="z133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80"/>
    <w:bookmarkStart w:name="z133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1"/>
    <w:bookmarkStart w:name="z133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4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4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084"/>
    <w:bookmarkStart w:name="z134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085"/>
    <w:bookmarkStart w:name="z134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086"/>
    <w:bookmarkStart w:name="z134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87"/>
    <w:bookmarkStart w:name="z134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089"/>
    <w:bookmarkStart w:name="z135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090"/>
    <w:bookmarkStart w:name="z135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091"/>
    <w:bookmarkStart w:name="z135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2"/>
    <w:bookmarkStart w:name="z135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3"/>
    <w:bookmarkStart w:name="z135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0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5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095"/>
    <w:bookmarkStart w:name="z135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096"/>
    <w:bookmarkStart w:name="z135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7"/>
    <w:bookmarkStart w:name="z135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0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0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6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00"/>
    <w:bookmarkStart w:name="z136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01"/>
    <w:bookmarkStart w:name="z136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02"/>
    <w:bookmarkStart w:name="z136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03"/>
    <w:bookmarkStart w:name="z136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05"/>
    <w:bookmarkStart w:name="z137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06"/>
    <w:bookmarkStart w:name="z137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07"/>
    <w:bookmarkStart w:name="z137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8"/>
    <w:bookmarkStart w:name="z137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9"/>
    <w:bookmarkStart w:name="z137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7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11"/>
    <w:bookmarkStart w:name="z137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12"/>
    <w:bookmarkStart w:name="z137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3"/>
    <w:bookmarkStart w:name="z137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38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38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16"/>
    <w:bookmarkStart w:name="z138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17"/>
    <w:bookmarkStart w:name="z138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18"/>
    <w:bookmarkStart w:name="z138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19"/>
    <w:bookmarkStart w:name="z138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21"/>
    <w:bookmarkStart w:name="z139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22"/>
    <w:bookmarkStart w:name="z139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23"/>
    <w:bookmarkStart w:name="z139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4"/>
    <w:bookmarkStart w:name="z139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5"/>
    <w:bookmarkStart w:name="z139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39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27"/>
    <w:bookmarkStart w:name="z139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28"/>
    <w:bookmarkStart w:name="z139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9"/>
    <w:bookmarkStart w:name="z139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1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0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0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32"/>
    <w:bookmarkStart w:name="z140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33"/>
    <w:bookmarkStart w:name="z140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34"/>
    <w:bookmarkStart w:name="z140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35"/>
    <w:bookmarkStart w:name="z140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37"/>
    <w:bookmarkStart w:name="z141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38"/>
    <w:bookmarkStart w:name="z141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39"/>
    <w:bookmarkStart w:name="z141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0"/>
    <w:bookmarkStart w:name="z141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1"/>
    <w:bookmarkStart w:name="z141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1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43"/>
    <w:bookmarkStart w:name="z141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44"/>
    <w:bookmarkStart w:name="z141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5"/>
    <w:bookmarkStart w:name="z141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2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2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48"/>
    <w:bookmarkStart w:name="z142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49"/>
    <w:bookmarkStart w:name="z142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50"/>
    <w:bookmarkStart w:name="z142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51"/>
    <w:bookmarkStart w:name="z142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53"/>
    <w:bookmarkStart w:name="z143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54"/>
    <w:bookmarkStart w:name="z143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55"/>
    <w:bookmarkStart w:name="z143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6"/>
    <w:bookmarkStart w:name="z143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7"/>
    <w:bookmarkStart w:name="z143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3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59"/>
    <w:bookmarkStart w:name="z143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60"/>
    <w:bookmarkStart w:name="z143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1"/>
    <w:bookmarkStart w:name="z143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4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4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64"/>
    <w:bookmarkStart w:name="z144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65"/>
    <w:bookmarkStart w:name="z144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66"/>
    <w:bookmarkStart w:name="z144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67"/>
    <w:bookmarkStart w:name="z144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69"/>
    <w:bookmarkStart w:name="z145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70"/>
    <w:bookmarkStart w:name="z145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71"/>
    <w:bookmarkStart w:name="z145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2"/>
    <w:bookmarkStart w:name="z145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3"/>
    <w:bookmarkStart w:name="z145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5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75"/>
    <w:bookmarkStart w:name="z145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76"/>
    <w:bookmarkStart w:name="z145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7"/>
    <w:bookmarkStart w:name="z145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6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6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80"/>
    <w:bookmarkStart w:name="z146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81"/>
    <w:bookmarkStart w:name="z146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82"/>
    <w:bookmarkStart w:name="z146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83"/>
    <w:bookmarkStart w:name="z146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185"/>
    <w:bookmarkStart w:name="z147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186"/>
    <w:bookmarkStart w:name="z147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187"/>
    <w:bookmarkStart w:name="z147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8"/>
    <w:bookmarkStart w:name="z147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9"/>
    <w:bookmarkStart w:name="z147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7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191"/>
    <w:bookmarkStart w:name="z147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192"/>
    <w:bookmarkStart w:name="z147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3"/>
    <w:bookmarkStart w:name="z147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48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48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196"/>
    <w:bookmarkStart w:name="z148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197"/>
    <w:bookmarkStart w:name="z148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198"/>
    <w:bookmarkStart w:name="z148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199"/>
    <w:bookmarkStart w:name="z148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01"/>
    <w:bookmarkStart w:name="z14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02"/>
    <w:bookmarkStart w:name="z14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03"/>
    <w:bookmarkStart w:name="z14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4"/>
    <w:bookmarkStart w:name="z149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5"/>
    <w:bookmarkStart w:name="z149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49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07"/>
    <w:bookmarkStart w:name="z149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08"/>
    <w:bookmarkStart w:name="z149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9"/>
    <w:bookmarkStart w:name="z149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0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0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12"/>
    <w:bookmarkStart w:name="z150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13"/>
    <w:bookmarkStart w:name="z150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14"/>
    <w:bookmarkStart w:name="z150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Усть-Каменогорску Департамента государственных доходов по Восточно- 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15"/>
    <w:bookmarkStart w:name="z150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17"/>
    <w:bookmarkStart w:name="z151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18"/>
    <w:bookmarkStart w:name="z151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19"/>
    <w:bookmarkStart w:name="z151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0"/>
    <w:bookmarkStart w:name="z151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1"/>
    <w:bookmarkStart w:name="z151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1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23"/>
    <w:bookmarkStart w:name="z151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24"/>
    <w:bookmarkStart w:name="z151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5"/>
    <w:bookmarkStart w:name="z151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2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2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28"/>
    <w:bookmarkStart w:name="z152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29"/>
    <w:bookmarkStart w:name="z152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30"/>
    <w:bookmarkStart w:name="z152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31"/>
    <w:bookmarkStart w:name="z152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33"/>
    <w:bookmarkStart w:name="z153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34"/>
    <w:bookmarkStart w:name="z153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35"/>
    <w:bookmarkStart w:name="z153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6"/>
    <w:bookmarkStart w:name="z153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7"/>
    <w:bookmarkStart w:name="z153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3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39"/>
    <w:bookmarkStart w:name="z153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40"/>
    <w:bookmarkStart w:name="z153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1"/>
    <w:bookmarkStart w:name="z153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4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4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44"/>
    <w:bookmarkStart w:name="z154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45"/>
    <w:bookmarkStart w:name="z154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46"/>
    <w:bookmarkStart w:name="z154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47"/>
    <w:bookmarkStart w:name="z154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49"/>
    <w:bookmarkStart w:name="z155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50"/>
    <w:bookmarkStart w:name="z155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51"/>
    <w:bookmarkStart w:name="z155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2"/>
    <w:bookmarkStart w:name="z155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3"/>
    <w:bookmarkStart w:name="z155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5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55"/>
    <w:bookmarkStart w:name="z155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56"/>
    <w:bookmarkStart w:name="z155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7"/>
    <w:bookmarkStart w:name="z155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6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6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60"/>
    <w:bookmarkStart w:name="z156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61"/>
    <w:bookmarkStart w:name="z156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62"/>
    <w:bookmarkStart w:name="z156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63"/>
    <w:bookmarkStart w:name="z156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4"/>
    <w:bookmarkStart w:name="z156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265"/>
    <w:bookmarkStart w:name="z156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66"/>
    <w:bookmarkStart w:name="z157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67"/>
    <w:bookmarkStart w:name="z157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68"/>
    <w:bookmarkStart w:name="z157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9"/>
    <w:bookmarkStart w:name="z157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0"/>
    <w:bookmarkStart w:name="z157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7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72"/>
    <w:bookmarkStart w:name="z157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73"/>
    <w:bookmarkStart w:name="z157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4"/>
    <w:bookmarkStart w:name="z157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58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5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77"/>
    <w:bookmarkStart w:name="z15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78"/>
    <w:bookmarkStart w:name="z15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79"/>
    <w:bookmarkStart w:name="z15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80"/>
    <w:bookmarkStart w:name="z15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82"/>
    <w:bookmarkStart w:name="z159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83"/>
    <w:bookmarkStart w:name="z15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284"/>
    <w:bookmarkStart w:name="z15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5"/>
    <w:bookmarkStart w:name="z159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86"/>
    <w:bookmarkStart w:name="z159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59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288"/>
    <w:bookmarkStart w:name="z159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289"/>
    <w:bookmarkStart w:name="z159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0"/>
    <w:bookmarkStart w:name="z159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0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0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293"/>
    <w:bookmarkStart w:name="z160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294"/>
    <w:bookmarkStart w:name="z160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295"/>
    <w:bookmarkStart w:name="z160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96"/>
    <w:bookmarkStart w:name="z160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298"/>
    <w:bookmarkStart w:name="z161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299"/>
    <w:bookmarkStart w:name="z161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00"/>
    <w:bookmarkStart w:name="z161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1"/>
    <w:bookmarkStart w:name="z161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2"/>
    <w:bookmarkStart w:name="z161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1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04"/>
    <w:bookmarkStart w:name="z161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05"/>
    <w:bookmarkStart w:name="z161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6"/>
    <w:bookmarkStart w:name="z161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2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2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09"/>
    <w:bookmarkStart w:name="z162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10"/>
    <w:bookmarkStart w:name="z162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11"/>
    <w:bookmarkStart w:name="z162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12"/>
    <w:bookmarkStart w:name="z162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14"/>
    <w:bookmarkStart w:name="z163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15"/>
    <w:bookmarkStart w:name="z163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16"/>
    <w:bookmarkStart w:name="z163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7"/>
    <w:bookmarkStart w:name="z163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8"/>
    <w:bookmarkStart w:name="z163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3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20"/>
    <w:bookmarkStart w:name="z163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21"/>
    <w:bookmarkStart w:name="z163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2"/>
    <w:bookmarkStart w:name="z163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4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4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25"/>
    <w:bookmarkStart w:name="z164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26"/>
    <w:bookmarkStart w:name="z164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27"/>
    <w:bookmarkStart w:name="z164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28"/>
    <w:bookmarkStart w:name="z164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30"/>
    <w:bookmarkStart w:name="z165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31"/>
    <w:bookmarkStart w:name="z165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32"/>
    <w:bookmarkStart w:name="z165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3"/>
    <w:bookmarkStart w:name="z165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4"/>
    <w:bookmarkStart w:name="z165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5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36"/>
    <w:bookmarkStart w:name="z165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37"/>
    <w:bookmarkStart w:name="z165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8"/>
    <w:bookmarkStart w:name="z165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6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41"/>
    <w:bookmarkStart w:name="z166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42"/>
    <w:bookmarkStart w:name="z166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43"/>
    <w:bookmarkStart w:name="z166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44"/>
    <w:bookmarkStart w:name="z166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46"/>
    <w:bookmarkStart w:name="z167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47"/>
    <w:bookmarkStart w:name="z167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48"/>
    <w:bookmarkStart w:name="z167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9"/>
    <w:bookmarkStart w:name="z167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0"/>
    <w:bookmarkStart w:name="z167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7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52"/>
    <w:bookmarkStart w:name="z167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53"/>
    <w:bookmarkStart w:name="z167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4"/>
    <w:bookmarkStart w:name="z167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68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68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57"/>
    <w:bookmarkStart w:name="z168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58"/>
    <w:bookmarkStart w:name="z168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59"/>
    <w:bookmarkStart w:name="z168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60"/>
    <w:bookmarkStart w:name="z168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62"/>
    <w:bookmarkStart w:name="z169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63"/>
    <w:bookmarkStart w:name="z169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64"/>
    <w:bookmarkStart w:name="z169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5"/>
    <w:bookmarkStart w:name="z169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66"/>
    <w:bookmarkStart w:name="z169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69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68"/>
    <w:bookmarkStart w:name="z169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69"/>
    <w:bookmarkStart w:name="z169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0"/>
    <w:bookmarkStart w:name="z169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0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0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73"/>
    <w:bookmarkStart w:name="z170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74"/>
    <w:bookmarkStart w:name="z170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75"/>
    <w:bookmarkStart w:name="z170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Самар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76"/>
    <w:bookmarkStart w:name="z170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78"/>
    <w:bookmarkStart w:name="z171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79"/>
    <w:bookmarkStart w:name="z17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80"/>
    <w:bookmarkStart w:name="z17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1"/>
    <w:bookmarkStart w:name="z17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2"/>
    <w:bookmarkStart w:name="z17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1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384"/>
    <w:bookmarkStart w:name="z171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385"/>
    <w:bookmarkStart w:name="z171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6"/>
    <w:bookmarkStart w:name="z171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2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2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389"/>
    <w:bookmarkStart w:name="z172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390"/>
    <w:bookmarkStart w:name="z1725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391"/>
    <w:bookmarkStart w:name="z172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392"/>
    <w:bookmarkStart w:name="z1727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394"/>
    <w:bookmarkStart w:name="z173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395"/>
    <w:bookmarkStart w:name="z173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396"/>
    <w:bookmarkStart w:name="z173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7"/>
    <w:bookmarkStart w:name="z173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8"/>
    <w:bookmarkStart w:name="z173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00"/>
    <w:bookmarkStart w:name="z17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01"/>
    <w:bookmarkStart w:name="z173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2"/>
    <w:bookmarkStart w:name="z173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4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4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05"/>
    <w:bookmarkStart w:name="z17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06"/>
    <w:bookmarkStart w:name="z17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07"/>
    <w:bookmarkStart w:name="z174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Үлкен Нарын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08"/>
    <w:bookmarkStart w:name="z17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10"/>
    <w:bookmarkStart w:name="z175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11"/>
    <w:bookmarkStart w:name="z175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12"/>
    <w:bookmarkStart w:name="z175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3"/>
    <w:bookmarkStart w:name="z175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4"/>
    <w:bookmarkStart w:name="z175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5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16"/>
    <w:bookmarkStart w:name="z175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17"/>
    <w:bookmarkStart w:name="z175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8"/>
    <w:bookmarkStart w:name="z175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6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6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21"/>
    <w:bookmarkStart w:name="z176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22"/>
    <w:bookmarkStart w:name="z176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23"/>
    <w:bookmarkStart w:name="z176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Марқакөл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24"/>
    <w:bookmarkStart w:name="z176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26"/>
    <w:bookmarkStart w:name="z177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27"/>
    <w:bookmarkStart w:name="z177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28"/>
    <w:bookmarkStart w:name="z177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9"/>
    <w:bookmarkStart w:name="z177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0"/>
    <w:bookmarkStart w:name="z177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7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32"/>
    <w:bookmarkStart w:name="z177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33"/>
    <w:bookmarkStart w:name="z177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4"/>
    <w:bookmarkStart w:name="z177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78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7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37"/>
    <w:bookmarkStart w:name="z17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38"/>
    <w:bookmarkStart w:name="z17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39"/>
    <w:bookmarkStart w:name="z178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40"/>
    <w:bookmarkStart w:name="z17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42"/>
    <w:bookmarkStart w:name="z179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43"/>
    <w:bookmarkStart w:name="z179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44"/>
    <w:bookmarkStart w:name="z179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5"/>
    <w:bookmarkStart w:name="z179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46"/>
    <w:bookmarkStart w:name="z179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79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48"/>
    <w:bookmarkStart w:name="z179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49"/>
    <w:bookmarkStart w:name="z179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0"/>
    <w:bookmarkStart w:name="z179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0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0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53"/>
    <w:bookmarkStart w:name="z180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54"/>
    <w:bookmarkStart w:name="z180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55"/>
    <w:bookmarkStart w:name="z180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56"/>
    <w:bookmarkStart w:name="z180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58"/>
    <w:bookmarkStart w:name="z181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59"/>
    <w:bookmarkStart w:name="z181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60"/>
    <w:bookmarkStart w:name="z181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1"/>
    <w:bookmarkStart w:name="z181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2"/>
    <w:bookmarkStart w:name="z181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1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64"/>
    <w:bookmarkStart w:name="z181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65"/>
    <w:bookmarkStart w:name="z181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6"/>
    <w:bookmarkStart w:name="z181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2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2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69"/>
    <w:bookmarkStart w:name="z182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70"/>
    <w:bookmarkStart w:name="z1825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71"/>
    <w:bookmarkStart w:name="z182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72"/>
    <w:bookmarkStart w:name="z182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74"/>
    <w:bookmarkStart w:name="z183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75"/>
    <w:bookmarkStart w:name="z183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76"/>
    <w:bookmarkStart w:name="z183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7"/>
    <w:bookmarkStart w:name="z183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8"/>
    <w:bookmarkStart w:name="z183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3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80"/>
    <w:bookmarkStart w:name="z183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81"/>
    <w:bookmarkStart w:name="z183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2"/>
    <w:bookmarkStart w:name="z183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4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4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485"/>
    <w:bookmarkStart w:name="z184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486"/>
    <w:bookmarkStart w:name="z184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487"/>
    <w:bookmarkStart w:name="z184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88"/>
    <w:bookmarkStart w:name="z184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490"/>
    <w:bookmarkStart w:name="z18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491"/>
    <w:bookmarkStart w:name="z18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492"/>
    <w:bookmarkStart w:name="z18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3"/>
    <w:bookmarkStart w:name="z18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4"/>
    <w:bookmarkStart w:name="z18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5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496"/>
    <w:bookmarkStart w:name="z185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497"/>
    <w:bookmarkStart w:name="z185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8"/>
    <w:bookmarkStart w:name="z185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6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6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01"/>
    <w:bookmarkStart w:name="z186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02"/>
    <w:bookmarkStart w:name="z186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03"/>
    <w:bookmarkStart w:name="z186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04"/>
    <w:bookmarkStart w:name="z186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06"/>
    <w:bookmarkStart w:name="z187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07"/>
    <w:bookmarkStart w:name="z187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08"/>
    <w:bookmarkStart w:name="z187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9"/>
    <w:bookmarkStart w:name="z187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0"/>
    <w:bookmarkStart w:name="z187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76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12"/>
    <w:bookmarkStart w:name="z1877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13"/>
    <w:bookmarkStart w:name="z1878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4"/>
    <w:bookmarkStart w:name="z1879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88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88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17"/>
    <w:bookmarkStart w:name="z188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18"/>
    <w:bookmarkStart w:name="z188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19"/>
    <w:bookmarkStart w:name="z188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20"/>
    <w:bookmarkStart w:name="z188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22"/>
    <w:bookmarkStart w:name="z189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23"/>
    <w:bookmarkStart w:name="z189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24"/>
    <w:bookmarkStart w:name="z189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5"/>
    <w:bookmarkStart w:name="z189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26"/>
    <w:bookmarkStart w:name="z189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89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28"/>
    <w:bookmarkStart w:name="z189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29"/>
    <w:bookmarkStart w:name="z189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0"/>
    <w:bookmarkStart w:name="z189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0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0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33"/>
    <w:bookmarkStart w:name="z190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34"/>
    <w:bookmarkStart w:name="z190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35"/>
    <w:bookmarkStart w:name="z190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36"/>
    <w:bookmarkStart w:name="z190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38"/>
    <w:bookmarkStart w:name="z191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39"/>
    <w:bookmarkStart w:name="z191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40"/>
    <w:bookmarkStart w:name="z191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1"/>
    <w:bookmarkStart w:name="z191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2"/>
    <w:bookmarkStart w:name="z191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1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44"/>
    <w:bookmarkStart w:name="z191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45"/>
    <w:bookmarkStart w:name="z191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6"/>
    <w:bookmarkStart w:name="z191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2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23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49"/>
    <w:bookmarkStart w:name="z1924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50"/>
    <w:bookmarkStart w:name="z1925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51"/>
    <w:bookmarkStart w:name="z1926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52"/>
    <w:bookmarkStart w:name="z1927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54"/>
    <w:bookmarkStart w:name="z193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55"/>
    <w:bookmarkStart w:name="z193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56"/>
    <w:bookmarkStart w:name="z193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7"/>
    <w:bookmarkStart w:name="z193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8"/>
    <w:bookmarkStart w:name="z193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3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60"/>
    <w:bookmarkStart w:name="z193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61"/>
    <w:bookmarkStart w:name="z193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2"/>
    <w:bookmarkStart w:name="z193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4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4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65"/>
    <w:bookmarkStart w:name="z194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66"/>
    <w:bookmarkStart w:name="z194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67"/>
    <w:bookmarkStart w:name="z194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68"/>
    <w:bookmarkStart w:name="z194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70"/>
    <w:bookmarkStart w:name="z195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71"/>
    <w:bookmarkStart w:name="z195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72"/>
    <w:bookmarkStart w:name="z195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3"/>
    <w:bookmarkStart w:name="z195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4"/>
    <w:bookmarkStart w:name="z195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5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76"/>
    <w:bookmarkStart w:name="z195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77"/>
    <w:bookmarkStart w:name="z195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8"/>
    <w:bookmarkStart w:name="z195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6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63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81"/>
    <w:bookmarkStart w:name="z1964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82"/>
    <w:bookmarkStart w:name="z1965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83"/>
    <w:bookmarkStart w:name="z1966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584"/>
    <w:bookmarkStart w:name="z1967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586"/>
    <w:bookmarkStart w:name="z197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587"/>
    <w:bookmarkStart w:name="z197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588"/>
    <w:bookmarkStart w:name="z197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9"/>
    <w:bookmarkStart w:name="z197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0"/>
    <w:bookmarkStart w:name="z197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7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592"/>
    <w:bookmarkStart w:name="z197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593"/>
    <w:bookmarkStart w:name="z197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4"/>
    <w:bookmarkStart w:name="z197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1981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198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597"/>
    <w:bookmarkStart w:name="z198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598"/>
    <w:bookmarkStart w:name="z198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599"/>
    <w:bookmarkStart w:name="z198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00"/>
    <w:bookmarkStart w:name="z198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02"/>
    <w:bookmarkStart w:name="z199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03"/>
    <w:bookmarkStart w:name="z199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04"/>
    <w:bookmarkStart w:name="z199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5"/>
    <w:bookmarkStart w:name="z199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6"/>
    <w:bookmarkStart w:name="z199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199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08"/>
    <w:bookmarkStart w:name="z199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09"/>
    <w:bookmarkStart w:name="z199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10"/>
    <w:bookmarkStart w:name="z199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0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0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13"/>
    <w:bookmarkStart w:name="z200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14"/>
    <w:bookmarkStart w:name="z200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15"/>
    <w:bookmarkStart w:name="z200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16"/>
    <w:bookmarkStart w:name="z200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18"/>
    <w:bookmarkStart w:name="z201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19"/>
    <w:bookmarkStart w:name="z201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20"/>
    <w:bookmarkStart w:name="z201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1"/>
    <w:bookmarkStart w:name="z201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2"/>
    <w:bookmarkStart w:name="z201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1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24"/>
    <w:bookmarkStart w:name="z201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25"/>
    <w:bookmarkStart w:name="z201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6"/>
    <w:bookmarkStart w:name="z201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2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2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29"/>
    <w:bookmarkStart w:name="z202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30"/>
    <w:bookmarkStart w:name="z202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31"/>
    <w:bookmarkStart w:name="z202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32"/>
    <w:bookmarkStart w:name="z202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34"/>
    <w:bookmarkStart w:name="z203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35"/>
    <w:bookmarkStart w:name="z203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36"/>
    <w:bookmarkStart w:name="z203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7"/>
    <w:bookmarkStart w:name="z203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8"/>
    <w:bookmarkStart w:name="z203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3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40"/>
    <w:bookmarkStart w:name="z203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41"/>
    <w:bookmarkStart w:name="z203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2"/>
    <w:bookmarkStart w:name="z203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4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4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45"/>
    <w:bookmarkStart w:name="z204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46"/>
    <w:bookmarkStart w:name="z204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47"/>
    <w:bookmarkStart w:name="z204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48"/>
    <w:bookmarkStart w:name="z204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50"/>
    <w:bookmarkStart w:name="z205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51"/>
    <w:bookmarkStart w:name="z205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52"/>
    <w:bookmarkStart w:name="z205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3"/>
    <w:bookmarkStart w:name="z205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4"/>
    <w:bookmarkStart w:name="z205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5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56"/>
    <w:bookmarkStart w:name="z205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57"/>
    <w:bookmarkStart w:name="z205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8"/>
    <w:bookmarkStart w:name="z205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61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6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61"/>
    <w:bookmarkStart w:name="z206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62"/>
    <w:bookmarkStart w:name="z206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63"/>
    <w:bookmarkStart w:name="z206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64"/>
    <w:bookmarkStart w:name="z206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66"/>
    <w:bookmarkStart w:name="z207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67"/>
    <w:bookmarkStart w:name="z207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68"/>
    <w:bookmarkStart w:name="z207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9"/>
    <w:bookmarkStart w:name="z207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0"/>
    <w:bookmarkStart w:name="z207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7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72"/>
    <w:bookmarkStart w:name="z207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73"/>
    <w:bookmarkStart w:name="z207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4"/>
    <w:bookmarkStart w:name="z207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08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0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77"/>
    <w:bookmarkStart w:name="z20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78"/>
    <w:bookmarkStart w:name="z20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79"/>
    <w:bookmarkStart w:name="z20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80"/>
    <w:bookmarkStart w:name="z20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82"/>
    <w:bookmarkStart w:name="z209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83"/>
    <w:bookmarkStart w:name="z209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684"/>
    <w:bookmarkStart w:name="z209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5"/>
    <w:bookmarkStart w:name="z209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6"/>
    <w:bookmarkStart w:name="z209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09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688"/>
    <w:bookmarkStart w:name="z209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689"/>
    <w:bookmarkStart w:name="z209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0"/>
    <w:bookmarkStart w:name="z209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0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0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693"/>
    <w:bookmarkStart w:name="z210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694"/>
    <w:bookmarkStart w:name="z210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695"/>
    <w:bookmarkStart w:name="z210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96"/>
    <w:bookmarkStart w:name="z210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698"/>
    <w:bookmarkStart w:name="z211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699"/>
    <w:bookmarkStart w:name="z211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00"/>
    <w:bookmarkStart w:name="z211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1"/>
    <w:bookmarkStart w:name="z211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2"/>
    <w:bookmarkStart w:name="z211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1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04"/>
    <w:bookmarkStart w:name="z211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05"/>
    <w:bookmarkStart w:name="z211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6"/>
    <w:bookmarkStart w:name="z211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2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2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09"/>
    <w:bookmarkStart w:name="z212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10"/>
    <w:bookmarkStart w:name="z212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11"/>
    <w:bookmarkStart w:name="z212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12"/>
    <w:bookmarkStart w:name="z212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14"/>
    <w:bookmarkStart w:name="z213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15"/>
    <w:bookmarkStart w:name="z213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16"/>
    <w:bookmarkStart w:name="z213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7"/>
    <w:bookmarkStart w:name="z213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8"/>
    <w:bookmarkStart w:name="z213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3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20"/>
    <w:bookmarkStart w:name="z213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21"/>
    <w:bookmarkStart w:name="z213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2"/>
    <w:bookmarkStart w:name="z213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4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4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25"/>
    <w:bookmarkStart w:name="z214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26"/>
    <w:bookmarkStart w:name="z214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27"/>
    <w:bookmarkStart w:name="z214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28"/>
    <w:bookmarkStart w:name="z214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30"/>
    <w:bookmarkStart w:name="z215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31"/>
    <w:bookmarkStart w:name="z215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32"/>
    <w:bookmarkStart w:name="z215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3"/>
    <w:bookmarkStart w:name="z215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4"/>
    <w:bookmarkStart w:name="z215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5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36"/>
    <w:bookmarkStart w:name="z215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37"/>
    <w:bookmarkStart w:name="z215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8"/>
    <w:bookmarkStart w:name="z215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6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6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41"/>
    <w:bookmarkStart w:name="z216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42"/>
    <w:bookmarkStart w:name="z216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43"/>
    <w:bookmarkStart w:name="z216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44"/>
    <w:bookmarkStart w:name="z216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46"/>
    <w:bookmarkStart w:name="z217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47"/>
    <w:bookmarkStart w:name="z217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48"/>
    <w:bookmarkStart w:name="z217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9"/>
    <w:bookmarkStart w:name="z217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0"/>
    <w:bookmarkStart w:name="z217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7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52"/>
    <w:bookmarkStart w:name="z217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53"/>
    <w:bookmarkStart w:name="z217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54"/>
    <w:bookmarkStart w:name="z217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18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18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57"/>
    <w:bookmarkStart w:name="z218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58"/>
    <w:bookmarkStart w:name="z218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59"/>
    <w:bookmarkStart w:name="z218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60"/>
    <w:bookmarkStart w:name="z218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62"/>
    <w:bookmarkStart w:name="z219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63"/>
    <w:bookmarkStart w:name="z219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64"/>
    <w:bookmarkStart w:name="z219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5"/>
    <w:bookmarkStart w:name="z219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66"/>
    <w:bookmarkStart w:name="z219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19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68"/>
    <w:bookmarkStart w:name="z219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69"/>
    <w:bookmarkStart w:name="z219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70"/>
    <w:bookmarkStart w:name="z219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0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0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73"/>
    <w:bookmarkStart w:name="z220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74"/>
    <w:bookmarkStart w:name="z220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75"/>
    <w:bookmarkStart w:name="z220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76"/>
    <w:bookmarkStart w:name="z220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78"/>
    <w:bookmarkStart w:name="z221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79"/>
    <w:bookmarkStart w:name="z221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80"/>
    <w:bookmarkStart w:name="z221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1"/>
    <w:bookmarkStart w:name="z221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2"/>
    <w:bookmarkStart w:name="z221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1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784"/>
    <w:bookmarkStart w:name="z221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785"/>
    <w:bookmarkStart w:name="z221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6"/>
    <w:bookmarkStart w:name="z221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2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2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789"/>
    <w:bookmarkStart w:name="z222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790"/>
    <w:bookmarkStart w:name="z222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791"/>
    <w:bookmarkStart w:name="z222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92"/>
    <w:bookmarkStart w:name="z222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794"/>
    <w:bookmarkStart w:name="z223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795"/>
    <w:bookmarkStart w:name="z223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796"/>
    <w:bookmarkStart w:name="z223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7"/>
    <w:bookmarkStart w:name="z223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8"/>
    <w:bookmarkStart w:name="z223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7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3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00"/>
    <w:bookmarkStart w:name="z223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01"/>
    <w:bookmarkStart w:name="z223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02"/>
    <w:bookmarkStart w:name="z223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4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4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05"/>
    <w:bookmarkStart w:name="z224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06"/>
    <w:bookmarkStart w:name="z2245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07"/>
    <w:bookmarkStart w:name="z224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08"/>
    <w:bookmarkStart w:name="z224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10"/>
    <w:bookmarkStart w:name="z225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11"/>
    <w:bookmarkStart w:name="z225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12"/>
    <w:bookmarkStart w:name="z225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3"/>
    <w:bookmarkStart w:name="z225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14"/>
    <w:bookmarkStart w:name="z225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5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16"/>
    <w:bookmarkStart w:name="z225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17"/>
    <w:bookmarkStart w:name="z225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18"/>
    <w:bookmarkStart w:name="z225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6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6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21"/>
    <w:bookmarkStart w:name="z226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22"/>
    <w:bookmarkStart w:name="z226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23"/>
    <w:bookmarkStart w:name="z226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24"/>
    <w:bookmarkStart w:name="z226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26"/>
    <w:bookmarkStart w:name="z227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27"/>
    <w:bookmarkStart w:name="z227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28"/>
    <w:bookmarkStart w:name="z227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9"/>
    <w:bookmarkStart w:name="z227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0"/>
    <w:bookmarkStart w:name="z227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7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32"/>
    <w:bookmarkStart w:name="z227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33"/>
    <w:bookmarkStart w:name="z227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4"/>
    <w:bookmarkStart w:name="z227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1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28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28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37"/>
    <w:bookmarkStart w:name="z228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38"/>
    <w:bookmarkStart w:name="z228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39"/>
    <w:bookmarkStart w:name="z228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40"/>
    <w:bookmarkStart w:name="z228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42"/>
    <w:bookmarkStart w:name="z229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43"/>
    <w:bookmarkStart w:name="z229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44"/>
    <w:bookmarkStart w:name="z229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5"/>
    <w:bookmarkStart w:name="z229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46"/>
    <w:bookmarkStart w:name="z229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29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48"/>
    <w:bookmarkStart w:name="z229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49"/>
    <w:bookmarkStart w:name="z229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0"/>
    <w:bookmarkStart w:name="z229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0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0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53"/>
    <w:bookmarkStart w:name="z230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54"/>
    <w:bookmarkStart w:name="z230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55"/>
    <w:bookmarkStart w:name="z230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56"/>
    <w:bookmarkStart w:name="z230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58"/>
    <w:bookmarkStart w:name="z231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59"/>
    <w:bookmarkStart w:name="z231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60"/>
    <w:bookmarkStart w:name="z231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1"/>
    <w:bookmarkStart w:name="z231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2"/>
    <w:bookmarkStart w:name="z231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1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64"/>
    <w:bookmarkStart w:name="z231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65"/>
    <w:bookmarkStart w:name="z231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6"/>
    <w:bookmarkStart w:name="z231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2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2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69"/>
    <w:bookmarkStart w:name="z232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70"/>
    <w:bookmarkStart w:name="z232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71"/>
    <w:bookmarkStart w:name="z232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72"/>
    <w:bookmarkStart w:name="z232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74"/>
    <w:bookmarkStart w:name="z233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75"/>
    <w:bookmarkStart w:name="z233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76"/>
    <w:bookmarkStart w:name="z233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7"/>
    <w:bookmarkStart w:name="z233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78"/>
    <w:bookmarkStart w:name="z233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80"/>
    <w:bookmarkStart w:name="z23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81"/>
    <w:bookmarkStart w:name="z23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2"/>
    <w:bookmarkStart w:name="z23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4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4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885"/>
    <w:bookmarkStart w:name="z234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886"/>
    <w:bookmarkStart w:name="z234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887"/>
    <w:bookmarkStart w:name="z234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88"/>
    <w:bookmarkStart w:name="z234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890"/>
    <w:bookmarkStart w:name="z235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891"/>
    <w:bookmarkStart w:name="z235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892"/>
    <w:bookmarkStart w:name="z235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3"/>
    <w:bookmarkStart w:name="z235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4"/>
    <w:bookmarkStart w:name="z235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5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896"/>
    <w:bookmarkStart w:name="z235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897"/>
    <w:bookmarkStart w:name="z235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8"/>
    <w:bookmarkStart w:name="z235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8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6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6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01"/>
    <w:bookmarkStart w:name="z236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02"/>
    <w:bookmarkStart w:name="z236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03"/>
    <w:bookmarkStart w:name="z236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04"/>
    <w:bookmarkStart w:name="z236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06"/>
    <w:bookmarkStart w:name="z237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07"/>
    <w:bookmarkStart w:name="z237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08"/>
    <w:bookmarkStart w:name="z237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9"/>
    <w:bookmarkStart w:name="z237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10"/>
    <w:bookmarkStart w:name="z237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7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12"/>
    <w:bookmarkStart w:name="z237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13"/>
    <w:bookmarkStart w:name="z237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14"/>
    <w:bookmarkStart w:name="z237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38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38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17"/>
    <w:bookmarkStart w:name="z238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18"/>
    <w:bookmarkStart w:name="z238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19"/>
    <w:bookmarkStart w:name="z238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20"/>
    <w:bookmarkStart w:name="z238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22"/>
    <w:bookmarkStart w:name="z2390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23"/>
    <w:bookmarkStart w:name="z239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24"/>
    <w:bookmarkStart w:name="z239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5"/>
    <w:bookmarkStart w:name="z239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6"/>
    <w:bookmarkStart w:name="z2394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39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28"/>
    <w:bookmarkStart w:name="z239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29"/>
    <w:bookmarkStart w:name="z239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30"/>
    <w:bookmarkStart w:name="z239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0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0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33"/>
    <w:bookmarkStart w:name="z240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34"/>
    <w:bookmarkStart w:name="z240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35"/>
    <w:bookmarkStart w:name="z240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36"/>
    <w:bookmarkStart w:name="z240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38"/>
    <w:bookmarkStart w:name="z241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39"/>
    <w:bookmarkStart w:name="z241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40"/>
    <w:bookmarkStart w:name="z241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1"/>
    <w:bookmarkStart w:name="z241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42"/>
    <w:bookmarkStart w:name="z241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1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44"/>
    <w:bookmarkStart w:name="z2417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45"/>
    <w:bookmarkStart w:name="z2418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46"/>
    <w:bookmarkStart w:name="z2419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2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2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49"/>
    <w:bookmarkStart w:name="z2424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50"/>
    <w:bookmarkStart w:name="z2425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51"/>
    <w:bookmarkStart w:name="z242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52"/>
    <w:bookmarkStart w:name="z242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54"/>
    <w:bookmarkStart w:name="z243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55"/>
    <w:bookmarkStart w:name="z243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56"/>
    <w:bookmarkStart w:name="z243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7"/>
    <w:bookmarkStart w:name="z243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58"/>
    <w:bookmarkStart w:name="z243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3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60"/>
    <w:bookmarkStart w:name="z243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61"/>
    <w:bookmarkStart w:name="z243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62"/>
    <w:bookmarkStart w:name="z243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4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4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65"/>
    <w:bookmarkStart w:name="z244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66"/>
    <w:bookmarkStart w:name="z244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67"/>
    <w:bookmarkStart w:name="z244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68"/>
    <w:bookmarkStart w:name="z244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70"/>
    <w:bookmarkStart w:name="z245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71"/>
    <w:bookmarkStart w:name="z245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72"/>
    <w:bookmarkStart w:name="z245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3"/>
    <w:bookmarkStart w:name="z245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74"/>
    <w:bookmarkStart w:name="z245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5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76"/>
    <w:bookmarkStart w:name="z245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77"/>
    <w:bookmarkStart w:name="z245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78"/>
    <w:bookmarkStart w:name="z245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6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63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81"/>
    <w:bookmarkStart w:name="z2464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82"/>
    <w:bookmarkStart w:name="z246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83"/>
    <w:bookmarkStart w:name="z2466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84"/>
    <w:bookmarkStart w:name="z246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1986"/>
    <w:bookmarkStart w:name="z247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1987"/>
    <w:bookmarkStart w:name="z247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1988"/>
    <w:bookmarkStart w:name="z247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9"/>
    <w:bookmarkStart w:name="z247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0"/>
    <w:bookmarkStart w:name="z2474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1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7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1992"/>
    <w:bookmarkStart w:name="z247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1993"/>
    <w:bookmarkStart w:name="z247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4"/>
    <w:bookmarkStart w:name="z247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1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48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1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48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1997"/>
    <w:bookmarkStart w:name="z248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1998"/>
    <w:bookmarkStart w:name="z248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1999"/>
    <w:bookmarkStart w:name="z248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00"/>
    <w:bookmarkStart w:name="z248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02"/>
    <w:bookmarkStart w:name="z249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03"/>
    <w:bookmarkStart w:name="z249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04"/>
    <w:bookmarkStart w:name="z249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5"/>
    <w:bookmarkStart w:name="z2493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06"/>
    <w:bookmarkStart w:name="z249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496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08"/>
    <w:bookmarkStart w:name="z2497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09"/>
    <w:bookmarkStart w:name="z2498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10"/>
    <w:bookmarkStart w:name="z2499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0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0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13"/>
    <w:bookmarkStart w:name="z250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14"/>
    <w:bookmarkStart w:name="z250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15"/>
    <w:bookmarkStart w:name="z250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16"/>
    <w:bookmarkStart w:name="z250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18"/>
    <w:bookmarkStart w:name="z251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19"/>
    <w:bookmarkStart w:name="z251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20"/>
    <w:bookmarkStart w:name="z251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1"/>
    <w:bookmarkStart w:name="z251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2"/>
    <w:bookmarkStart w:name="z251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16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24"/>
    <w:bookmarkStart w:name="z2517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25"/>
    <w:bookmarkStart w:name="z2518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6"/>
    <w:bookmarkStart w:name="z2519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2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2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29"/>
    <w:bookmarkStart w:name="z252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30"/>
    <w:bookmarkStart w:name="z252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31"/>
    <w:bookmarkStart w:name="z252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32"/>
    <w:bookmarkStart w:name="z252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34"/>
    <w:bookmarkStart w:name="z253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35"/>
    <w:bookmarkStart w:name="z253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36"/>
    <w:bookmarkStart w:name="z253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7"/>
    <w:bookmarkStart w:name="z253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38"/>
    <w:bookmarkStart w:name="z253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3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40"/>
    <w:bookmarkStart w:name="z253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41"/>
    <w:bookmarkStart w:name="z253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42"/>
    <w:bookmarkStart w:name="z253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4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4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45"/>
    <w:bookmarkStart w:name="z254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46"/>
    <w:bookmarkStart w:name="z254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47"/>
    <w:bookmarkStart w:name="z254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48"/>
    <w:bookmarkStart w:name="z254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9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50"/>
    <w:bookmarkStart w:name="z2550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51"/>
    <w:bookmarkStart w:name="z2551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52"/>
    <w:bookmarkStart w:name="z2552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3"/>
    <w:bookmarkStart w:name="z2553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4"/>
    <w:bookmarkStart w:name="z2554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5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56"/>
    <w:bookmarkStart w:name="z255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57"/>
    <w:bookmarkStart w:name="z255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8"/>
    <w:bookmarkStart w:name="z255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6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6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61"/>
    <w:bookmarkStart w:name="z256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62"/>
    <w:bookmarkStart w:name="z256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63"/>
    <w:bookmarkStart w:name="z256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64"/>
    <w:bookmarkStart w:name="z256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66"/>
    <w:bookmarkStart w:name="z257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67"/>
    <w:bookmarkStart w:name="z257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68"/>
    <w:bookmarkStart w:name="z257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9"/>
    <w:bookmarkStart w:name="z257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70"/>
    <w:bookmarkStart w:name="z257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7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72"/>
    <w:bookmarkStart w:name="z257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73"/>
    <w:bookmarkStart w:name="z2578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74"/>
    <w:bookmarkStart w:name="z257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58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5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77"/>
    <w:bookmarkStart w:name="z25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78"/>
    <w:bookmarkStart w:name="z25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79"/>
    <w:bookmarkStart w:name="z25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80"/>
    <w:bookmarkStart w:name="z25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82"/>
    <w:bookmarkStart w:name="z259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83"/>
    <w:bookmarkStart w:name="z259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084"/>
    <w:bookmarkStart w:name="z259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5"/>
    <w:bookmarkStart w:name="z259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86"/>
    <w:bookmarkStart w:name="z259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0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59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088"/>
    <w:bookmarkStart w:name="z259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089"/>
    <w:bookmarkStart w:name="z259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90"/>
    <w:bookmarkStart w:name="z259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0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01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0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0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093"/>
    <w:bookmarkStart w:name="z260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094"/>
    <w:bookmarkStart w:name="z260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095"/>
    <w:bookmarkStart w:name="z260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096"/>
    <w:bookmarkStart w:name="z260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098"/>
    <w:bookmarkStart w:name="z261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099"/>
    <w:bookmarkStart w:name="z261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00"/>
    <w:bookmarkStart w:name="z261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1"/>
    <w:bookmarkStart w:name="z261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02"/>
    <w:bookmarkStart w:name="z261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1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04"/>
    <w:bookmarkStart w:name="z261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05"/>
    <w:bookmarkStart w:name="z261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06"/>
    <w:bookmarkStart w:name="z261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2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2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09"/>
    <w:bookmarkStart w:name="z262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10"/>
    <w:bookmarkStart w:name="z262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11"/>
    <w:bookmarkStart w:name="z262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12"/>
    <w:bookmarkStart w:name="z262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14"/>
    <w:bookmarkStart w:name="z263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15"/>
    <w:bookmarkStart w:name="z263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16"/>
    <w:bookmarkStart w:name="z263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17"/>
    <w:bookmarkStart w:name="z263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18"/>
    <w:bookmarkStart w:name="z263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3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20"/>
    <w:bookmarkStart w:name="z263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21"/>
    <w:bookmarkStart w:name="z263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22"/>
    <w:bookmarkStart w:name="z263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4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43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25"/>
    <w:bookmarkStart w:name="z264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26"/>
    <w:bookmarkStart w:name="z264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27"/>
    <w:bookmarkStart w:name="z264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28"/>
    <w:bookmarkStart w:name="z264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9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30"/>
    <w:bookmarkStart w:name="z2650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31"/>
    <w:bookmarkStart w:name="z2651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32"/>
    <w:bookmarkStart w:name="z2652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3"/>
    <w:bookmarkStart w:name="z2653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4"/>
    <w:bookmarkStart w:name="z2654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5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36"/>
    <w:bookmarkStart w:name="z265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37"/>
    <w:bookmarkStart w:name="z265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38"/>
    <w:bookmarkStart w:name="z265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6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66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41"/>
    <w:bookmarkStart w:name="z266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42"/>
    <w:bookmarkStart w:name="z266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43"/>
    <w:bookmarkStart w:name="z266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44"/>
    <w:bookmarkStart w:name="z266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9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46"/>
    <w:bookmarkStart w:name="z2670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47"/>
    <w:bookmarkStart w:name="z267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48"/>
    <w:bookmarkStart w:name="z267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9"/>
    <w:bookmarkStart w:name="z267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50"/>
    <w:bookmarkStart w:name="z267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7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52"/>
    <w:bookmarkStart w:name="z267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53"/>
    <w:bookmarkStart w:name="z267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54"/>
    <w:bookmarkStart w:name="z267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68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56"/>
    <w:bookmarkStart w:name="z268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38-6), 38-7) и 38-8) следующего содержания:</w:t>
      </w:r>
    </w:p>
    <w:bookmarkEnd w:id="2157"/>
    <w:bookmarkStart w:name="z268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58"/>
    <w:bookmarkStart w:name="z268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59"/>
    <w:bookmarkStart w:name="z268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60"/>
    <w:bookmarkStart w:name="z268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61"/>
    <w:bookmarkStart w:name="z268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63"/>
    <w:bookmarkStart w:name="z269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64"/>
    <w:bookmarkStart w:name="z269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65"/>
    <w:bookmarkStart w:name="z269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6"/>
    <w:bookmarkStart w:name="z269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67"/>
    <w:bookmarkStart w:name="z269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69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69"/>
    <w:bookmarkStart w:name="z269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70"/>
    <w:bookmarkStart w:name="z269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1"/>
    <w:bookmarkStart w:name="z2699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0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0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74"/>
    <w:bookmarkStart w:name="z270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75"/>
    <w:bookmarkStart w:name="z270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76"/>
    <w:bookmarkStart w:name="z270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77"/>
    <w:bookmarkStart w:name="z270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79"/>
    <w:bookmarkStart w:name="z271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80"/>
    <w:bookmarkStart w:name="z271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81"/>
    <w:bookmarkStart w:name="z271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82"/>
    <w:bookmarkStart w:name="z271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83"/>
    <w:bookmarkStart w:name="z271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1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185"/>
    <w:bookmarkStart w:name="z271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186"/>
    <w:bookmarkStart w:name="z271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87"/>
    <w:bookmarkStart w:name="z271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2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23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190"/>
    <w:bookmarkStart w:name="z2724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191"/>
    <w:bookmarkStart w:name="z2725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192"/>
    <w:bookmarkStart w:name="z2726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93"/>
    <w:bookmarkStart w:name="z2727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195"/>
    <w:bookmarkStart w:name="z273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196"/>
    <w:bookmarkStart w:name="z273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197"/>
    <w:bookmarkStart w:name="z273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8"/>
    <w:bookmarkStart w:name="z273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99"/>
    <w:bookmarkStart w:name="z273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3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01"/>
    <w:bookmarkStart w:name="z273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02"/>
    <w:bookmarkStart w:name="z273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03"/>
    <w:bookmarkStart w:name="z273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4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43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06"/>
    <w:bookmarkStart w:name="z2744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07"/>
    <w:bookmarkStart w:name="z2745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08"/>
    <w:bookmarkStart w:name="z2746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09"/>
    <w:bookmarkStart w:name="z2747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11"/>
    <w:bookmarkStart w:name="z275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12"/>
    <w:bookmarkStart w:name="z275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13"/>
    <w:bookmarkStart w:name="z275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4"/>
    <w:bookmarkStart w:name="z275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5"/>
    <w:bookmarkStart w:name="z275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56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17"/>
    <w:bookmarkStart w:name="z2757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18"/>
    <w:bookmarkStart w:name="z2758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9"/>
    <w:bookmarkStart w:name="z2759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6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63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22"/>
    <w:bookmarkStart w:name="z2764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23"/>
    <w:bookmarkStart w:name="z2765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24"/>
    <w:bookmarkStart w:name="z2766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25"/>
    <w:bookmarkStart w:name="z2767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6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27"/>
    <w:bookmarkStart w:name="z277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28"/>
    <w:bookmarkStart w:name="z277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29"/>
    <w:bookmarkStart w:name="z277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30"/>
    <w:bookmarkStart w:name="z277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1"/>
    <w:bookmarkStart w:name="z277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7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33"/>
    <w:bookmarkStart w:name="z277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34"/>
    <w:bookmarkStart w:name="z2778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5"/>
    <w:bookmarkStart w:name="z2779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78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78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38"/>
    <w:bookmarkStart w:name="z278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39"/>
    <w:bookmarkStart w:name="z278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40"/>
    <w:bookmarkStart w:name="z278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41"/>
    <w:bookmarkStart w:name="z278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43"/>
    <w:bookmarkStart w:name="z279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44"/>
    <w:bookmarkStart w:name="z279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45"/>
    <w:bookmarkStart w:name="z279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6"/>
    <w:bookmarkStart w:name="z279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47"/>
    <w:bookmarkStart w:name="z279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79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49"/>
    <w:bookmarkStart w:name="z2797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50"/>
    <w:bookmarkStart w:name="z2798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51"/>
    <w:bookmarkStart w:name="z279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0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03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54"/>
    <w:bookmarkStart w:name="z2804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55"/>
    <w:bookmarkStart w:name="z280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56"/>
    <w:bookmarkStart w:name="z280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57"/>
    <w:bookmarkStart w:name="z280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9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59"/>
    <w:bookmarkStart w:name="z2810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60"/>
    <w:bookmarkStart w:name="z281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61"/>
    <w:bookmarkStart w:name="z2812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2"/>
    <w:bookmarkStart w:name="z2813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63"/>
    <w:bookmarkStart w:name="z2814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16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65"/>
    <w:bookmarkStart w:name="z2817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66"/>
    <w:bookmarkStart w:name="z2818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67"/>
    <w:bookmarkStart w:name="z2819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2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2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70"/>
    <w:bookmarkStart w:name="z282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71"/>
    <w:bookmarkStart w:name="z282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72"/>
    <w:bookmarkStart w:name="z282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73"/>
    <w:bookmarkStart w:name="z282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75"/>
    <w:bookmarkStart w:name="z28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76"/>
    <w:bookmarkStart w:name="z28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77"/>
    <w:bookmarkStart w:name="z28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78"/>
    <w:bookmarkStart w:name="z28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79"/>
    <w:bookmarkStart w:name="z28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3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81"/>
    <w:bookmarkStart w:name="z283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82"/>
    <w:bookmarkStart w:name="z283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83"/>
    <w:bookmarkStart w:name="z283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4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4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286"/>
    <w:bookmarkStart w:name="z2844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287"/>
    <w:bookmarkStart w:name="z284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288"/>
    <w:bookmarkStart w:name="z284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89"/>
    <w:bookmarkStart w:name="z284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291"/>
    <w:bookmarkStart w:name="z285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292"/>
    <w:bookmarkStart w:name="z285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293"/>
    <w:bookmarkStart w:name="z285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4"/>
    <w:bookmarkStart w:name="z285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95"/>
    <w:bookmarkStart w:name="z285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5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297"/>
    <w:bookmarkStart w:name="z285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298"/>
    <w:bookmarkStart w:name="z285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99"/>
    <w:bookmarkStart w:name="z285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6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63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02"/>
    <w:bookmarkStart w:name="z2864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03"/>
    <w:bookmarkStart w:name="z2865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04"/>
    <w:bookmarkStart w:name="z2866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05"/>
    <w:bookmarkStart w:name="z2867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9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07"/>
    <w:bookmarkStart w:name="z2870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08"/>
    <w:bookmarkStart w:name="z2871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09"/>
    <w:bookmarkStart w:name="z2872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0"/>
    <w:bookmarkStart w:name="z2873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11"/>
    <w:bookmarkStart w:name="z2874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7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13"/>
    <w:bookmarkStart w:name="z287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14"/>
    <w:bookmarkStart w:name="z287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15"/>
    <w:bookmarkStart w:name="z287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881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883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18"/>
    <w:bookmarkStart w:name="z2884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19"/>
    <w:bookmarkStart w:name="z2885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20"/>
    <w:bookmarkStart w:name="z2886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21"/>
    <w:bookmarkStart w:name="z2887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23"/>
    <w:bookmarkStart w:name="z289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24"/>
    <w:bookmarkStart w:name="z289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25"/>
    <w:bookmarkStart w:name="z289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26"/>
    <w:bookmarkStart w:name="z289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27"/>
    <w:bookmarkStart w:name="z289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89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29"/>
    <w:bookmarkStart w:name="z289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30"/>
    <w:bookmarkStart w:name="z289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31"/>
    <w:bookmarkStart w:name="z289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0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0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34"/>
    <w:bookmarkStart w:name="z290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35"/>
    <w:bookmarkStart w:name="z290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36"/>
    <w:bookmarkStart w:name="z290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37"/>
    <w:bookmarkStart w:name="z290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9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39"/>
    <w:bookmarkStart w:name="z2910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40"/>
    <w:bookmarkStart w:name="z2911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41"/>
    <w:bookmarkStart w:name="z2912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42"/>
    <w:bookmarkStart w:name="z2913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43"/>
    <w:bookmarkStart w:name="z2914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16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45"/>
    <w:bookmarkStart w:name="z2917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46"/>
    <w:bookmarkStart w:name="z2918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47"/>
    <w:bookmarkStart w:name="z2919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21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2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50"/>
    <w:bookmarkStart w:name="z292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51"/>
    <w:bookmarkStart w:name="z292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52"/>
    <w:bookmarkStart w:name="z292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53"/>
    <w:bookmarkStart w:name="z292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55"/>
    <w:bookmarkStart w:name="z2930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56"/>
    <w:bookmarkStart w:name="z293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57"/>
    <w:bookmarkStart w:name="z293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8"/>
    <w:bookmarkStart w:name="z293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59"/>
    <w:bookmarkStart w:name="z293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36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61"/>
    <w:bookmarkStart w:name="z2937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62"/>
    <w:bookmarkStart w:name="z2938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63"/>
    <w:bookmarkStart w:name="z2939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4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4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66"/>
    <w:bookmarkStart w:name="z294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67"/>
    <w:bookmarkStart w:name="z294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68"/>
    <w:bookmarkStart w:name="z2946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69"/>
    <w:bookmarkStart w:name="z294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9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71"/>
    <w:bookmarkStart w:name="z2950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72"/>
    <w:bookmarkStart w:name="z2951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73"/>
    <w:bookmarkStart w:name="z2952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4"/>
    <w:bookmarkStart w:name="z2953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5"/>
    <w:bookmarkStart w:name="z2954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5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77"/>
    <w:bookmarkStart w:name="z295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78"/>
    <w:bookmarkStart w:name="z295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9"/>
    <w:bookmarkStart w:name="z295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61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63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82"/>
    <w:bookmarkStart w:name="z2964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83"/>
    <w:bookmarkStart w:name="z2965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384"/>
    <w:bookmarkStart w:name="z2966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85"/>
    <w:bookmarkStart w:name="z2967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387"/>
    <w:bookmarkStart w:name="z297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388"/>
    <w:bookmarkStart w:name="z297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389"/>
    <w:bookmarkStart w:name="z297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90"/>
    <w:bookmarkStart w:name="z297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91"/>
    <w:bookmarkStart w:name="z297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7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393"/>
    <w:bookmarkStart w:name="z297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394"/>
    <w:bookmarkStart w:name="z297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95"/>
    <w:bookmarkStart w:name="z297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298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298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398"/>
    <w:bookmarkStart w:name="z298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399"/>
    <w:bookmarkStart w:name="z298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00"/>
    <w:bookmarkStart w:name="z298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01"/>
    <w:bookmarkStart w:name="z298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03"/>
    <w:bookmarkStart w:name="z299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04"/>
    <w:bookmarkStart w:name="z299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05"/>
    <w:bookmarkStart w:name="z299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6"/>
    <w:bookmarkStart w:name="z299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7"/>
    <w:bookmarkStart w:name="z299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299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09"/>
    <w:bookmarkStart w:name="z299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10"/>
    <w:bookmarkStart w:name="z299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11"/>
    <w:bookmarkStart w:name="z299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001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0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14"/>
    <w:bookmarkStart w:name="z300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15"/>
    <w:bookmarkStart w:name="z300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16"/>
    <w:bookmarkStart w:name="z300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17"/>
    <w:bookmarkStart w:name="z300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19"/>
    <w:bookmarkStart w:name="z301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20"/>
    <w:bookmarkStart w:name="z301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21"/>
    <w:bookmarkStart w:name="z301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22"/>
    <w:bookmarkStart w:name="z301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23"/>
    <w:bookmarkStart w:name="z301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016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25"/>
    <w:bookmarkStart w:name="z3017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26"/>
    <w:bookmarkStart w:name="z3018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27"/>
    <w:bookmarkStart w:name="z3019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021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2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30"/>
    <w:bookmarkStart w:name="z302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38-7) осуществление валютного контроля за выполнением резидентами, указанными в пункте 2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31"/>
    <w:bookmarkStart w:name="z302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38-8) проведение проверки и (или) осуществление иной формы контроля, предусмотренной подпунктом 3) пункта 3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32"/>
    <w:bookmarkStart w:name="z302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33"/>
    <w:bookmarkStart w:name="z302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валютного контроля в соответствии с Законом Республики Казахстан "О валютном регулировании и валютном контроле" в пределах компетенции;";</w:t>
      </w:r>
    </w:p>
    <w:bookmarkEnd w:id="2435"/>
    <w:bookmarkStart w:name="z303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36"/>
    <w:bookmarkStart w:name="z303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37"/>
    <w:bookmarkStart w:name="z303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8"/>
    <w:bookmarkStart w:name="z303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39"/>
    <w:bookmarkStart w:name="z303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03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41"/>
    <w:bookmarkStart w:name="z303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42"/>
    <w:bookmarkStart w:name="z303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43"/>
    <w:bookmarkStart w:name="z303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04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4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46"/>
    <w:bookmarkStart w:name="z304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47"/>
    <w:bookmarkStart w:name="z304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48"/>
    <w:bookmarkStart w:name="z304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49"/>
    <w:bookmarkStart w:name="z304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49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51"/>
    <w:bookmarkStart w:name="z3050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452"/>
    <w:bookmarkStart w:name="z3051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53"/>
    <w:bookmarkStart w:name="z3052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4"/>
    <w:bookmarkStart w:name="z3053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55"/>
    <w:bookmarkStart w:name="z3054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05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57"/>
    <w:bookmarkStart w:name="z3057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58"/>
    <w:bookmarkStart w:name="z3058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59"/>
    <w:bookmarkStart w:name="z3059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06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63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62"/>
    <w:bookmarkStart w:name="z3064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63"/>
    <w:bookmarkStart w:name="z3065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64"/>
    <w:bookmarkStart w:name="z3066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65"/>
    <w:bookmarkStart w:name="z3067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9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67"/>
    <w:bookmarkStart w:name="z3070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468"/>
    <w:bookmarkStart w:name="z3071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69"/>
    <w:bookmarkStart w:name="z3072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70"/>
    <w:bookmarkStart w:name="z3073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71"/>
    <w:bookmarkStart w:name="z3074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076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73"/>
    <w:bookmarkStart w:name="z3077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74"/>
    <w:bookmarkStart w:name="z3078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75"/>
    <w:bookmarkStart w:name="z3079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08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083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78"/>
    <w:bookmarkStart w:name="z3084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79"/>
    <w:bookmarkStart w:name="z3085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80"/>
    <w:bookmarkStart w:name="z3086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81"/>
    <w:bookmarkStart w:name="z3087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83"/>
    <w:bookmarkStart w:name="z30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484"/>
    <w:bookmarkStart w:name="z30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485"/>
    <w:bookmarkStart w:name="z30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6"/>
    <w:bookmarkStart w:name="z30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87"/>
    <w:bookmarkStart w:name="z30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09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489"/>
    <w:bookmarkStart w:name="z309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490"/>
    <w:bookmarkStart w:name="z309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91"/>
    <w:bookmarkStart w:name="z309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0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0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494"/>
    <w:bookmarkStart w:name="z310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495"/>
    <w:bookmarkStart w:name="z310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496"/>
    <w:bookmarkStart w:name="z310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97"/>
    <w:bookmarkStart w:name="z310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9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499"/>
    <w:bookmarkStart w:name="z3110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00"/>
    <w:bookmarkStart w:name="z3111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01"/>
    <w:bookmarkStart w:name="z3112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02"/>
    <w:bookmarkStart w:name="z3113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03"/>
    <w:bookmarkStart w:name="z3114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1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05"/>
    <w:bookmarkStart w:name="z311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06"/>
    <w:bookmarkStart w:name="z311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07"/>
    <w:bookmarkStart w:name="z311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2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23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10"/>
    <w:bookmarkStart w:name="z3124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11"/>
    <w:bookmarkStart w:name="z3125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12"/>
    <w:bookmarkStart w:name="z3126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13"/>
    <w:bookmarkStart w:name="z3127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15"/>
    <w:bookmarkStart w:name="z313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16"/>
    <w:bookmarkStart w:name="z313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17"/>
    <w:bookmarkStart w:name="z313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8"/>
    <w:bookmarkStart w:name="z313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19"/>
    <w:bookmarkStart w:name="z3134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3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21"/>
    <w:bookmarkStart w:name="z313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22"/>
    <w:bookmarkStart w:name="z313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23"/>
    <w:bookmarkStart w:name="z3139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4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4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26"/>
    <w:bookmarkStart w:name="z314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27"/>
    <w:bookmarkStart w:name="z314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28"/>
    <w:bookmarkStart w:name="z314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29"/>
    <w:bookmarkStart w:name="z314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4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31"/>
    <w:bookmarkStart w:name="z315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32"/>
    <w:bookmarkStart w:name="z315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33"/>
    <w:bookmarkStart w:name="z315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4"/>
    <w:bookmarkStart w:name="z315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35"/>
    <w:bookmarkStart w:name="z315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56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37"/>
    <w:bookmarkStart w:name="z315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38"/>
    <w:bookmarkStart w:name="z315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39"/>
    <w:bookmarkStart w:name="z315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6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6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42"/>
    <w:bookmarkStart w:name="z3164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43"/>
    <w:bookmarkStart w:name="z3165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44"/>
    <w:bookmarkStart w:name="z3166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45"/>
    <w:bookmarkStart w:name="z3167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47"/>
    <w:bookmarkStart w:name="z317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48"/>
    <w:bookmarkStart w:name="z317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49"/>
    <w:bookmarkStart w:name="z317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50"/>
    <w:bookmarkStart w:name="z317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51"/>
    <w:bookmarkStart w:name="z317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76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53"/>
    <w:bookmarkStart w:name="z3177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54"/>
    <w:bookmarkStart w:name="z3178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55"/>
    <w:bookmarkStart w:name="z3179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181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18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58"/>
    <w:bookmarkStart w:name="z318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59"/>
    <w:bookmarkStart w:name="z3185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60"/>
    <w:bookmarkStart w:name="z3186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61"/>
    <w:bookmarkStart w:name="z318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8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63"/>
    <w:bookmarkStart w:name="z319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564"/>
    <w:bookmarkStart w:name="z319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65"/>
    <w:bookmarkStart w:name="z319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6"/>
    <w:bookmarkStart w:name="z319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67"/>
    <w:bookmarkStart w:name="z319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196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69"/>
    <w:bookmarkStart w:name="z319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70"/>
    <w:bookmarkStart w:name="z319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1"/>
    <w:bookmarkStart w:name="z3199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01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0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74"/>
    <w:bookmarkStart w:name="z320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75"/>
    <w:bookmarkStart w:name="z320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76"/>
    <w:bookmarkStart w:name="z320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77"/>
    <w:bookmarkStart w:name="z320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9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79"/>
    <w:bookmarkStart w:name="z3210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80"/>
    <w:bookmarkStart w:name="z3211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81"/>
    <w:bookmarkStart w:name="z3212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82"/>
    <w:bookmarkStart w:name="z3213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83"/>
    <w:bookmarkStart w:name="z3214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1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585"/>
    <w:bookmarkStart w:name="z321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586"/>
    <w:bookmarkStart w:name="z321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87"/>
    <w:bookmarkStart w:name="z321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2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2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590"/>
    <w:bookmarkStart w:name="z322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591"/>
    <w:bookmarkStart w:name="z322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592"/>
    <w:bookmarkStart w:name="z322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93"/>
    <w:bookmarkStart w:name="z3227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9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595"/>
    <w:bookmarkStart w:name="z3230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96"/>
    <w:bookmarkStart w:name="z3231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597"/>
    <w:bookmarkStart w:name="z3232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98"/>
    <w:bookmarkStart w:name="z3233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99"/>
    <w:bookmarkStart w:name="z323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36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01"/>
    <w:bookmarkStart w:name="z3237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02"/>
    <w:bookmarkStart w:name="z3238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03"/>
    <w:bookmarkStart w:name="z3239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4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43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06"/>
    <w:bookmarkStart w:name="z3244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07"/>
    <w:bookmarkStart w:name="z3245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08"/>
    <w:bookmarkStart w:name="z3246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09"/>
    <w:bookmarkStart w:name="z3247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11"/>
    <w:bookmarkStart w:name="z325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12"/>
    <w:bookmarkStart w:name="z325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13"/>
    <w:bookmarkStart w:name="z325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4"/>
    <w:bookmarkStart w:name="z325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15"/>
    <w:bookmarkStart w:name="z325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256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17"/>
    <w:bookmarkStart w:name="z3257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18"/>
    <w:bookmarkStart w:name="z3258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19"/>
    <w:bookmarkStart w:name="z3259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61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63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22"/>
    <w:bookmarkStart w:name="z326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23"/>
    <w:bookmarkStart w:name="z326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24"/>
    <w:bookmarkStart w:name="z326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25"/>
    <w:bookmarkStart w:name="z326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9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27"/>
    <w:bookmarkStart w:name="z3270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28"/>
    <w:bookmarkStart w:name="z3271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29"/>
    <w:bookmarkStart w:name="z3272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30"/>
    <w:bookmarkStart w:name="z3273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1"/>
    <w:bookmarkStart w:name="z3274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7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33"/>
    <w:bookmarkStart w:name="z3277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34"/>
    <w:bookmarkStart w:name="z3278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5"/>
    <w:bookmarkStart w:name="z3279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28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28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38"/>
    <w:bookmarkStart w:name="z328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39"/>
    <w:bookmarkStart w:name="z328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40"/>
    <w:bookmarkStart w:name="z328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41"/>
    <w:bookmarkStart w:name="z328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8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43"/>
    <w:bookmarkStart w:name="z329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44"/>
    <w:bookmarkStart w:name="z329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45"/>
    <w:bookmarkStart w:name="z329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46"/>
    <w:bookmarkStart w:name="z329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47"/>
    <w:bookmarkStart w:name="z329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296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49"/>
    <w:bookmarkStart w:name="z3297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50"/>
    <w:bookmarkStart w:name="z3298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51"/>
    <w:bookmarkStart w:name="z3299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0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03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54"/>
    <w:bookmarkStart w:name="z3304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55"/>
    <w:bookmarkStart w:name="z3305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56"/>
    <w:bookmarkStart w:name="z3306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57"/>
    <w:bookmarkStart w:name="z3307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9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59"/>
    <w:bookmarkStart w:name="z3310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60"/>
    <w:bookmarkStart w:name="z3311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61"/>
    <w:bookmarkStart w:name="z3312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62"/>
    <w:bookmarkStart w:name="z3313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63"/>
    <w:bookmarkStart w:name="z3314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65"/>
    <w:bookmarkStart w:name="z33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66"/>
    <w:bookmarkStart w:name="z33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67"/>
    <w:bookmarkStart w:name="z33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21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23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70"/>
    <w:bookmarkStart w:name="z332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71"/>
    <w:bookmarkStart w:name="z332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72"/>
    <w:bookmarkStart w:name="z332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73"/>
    <w:bookmarkStart w:name="z332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9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75"/>
    <w:bookmarkStart w:name="z3330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76"/>
    <w:bookmarkStart w:name="z3331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77"/>
    <w:bookmarkStart w:name="z3332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78"/>
    <w:bookmarkStart w:name="z3333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79"/>
    <w:bookmarkStart w:name="z3334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36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81"/>
    <w:bookmarkStart w:name="z3337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82"/>
    <w:bookmarkStart w:name="z3338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83"/>
    <w:bookmarkStart w:name="z3339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4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4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686"/>
    <w:bookmarkStart w:name="z334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687"/>
    <w:bookmarkStart w:name="z334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688"/>
    <w:bookmarkStart w:name="z334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89"/>
    <w:bookmarkStart w:name="z334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4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691"/>
    <w:bookmarkStart w:name="z335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92"/>
    <w:bookmarkStart w:name="z335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693"/>
    <w:bookmarkStart w:name="z335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94"/>
    <w:bookmarkStart w:name="z335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5"/>
    <w:bookmarkStart w:name="z335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5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697"/>
    <w:bookmarkStart w:name="z3357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698"/>
    <w:bookmarkStart w:name="z3358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99"/>
    <w:bookmarkStart w:name="z3359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61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6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02"/>
    <w:bookmarkStart w:name="z336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03"/>
    <w:bookmarkStart w:name="z336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04"/>
    <w:bookmarkStart w:name="z336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05"/>
    <w:bookmarkStart w:name="z336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6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07"/>
    <w:bookmarkStart w:name="z337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08"/>
    <w:bookmarkStart w:name="z337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09"/>
    <w:bookmarkStart w:name="z337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0"/>
    <w:bookmarkStart w:name="z337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11"/>
    <w:bookmarkStart w:name="z337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76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13"/>
    <w:bookmarkStart w:name="z3377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14"/>
    <w:bookmarkStart w:name="z3378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15"/>
    <w:bookmarkStart w:name="z3379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381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383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18"/>
    <w:bookmarkStart w:name="z3384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19"/>
    <w:bookmarkStart w:name="z3385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20"/>
    <w:bookmarkStart w:name="z3386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21"/>
    <w:bookmarkStart w:name="z3387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23"/>
    <w:bookmarkStart w:name="z339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24"/>
    <w:bookmarkStart w:name="z339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25"/>
    <w:bookmarkStart w:name="z339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6"/>
    <w:bookmarkStart w:name="z339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27"/>
    <w:bookmarkStart w:name="z339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39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29"/>
    <w:bookmarkStart w:name="z339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30"/>
    <w:bookmarkStart w:name="z339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31"/>
    <w:bookmarkStart w:name="z339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0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03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34"/>
    <w:bookmarkStart w:name="z3404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35"/>
    <w:bookmarkStart w:name="z3405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36"/>
    <w:bookmarkStart w:name="z3406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37"/>
    <w:bookmarkStart w:name="z3407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09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39"/>
    <w:bookmarkStart w:name="z3410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40"/>
    <w:bookmarkStart w:name="z3411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41"/>
    <w:bookmarkStart w:name="z3412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42"/>
    <w:bookmarkStart w:name="z3413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3"/>
    <w:bookmarkStart w:name="z3414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1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45"/>
    <w:bookmarkStart w:name="z3417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46"/>
    <w:bookmarkStart w:name="z341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7"/>
    <w:bookmarkStart w:name="z341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2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2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50"/>
    <w:bookmarkStart w:name="z342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51"/>
    <w:bookmarkStart w:name="z3425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52"/>
    <w:bookmarkStart w:name="z342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53"/>
    <w:bookmarkStart w:name="z342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55"/>
    <w:bookmarkStart w:name="z343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56"/>
    <w:bookmarkStart w:name="z343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57"/>
    <w:bookmarkStart w:name="z343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8"/>
    <w:bookmarkStart w:name="z343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59"/>
    <w:bookmarkStart w:name="z343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36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61"/>
    <w:bookmarkStart w:name="z3437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62"/>
    <w:bookmarkStart w:name="z3438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63"/>
    <w:bookmarkStart w:name="z3439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4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43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66"/>
    <w:bookmarkStart w:name="z3444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67"/>
    <w:bookmarkStart w:name="z3445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68"/>
    <w:bookmarkStart w:name="z3446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69"/>
    <w:bookmarkStart w:name="z344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71"/>
    <w:bookmarkStart w:name="z345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72"/>
    <w:bookmarkStart w:name="z345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73"/>
    <w:bookmarkStart w:name="z345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4"/>
    <w:bookmarkStart w:name="z345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75"/>
    <w:bookmarkStart w:name="z345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56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77"/>
    <w:bookmarkStart w:name="z3457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78"/>
    <w:bookmarkStart w:name="z3458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79"/>
    <w:bookmarkStart w:name="z3459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6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63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82"/>
    <w:bookmarkStart w:name="z3464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83"/>
    <w:bookmarkStart w:name="z3465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784"/>
    <w:bookmarkStart w:name="z3466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785"/>
    <w:bookmarkStart w:name="z3467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9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787"/>
    <w:bookmarkStart w:name="z3470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788"/>
    <w:bookmarkStart w:name="z3471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789"/>
    <w:bookmarkStart w:name="z3472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90"/>
    <w:bookmarkStart w:name="z3473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91"/>
    <w:bookmarkStart w:name="z3474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47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793"/>
    <w:bookmarkStart w:name="z347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794"/>
    <w:bookmarkStart w:name="z3478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95"/>
    <w:bookmarkStart w:name="z347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481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48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798"/>
    <w:bookmarkStart w:name="z348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799"/>
    <w:bookmarkStart w:name="z348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00"/>
    <w:bookmarkStart w:name="z348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01"/>
    <w:bookmarkStart w:name="z348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8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03"/>
    <w:bookmarkStart w:name="z349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804"/>
    <w:bookmarkStart w:name="z349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05"/>
    <w:bookmarkStart w:name="z349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06"/>
    <w:bookmarkStart w:name="z349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07"/>
    <w:bookmarkStart w:name="z349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496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09"/>
    <w:bookmarkStart w:name="z3497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10"/>
    <w:bookmarkStart w:name="z3498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11"/>
    <w:bookmarkStart w:name="z3499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 </w:t>
      </w:r>
    </w:p>
    <w:bookmarkEnd w:id="2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 </w:t>
      </w:r>
    </w:p>
    <w:bookmarkStart w:name="z350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0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14"/>
    <w:bookmarkStart w:name="z350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15"/>
    <w:bookmarkStart w:name="z3505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16"/>
    <w:bookmarkStart w:name="z350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17"/>
    <w:bookmarkStart w:name="z350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19"/>
    <w:bookmarkStart w:name="z351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20"/>
    <w:bookmarkStart w:name="z351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21"/>
    <w:bookmarkStart w:name="z351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2"/>
    <w:bookmarkStart w:name="z351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23"/>
    <w:bookmarkStart w:name="z351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51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25"/>
    <w:bookmarkStart w:name="z351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26"/>
    <w:bookmarkStart w:name="z3518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27"/>
    <w:bookmarkStart w:name="z351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21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23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30"/>
    <w:bookmarkStart w:name="z3524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31"/>
    <w:bookmarkStart w:name="z352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32"/>
    <w:bookmarkStart w:name="z3526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33"/>
    <w:bookmarkStart w:name="z3527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9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35"/>
    <w:bookmarkStart w:name="z353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36"/>
    <w:bookmarkStart w:name="z353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37"/>
    <w:bookmarkStart w:name="z353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38"/>
    <w:bookmarkStart w:name="z353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39"/>
    <w:bookmarkStart w:name="z353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53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41"/>
    <w:bookmarkStart w:name="z3537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42"/>
    <w:bookmarkStart w:name="z3538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43"/>
    <w:bookmarkStart w:name="z3539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4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43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46"/>
    <w:bookmarkStart w:name="z3544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47"/>
    <w:bookmarkStart w:name="z3545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48"/>
    <w:bookmarkStart w:name="z3546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49"/>
    <w:bookmarkStart w:name="z3547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9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51"/>
    <w:bookmarkStart w:name="z3550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52"/>
    <w:bookmarkStart w:name="z3551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53"/>
    <w:bookmarkStart w:name="z3552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4"/>
    <w:bookmarkStart w:name="z3553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55"/>
    <w:bookmarkStart w:name="z3554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556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57"/>
    <w:bookmarkStart w:name="z3557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58"/>
    <w:bookmarkStart w:name="z3558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59"/>
    <w:bookmarkStart w:name="z3559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6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6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62"/>
    <w:bookmarkStart w:name="z356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63"/>
    <w:bookmarkStart w:name="z356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64"/>
    <w:bookmarkStart w:name="z356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65"/>
    <w:bookmarkStart w:name="z356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9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67"/>
    <w:bookmarkStart w:name="z3570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</w:p>
    <w:bookmarkEnd w:id="2868"/>
    <w:bookmarkStart w:name="z3571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69"/>
    <w:bookmarkStart w:name="z3572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70"/>
    <w:bookmarkStart w:name="z3573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71"/>
    <w:bookmarkStart w:name="z357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 </w:t>
      </w:r>
    </w:p>
    <w:bookmarkStart w:name="z3576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73"/>
    <w:bookmarkStart w:name="z3577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74"/>
    <w:bookmarkStart w:name="z3578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75"/>
    <w:bookmarkStart w:name="z3579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58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583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78"/>
    <w:bookmarkStart w:name="z3584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79"/>
    <w:bookmarkStart w:name="z358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80"/>
    <w:bookmarkStart w:name="z3586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81"/>
    <w:bookmarkStart w:name="z358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83"/>
    <w:bookmarkStart w:name="z35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84"/>
    <w:bookmarkStart w:name="z35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885"/>
    <w:bookmarkStart w:name="z35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86"/>
    <w:bookmarkStart w:name="z35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87"/>
    <w:bookmarkStart w:name="z35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59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889"/>
    <w:bookmarkStart w:name="z3597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890"/>
    <w:bookmarkStart w:name="z359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91"/>
    <w:bookmarkStart w:name="z359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01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03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894"/>
    <w:bookmarkStart w:name="z3604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895"/>
    <w:bookmarkStart w:name="z3605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896"/>
    <w:bookmarkStart w:name="z3606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897"/>
    <w:bookmarkStart w:name="z3607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899"/>
    <w:bookmarkStart w:name="z361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00"/>
    <w:bookmarkStart w:name="z361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01"/>
    <w:bookmarkStart w:name="z361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2"/>
    <w:bookmarkStart w:name="z361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03"/>
    <w:bookmarkStart w:name="z361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16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05"/>
    <w:bookmarkStart w:name="z3617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06"/>
    <w:bookmarkStart w:name="z3618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07"/>
    <w:bookmarkStart w:name="z3619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21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2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10"/>
    <w:bookmarkStart w:name="z362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11"/>
    <w:bookmarkStart w:name="z362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12"/>
    <w:bookmarkStart w:name="z362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13"/>
    <w:bookmarkStart w:name="z362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9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15"/>
    <w:bookmarkStart w:name="z3630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16"/>
    <w:bookmarkStart w:name="z3631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17"/>
    <w:bookmarkStart w:name="z3632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8"/>
    <w:bookmarkStart w:name="z3633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9"/>
    <w:bookmarkStart w:name="z3634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36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21"/>
    <w:bookmarkStart w:name="z3637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22"/>
    <w:bookmarkStart w:name="z3638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23"/>
    <w:bookmarkStart w:name="z3639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4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43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26"/>
    <w:bookmarkStart w:name="z3644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27"/>
    <w:bookmarkStart w:name="z3645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28"/>
    <w:bookmarkStart w:name="z3646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29"/>
    <w:bookmarkStart w:name="z3647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9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31"/>
    <w:bookmarkStart w:name="z3650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32"/>
    <w:bookmarkStart w:name="z3651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33"/>
    <w:bookmarkStart w:name="z3652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4"/>
    <w:bookmarkStart w:name="z3653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35"/>
    <w:bookmarkStart w:name="z3654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5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37"/>
    <w:bookmarkStart w:name="z365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38"/>
    <w:bookmarkStart w:name="z365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39"/>
    <w:bookmarkStart w:name="z365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61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6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42"/>
    <w:bookmarkStart w:name="z366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43"/>
    <w:bookmarkStart w:name="z366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44"/>
    <w:bookmarkStart w:name="z3666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45"/>
    <w:bookmarkStart w:name="z366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69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47"/>
    <w:bookmarkStart w:name="z3670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48"/>
    <w:bookmarkStart w:name="z3671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49"/>
    <w:bookmarkStart w:name="z3672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0"/>
    <w:bookmarkStart w:name="z3673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51"/>
    <w:bookmarkStart w:name="z3674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76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53"/>
    <w:bookmarkStart w:name="z3677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54"/>
    <w:bookmarkStart w:name="z3678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55"/>
    <w:bookmarkStart w:name="z3679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681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683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58"/>
    <w:bookmarkStart w:name="z3684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59"/>
    <w:bookmarkStart w:name="z368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60"/>
    <w:bookmarkStart w:name="z3686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61"/>
    <w:bookmarkStart w:name="z3687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63"/>
    <w:bookmarkStart w:name="z369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64"/>
    <w:bookmarkStart w:name="z369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65"/>
    <w:bookmarkStart w:name="z369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66"/>
    <w:bookmarkStart w:name="z369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67"/>
    <w:bookmarkStart w:name="z369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696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69"/>
    <w:bookmarkStart w:name="z3697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70"/>
    <w:bookmarkStart w:name="z3698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71"/>
    <w:bookmarkStart w:name="z3699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01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0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74"/>
    <w:bookmarkStart w:name="z370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75"/>
    <w:bookmarkStart w:name="z370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76"/>
    <w:bookmarkStart w:name="z370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77"/>
    <w:bookmarkStart w:name="z370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09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79"/>
    <w:bookmarkStart w:name="z3710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80"/>
    <w:bookmarkStart w:name="z3711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81"/>
    <w:bookmarkStart w:name="z3712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82"/>
    <w:bookmarkStart w:name="z3713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83"/>
    <w:bookmarkStart w:name="z3714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2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1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2985"/>
    <w:bookmarkStart w:name="z3717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2986"/>
    <w:bookmarkStart w:name="z3718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87"/>
    <w:bookmarkStart w:name="z3719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2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21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2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23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2990"/>
    <w:bookmarkStart w:name="z3724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2991"/>
    <w:bookmarkStart w:name="z3725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2992"/>
    <w:bookmarkStart w:name="z3726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93"/>
    <w:bookmarkStart w:name="z3727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2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2995"/>
    <w:bookmarkStart w:name="z3730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996"/>
    <w:bookmarkStart w:name="z373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2997"/>
    <w:bookmarkStart w:name="z373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8"/>
    <w:bookmarkStart w:name="z373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99"/>
    <w:bookmarkStart w:name="z373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36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01"/>
    <w:bookmarkStart w:name="z3737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02"/>
    <w:bookmarkStart w:name="z3738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03"/>
    <w:bookmarkStart w:name="z3739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4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43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06"/>
    <w:bookmarkStart w:name="z3744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07"/>
    <w:bookmarkStart w:name="z3745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08"/>
    <w:bookmarkStart w:name="z3746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09"/>
    <w:bookmarkStart w:name="z3747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49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11"/>
    <w:bookmarkStart w:name="z375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12"/>
    <w:bookmarkStart w:name="z375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13"/>
    <w:bookmarkStart w:name="z375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4"/>
    <w:bookmarkStart w:name="z375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15"/>
    <w:bookmarkStart w:name="z375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5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17"/>
    <w:bookmarkStart w:name="z375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18"/>
    <w:bookmarkStart w:name="z375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19"/>
    <w:bookmarkStart w:name="z375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61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63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22"/>
    <w:bookmarkStart w:name="z3764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23"/>
    <w:bookmarkStart w:name="z3765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24"/>
    <w:bookmarkStart w:name="z3766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району-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25"/>
    <w:bookmarkStart w:name="z3767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69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27"/>
    <w:bookmarkStart w:name="z3770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28"/>
    <w:bookmarkStart w:name="z3771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29"/>
    <w:bookmarkStart w:name="z3772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0"/>
    <w:bookmarkStart w:name="z3773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31"/>
    <w:bookmarkStart w:name="z3774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76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33"/>
    <w:bookmarkStart w:name="z3777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34"/>
    <w:bookmarkStart w:name="z3778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35"/>
    <w:bookmarkStart w:name="z3779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781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783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38"/>
    <w:bookmarkStart w:name="z3784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39"/>
    <w:bookmarkStart w:name="z3785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40"/>
    <w:bookmarkStart w:name="z3786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41"/>
    <w:bookmarkStart w:name="z3787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8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43"/>
    <w:bookmarkStart w:name="z379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44"/>
    <w:bookmarkStart w:name="z379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45"/>
    <w:bookmarkStart w:name="z379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6"/>
    <w:bookmarkStart w:name="z379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47"/>
    <w:bookmarkStart w:name="z379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796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49"/>
    <w:bookmarkStart w:name="z3797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50"/>
    <w:bookmarkStart w:name="z3798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51"/>
    <w:bookmarkStart w:name="z3799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01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54"/>
    <w:bookmarkStart w:name="z38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55"/>
    <w:bookmarkStart w:name="z38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56"/>
    <w:bookmarkStart w:name="z38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57"/>
    <w:bookmarkStart w:name="z38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09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59"/>
    <w:bookmarkStart w:name="z3810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60"/>
    <w:bookmarkStart w:name="z3811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61"/>
    <w:bookmarkStart w:name="z3812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2"/>
    <w:bookmarkStart w:name="z3813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63"/>
    <w:bookmarkStart w:name="z3814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16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65"/>
    <w:bookmarkStart w:name="z3817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66"/>
    <w:bookmarkStart w:name="z3818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67"/>
    <w:bookmarkStart w:name="z3819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21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23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70"/>
    <w:bookmarkStart w:name="z3824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71"/>
    <w:bookmarkStart w:name="z3825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72"/>
    <w:bookmarkStart w:name="z3826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73"/>
    <w:bookmarkStart w:name="z3827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9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75"/>
    <w:bookmarkStart w:name="z3830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76"/>
    <w:bookmarkStart w:name="z3831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77"/>
    <w:bookmarkStart w:name="z3832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8"/>
    <w:bookmarkStart w:name="z3833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79"/>
    <w:bookmarkStart w:name="z3834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36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81"/>
    <w:bookmarkStart w:name="z3837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82"/>
    <w:bookmarkStart w:name="z3838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3"/>
    <w:bookmarkStart w:name="z3839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0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4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0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43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086"/>
    <w:bookmarkStart w:name="z3844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087"/>
    <w:bookmarkStart w:name="z3845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088"/>
    <w:bookmarkStart w:name="z3846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089"/>
    <w:bookmarkStart w:name="z3847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091"/>
    <w:bookmarkStart w:name="z385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92"/>
    <w:bookmarkStart w:name="z385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093"/>
    <w:bookmarkStart w:name="z385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4"/>
    <w:bookmarkStart w:name="z385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95"/>
    <w:bookmarkStart w:name="z385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0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56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097"/>
    <w:bookmarkStart w:name="z3857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098"/>
    <w:bookmarkStart w:name="z3858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99"/>
    <w:bookmarkStart w:name="z3859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61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63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02"/>
    <w:bookmarkStart w:name="z3864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03"/>
    <w:bookmarkStart w:name="z3865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04"/>
    <w:bookmarkStart w:name="z3866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05"/>
    <w:bookmarkStart w:name="z3867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69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07"/>
    <w:bookmarkStart w:name="z3870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08"/>
    <w:bookmarkStart w:name="z3871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09"/>
    <w:bookmarkStart w:name="z3872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0"/>
    <w:bookmarkStart w:name="z3873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11"/>
    <w:bookmarkStart w:name="z3874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76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13"/>
    <w:bookmarkStart w:name="z3877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14"/>
    <w:bookmarkStart w:name="z3878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15"/>
    <w:bookmarkStart w:name="z3879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881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883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18"/>
    <w:bookmarkStart w:name="z3884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19"/>
    <w:bookmarkStart w:name="z3885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20"/>
    <w:bookmarkStart w:name="z3886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21"/>
    <w:bookmarkStart w:name="z3887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8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23"/>
    <w:bookmarkStart w:name="z389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24"/>
    <w:bookmarkStart w:name="z389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25"/>
    <w:bookmarkStart w:name="z389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26"/>
    <w:bookmarkStart w:name="z389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27"/>
    <w:bookmarkStart w:name="z389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896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29"/>
    <w:bookmarkStart w:name="z3897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30"/>
    <w:bookmarkStart w:name="z3898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31"/>
    <w:bookmarkStart w:name="z3899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0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0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34"/>
    <w:bookmarkStart w:name="z390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35"/>
    <w:bookmarkStart w:name="z390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36"/>
    <w:bookmarkStart w:name="z390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37"/>
    <w:bookmarkStart w:name="z390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09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39"/>
    <w:bookmarkStart w:name="z3910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40"/>
    <w:bookmarkStart w:name="z3911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41"/>
    <w:bookmarkStart w:name="z3912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42"/>
    <w:bookmarkStart w:name="z3913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43"/>
    <w:bookmarkStart w:name="z3914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16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45"/>
    <w:bookmarkStart w:name="z3917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46"/>
    <w:bookmarkStart w:name="z3918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47"/>
    <w:bookmarkStart w:name="z3919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21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23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50"/>
    <w:bookmarkStart w:name="z3924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51"/>
    <w:bookmarkStart w:name="z3925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52"/>
    <w:bookmarkStart w:name="z3926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53"/>
    <w:bookmarkStart w:name="z3927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9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55"/>
    <w:bookmarkStart w:name="z3930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56"/>
    <w:bookmarkStart w:name="z3931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57"/>
    <w:bookmarkStart w:name="z3932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8"/>
    <w:bookmarkStart w:name="z3933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59"/>
    <w:bookmarkStart w:name="z3934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36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61"/>
    <w:bookmarkStart w:name="z3937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62"/>
    <w:bookmarkStart w:name="z3938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3"/>
    <w:bookmarkStart w:name="z3939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4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43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66"/>
    <w:bookmarkStart w:name="z3944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67"/>
    <w:bookmarkStart w:name="z3945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68"/>
    <w:bookmarkStart w:name="z3946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69"/>
    <w:bookmarkStart w:name="z3947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71"/>
    <w:bookmarkStart w:name="z395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72"/>
    <w:bookmarkStart w:name="z395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73"/>
    <w:bookmarkStart w:name="z395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74"/>
    <w:bookmarkStart w:name="z395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75"/>
    <w:bookmarkStart w:name="z395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56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77"/>
    <w:bookmarkStart w:name="z3957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78"/>
    <w:bookmarkStart w:name="z3958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79"/>
    <w:bookmarkStart w:name="z3959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61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63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82"/>
    <w:bookmarkStart w:name="z3964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83"/>
    <w:bookmarkStart w:name="z3965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184"/>
    <w:bookmarkStart w:name="z3966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185"/>
    <w:bookmarkStart w:name="z3967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69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187"/>
    <w:bookmarkStart w:name="z3970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188"/>
    <w:bookmarkStart w:name="z3971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189"/>
    <w:bookmarkStart w:name="z397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90"/>
    <w:bookmarkStart w:name="z397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91"/>
    <w:bookmarkStart w:name="z397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76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193"/>
    <w:bookmarkStart w:name="z3977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194"/>
    <w:bookmarkStart w:name="z3978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95"/>
    <w:bookmarkStart w:name="z3979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3981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3983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198"/>
    <w:bookmarkStart w:name="z3984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199"/>
    <w:bookmarkStart w:name="z3985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00"/>
    <w:bookmarkStart w:name="z3986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01"/>
    <w:bookmarkStart w:name="z3987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8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03"/>
    <w:bookmarkStart w:name="z399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04"/>
    <w:bookmarkStart w:name="z399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05"/>
    <w:bookmarkStart w:name="z399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6"/>
    <w:bookmarkStart w:name="z399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07"/>
    <w:bookmarkStart w:name="z399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3996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09"/>
    <w:bookmarkStart w:name="z3997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10"/>
    <w:bookmarkStart w:name="z3998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11"/>
    <w:bookmarkStart w:name="z3999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0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03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14"/>
    <w:bookmarkStart w:name="z4004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15"/>
    <w:bookmarkStart w:name="z4005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16"/>
    <w:bookmarkStart w:name="z4006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17"/>
    <w:bookmarkStart w:name="z4007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09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19"/>
    <w:bookmarkStart w:name="z4010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20"/>
    <w:bookmarkStart w:name="z4011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21"/>
    <w:bookmarkStart w:name="z4012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2"/>
    <w:bookmarkStart w:name="z4013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23"/>
    <w:bookmarkStart w:name="z4014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16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25"/>
    <w:bookmarkStart w:name="z4017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26"/>
    <w:bookmarkStart w:name="z4018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27"/>
    <w:bookmarkStart w:name="z4019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2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23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30"/>
    <w:bookmarkStart w:name="z4024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31"/>
    <w:bookmarkStart w:name="z4025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32"/>
    <w:bookmarkStart w:name="z4026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33"/>
    <w:bookmarkStart w:name="z4027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29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35"/>
    <w:bookmarkStart w:name="z4030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36"/>
    <w:bookmarkStart w:name="z4031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37"/>
    <w:bookmarkStart w:name="z4032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38"/>
    <w:bookmarkStart w:name="z4033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39"/>
    <w:bookmarkStart w:name="z4034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36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41"/>
    <w:bookmarkStart w:name="z4037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42"/>
    <w:bookmarkStart w:name="z4038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43"/>
    <w:bookmarkStart w:name="z4039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4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4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46"/>
    <w:bookmarkStart w:name="z404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47"/>
    <w:bookmarkStart w:name="z404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48"/>
    <w:bookmarkStart w:name="z404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49"/>
    <w:bookmarkStart w:name="z404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49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51"/>
    <w:bookmarkStart w:name="z4050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52"/>
    <w:bookmarkStart w:name="z4051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53"/>
    <w:bookmarkStart w:name="z4052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4"/>
    <w:bookmarkStart w:name="z4053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5"/>
    <w:bookmarkStart w:name="z4054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56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57"/>
    <w:bookmarkStart w:name="z4057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58"/>
    <w:bookmarkStart w:name="z4058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9"/>
    <w:bookmarkStart w:name="z4059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61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63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62"/>
    <w:bookmarkStart w:name="z4064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63"/>
    <w:bookmarkStart w:name="z4065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64"/>
    <w:bookmarkStart w:name="z4066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65"/>
    <w:bookmarkStart w:name="z4067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9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67"/>
    <w:bookmarkStart w:name="z4070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68"/>
    <w:bookmarkStart w:name="z4071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69"/>
    <w:bookmarkStart w:name="z4072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70"/>
    <w:bookmarkStart w:name="z4073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71"/>
    <w:bookmarkStart w:name="z4074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76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73"/>
    <w:bookmarkStart w:name="z4077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74"/>
    <w:bookmarkStart w:name="z4078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75"/>
    <w:bookmarkStart w:name="z4079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081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083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78"/>
    <w:bookmarkStart w:name="z4084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79"/>
    <w:bookmarkStart w:name="z4085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80"/>
    <w:bookmarkStart w:name="z4086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81"/>
    <w:bookmarkStart w:name="z4087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83"/>
    <w:bookmarkStart w:name="z40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284"/>
    <w:bookmarkStart w:name="z40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285"/>
    <w:bookmarkStart w:name="z40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6"/>
    <w:bookmarkStart w:name="z40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87"/>
    <w:bookmarkStart w:name="z40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09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289"/>
    <w:bookmarkStart w:name="z409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290"/>
    <w:bookmarkStart w:name="z409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91"/>
    <w:bookmarkStart w:name="z409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01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03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294"/>
    <w:bookmarkStart w:name="z4104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295"/>
    <w:bookmarkStart w:name="z4105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296"/>
    <w:bookmarkStart w:name="z4106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297"/>
    <w:bookmarkStart w:name="z4107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0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299"/>
    <w:bookmarkStart w:name="z411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00"/>
    <w:bookmarkStart w:name="z411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01"/>
    <w:bookmarkStart w:name="z411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2"/>
    <w:bookmarkStart w:name="z4113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03"/>
    <w:bookmarkStart w:name="z411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16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05"/>
    <w:bookmarkStart w:name="z4117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06"/>
    <w:bookmarkStart w:name="z4118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07"/>
    <w:bookmarkStart w:name="z4119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21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23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10"/>
    <w:bookmarkStart w:name="z4124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11"/>
    <w:bookmarkStart w:name="z4125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12"/>
    <w:bookmarkStart w:name="z4126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Сауранскому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13"/>
    <w:bookmarkStart w:name="z4127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29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15"/>
    <w:bookmarkStart w:name="z4130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16"/>
    <w:bookmarkStart w:name="z4131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17"/>
    <w:bookmarkStart w:name="z4132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8"/>
    <w:bookmarkStart w:name="z4133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19"/>
    <w:bookmarkStart w:name="z4134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3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21"/>
    <w:bookmarkStart w:name="z413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22"/>
    <w:bookmarkStart w:name="z413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23"/>
    <w:bookmarkStart w:name="z413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4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4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26"/>
    <w:bookmarkStart w:name="z414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27"/>
    <w:bookmarkStart w:name="z414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28"/>
    <w:bookmarkStart w:name="z414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29"/>
    <w:bookmarkStart w:name="z414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49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31"/>
    <w:bookmarkStart w:name="z4150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32"/>
    <w:bookmarkStart w:name="z4151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33"/>
    <w:bookmarkStart w:name="z4152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34"/>
    <w:bookmarkStart w:name="z4153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35"/>
    <w:bookmarkStart w:name="z4154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56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37"/>
    <w:bookmarkStart w:name="z4157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38"/>
    <w:bookmarkStart w:name="z4158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39"/>
    <w:bookmarkStart w:name="z4159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61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63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42"/>
    <w:bookmarkStart w:name="z4164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43"/>
    <w:bookmarkStart w:name="z4165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44"/>
    <w:bookmarkStart w:name="z4166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45"/>
    <w:bookmarkStart w:name="z4167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9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47"/>
    <w:bookmarkStart w:name="z4170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48"/>
    <w:bookmarkStart w:name="z4171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49"/>
    <w:bookmarkStart w:name="z4172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50"/>
    <w:bookmarkStart w:name="z4173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51"/>
    <w:bookmarkStart w:name="z4174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76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53"/>
    <w:bookmarkStart w:name="z4177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54"/>
    <w:bookmarkStart w:name="z4178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55"/>
    <w:bookmarkStart w:name="z4179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181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18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58"/>
    <w:bookmarkStart w:name="z418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59"/>
    <w:bookmarkStart w:name="z418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60"/>
    <w:bookmarkStart w:name="z418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61"/>
    <w:bookmarkStart w:name="z418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8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63"/>
    <w:bookmarkStart w:name="z419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64"/>
    <w:bookmarkStart w:name="z419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65"/>
    <w:bookmarkStart w:name="z419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66"/>
    <w:bookmarkStart w:name="z419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67"/>
    <w:bookmarkStart w:name="z419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196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69"/>
    <w:bookmarkStart w:name="z4197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70"/>
    <w:bookmarkStart w:name="z4198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71"/>
    <w:bookmarkStart w:name="z4199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01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03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74"/>
    <w:bookmarkStart w:name="z4204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75"/>
    <w:bookmarkStart w:name="z4205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76"/>
    <w:bookmarkStart w:name="z4206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Управлении государственных доходов по району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77"/>
    <w:bookmarkStart w:name="z4207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09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79"/>
    <w:bookmarkStart w:name="z4210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80"/>
    <w:bookmarkStart w:name="z4211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81"/>
    <w:bookmarkStart w:name="z4212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82"/>
    <w:bookmarkStart w:name="z4213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83"/>
    <w:bookmarkStart w:name="z4214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16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385"/>
    <w:bookmarkStart w:name="z4217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386"/>
    <w:bookmarkStart w:name="z4218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87"/>
    <w:bookmarkStart w:name="z4219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2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23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390"/>
    <w:bookmarkStart w:name="z4224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391"/>
    <w:bookmarkStart w:name="z4225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392"/>
    <w:bookmarkStart w:name="z4226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393"/>
    <w:bookmarkStart w:name="z4227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29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395"/>
    <w:bookmarkStart w:name="z4230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396"/>
    <w:bookmarkStart w:name="z4231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397"/>
    <w:bookmarkStart w:name="z4232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98"/>
    <w:bookmarkStart w:name="z4233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99"/>
    <w:bookmarkStart w:name="z4234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36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01"/>
    <w:bookmarkStart w:name="z4237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02"/>
    <w:bookmarkStart w:name="z4238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03"/>
    <w:bookmarkStart w:name="z4239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4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43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06"/>
    <w:bookmarkStart w:name="z4244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07"/>
    <w:bookmarkStart w:name="z4245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08"/>
    <w:bookmarkStart w:name="z4246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3409"/>
    <w:bookmarkStart w:name="z4247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49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11"/>
    <w:bookmarkStart w:name="z4250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12"/>
    <w:bookmarkStart w:name="z4251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13"/>
    <w:bookmarkStart w:name="z4252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14"/>
    <w:bookmarkStart w:name="z4253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15"/>
    <w:bookmarkStart w:name="z4254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56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17"/>
    <w:bookmarkStart w:name="z4257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18"/>
    <w:bookmarkStart w:name="z4258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19"/>
    <w:bookmarkStart w:name="z4259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61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63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22"/>
    <w:bookmarkStart w:name="z4264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23"/>
    <w:bookmarkStart w:name="z4265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24"/>
    <w:bookmarkStart w:name="z4266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25"/>
    <w:bookmarkStart w:name="z4267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6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27"/>
    <w:bookmarkStart w:name="z427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28"/>
    <w:bookmarkStart w:name="z427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29"/>
    <w:bookmarkStart w:name="z427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30"/>
    <w:bookmarkStart w:name="z427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31"/>
    <w:bookmarkStart w:name="z4274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76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33"/>
    <w:bookmarkStart w:name="z427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34"/>
    <w:bookmarkStart w:name="z427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35"/>
    <w:bookmarkStart w:name="z427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281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283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38"/>
    <w:bookmarkStart w:name="z4284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39"/>
    <w:bookmarkStart w:name="z4285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40"/>
    <w:bookmarkStart w:name="z4286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41"/>
    <w:bookmarkStart w:name="z4287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43"/>
    <w:bookmarkStart w:name="z42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44"/>
    <w:bookmarkStart w:name="z42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45"/>
    <w:bookmarkStart w:name="z42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6"/>
    <w:bookmarkStart w:name="z42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47"/>
    <w:bookmarkStart w:name="z42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296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49"/>
    <w:bookmarkStart w:name="z4297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50"/>
    <w:bookmarkStart w:name="z4298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51"/>
    <w:bookmarkStart w:name="z4299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01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03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54"/>
    <w:bookmarkStart w:name="z4304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55"/>
    <w:bookmarkStart w:name="z4305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56"/>
    <w:bookmarkStart w:name="z4306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57"/>
    <w:bookmarkStart w:name="z4307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09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59"/>
    <w:bookmarkStart w:name="z4310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60"/>
    <w:bookmarkStart w:name="z4311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61"/>
    <w:bookmarkStart w:name="z4312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62"/>
    <w:bookmarkStart w:name="z4313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63"/>
    <w:bookmarkStart w:name="z4314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16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65"/>
    <w:bookmarkStart w:name="z4317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66"/>
    <w:bookmarkStart w:name="z4318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67"/>
    <w:bookmarkStart w:name="z4319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2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23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70"/>
    <w:bookmarkStart w:name="z4324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71"/>
    <w:bookmarkStart w:name="z4325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72"/>
    <w:bookmarkStart w:name="z4326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73"/>
    <w:bookmarkStart w:name="z4327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29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75"/>
    <w:bookmarkStart w:name="z4330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76"/>
    <w:bookmarkStart w:name="z4331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77"/>
    <w:bookmarkStart w:name="z4332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78"/>
    <w:bookmarkStart w:name="z433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79"/>
    <w:bookmarkStart w:name="z433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36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81"/>
    <w:bookmarkStart w:name="z4337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82"/>
    <w:bookmarkStart w:name="z4338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83"/>
    <w:bookmarkStart w:name="z4339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4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43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486"/>
    <w:bookmarkStart w:name="z4344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487"/>
    <w:bookmarkStart w:name="z4345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488"/>
    <w:bookmarkStart w:name="z4346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489"/>
    <w:bookmarkStart w:name="z4347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49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491"/>
    <w:bookmarkStart w:name="z4350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492"/>
    <w:bookmarkStart w:name="z4351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493"/>
    <w:bookmarkStart w:name="z4352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4"/>
    <w:bookmarkStart w:name="z4353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95"/>
    <w:bookmarkStart w:name="z4354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56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497"/>
    <w:bookmarkStart w:name="z4357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498"/>
    <w:bookmarkStart w:name="z4358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99"/>
    <w:bookmarkStart w:name="z4359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61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63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02"/>
    <w:bookmarkStart w:name="z4364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03"/>
    <w:bookmarkStart w:name="z4365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04"/>
    <w:bookmarkStart w:name="z4366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505"/>
    <w:bookmarkStart w:name="z4367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9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07"/>
    <w:bookmarkStart w:name="z4370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08"/>
    <w:bookmarkStart w:name="z4371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09"/>
    <w:bookmarkStart w:name="z4372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0"/>
    <w:bookmarkStart w:name="z437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1"/>
    <w:bookmarkStart w:name="z437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76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13"/>
    <w:bookmarkStart w:name="z4377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14"/>
    <w:bookmarkStart w:name="z4378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15"/>
    <w:bookmarkStart w:name="z4379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381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38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18"/>
    <w:bookmarkStart w:name="z438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19"/>
    <w:bookmarkStart w:name="z438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20"/>
    <w:bookmarkStart w:name="z438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521"/>
    <w:bookmarkStart w:name="z438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8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23"/>
    <w:bookmarkStart w:name="z439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24"/>
    <w:bookmarkStart w:name="z439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25"/>
    <w:bookmarkStart w:name="z439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26"/>
    <w:bookmarkStart w:name="z439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27"/>
    <w:bookmarkStart w:name="z439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396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29"/>
    <w:bookmarkStart w:name="z4397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30"/>
    <w:bookmarkStart w:name="z4398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31"/>
    <w:bookmarkStart w:name="z4399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01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03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34"/>
    <w:bookmarkStart w:name="z4404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35"/>
    <w:bookmarkStart w:name="z4405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36"/>
    <w:bookmarkStart w:name="z4406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3537"/>
    <w:bookmarkStart w:name="z4407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09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39"/>
    <w:bookmarkStart w:name="z4410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40"/>
    <w:bookmarkStart w:name="z4411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41"/>
    <w:bookmarkStart w:name="z4412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42"/>
    <w:bookmarkStart w:name="z4413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43"/>
    <w:bookmarkStart w:name="z4414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16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45"/>
    <w:bookmarkStart w:name="z4417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46"/>
    <w:bookmarkStart w:name="z4418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47"/>
    <w:bookmarkStart w:name="z4419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21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23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50"/>
    <w:bookmarkStart w:name="z4424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51"/>
    <w:bookmarkStart w:name="z4425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52"/>
    <w:bookmarkStart w:name="z4426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553"/>
    <w:bookmarkStart w:name="z4427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9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55"/>
    <w:bookmarkStart w:name="z4430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56"/>
    <w:bookmarkStart w:name="z4431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57"/>
    <w:bookmarkStart w:name="z4432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58"/>
    <w:bookmarkStart w:name="z4433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59"/>
    <w:bookmarkStart w:name="z4434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3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61"/>
    <w:bookmarkStart w:name="z443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62"/>
    <w:bookmarkStart w:name="z443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63"/>
    <w:bookmarkStart w:name="z443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4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43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66"/>
    <w:bookmarkStart w:name="z4444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67"/>
    <w:bookmarkStart w:name="z4445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68"/>
    <w:bookmarkStart w:name="z4446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Аль-Фарабийскому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569"/>
    <w:bookmarkStart w:name="z4447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49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71"/>
    <w:bookmarkStart w:name="z4450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72"/>
    <w:bookmarkStart w:name="z4451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73"/>
    <w:bookmarkStart w:name="z4452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74"/>
    <w:bookmarkStart w:name="z4453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75"/>
    <w:bookmarkStart w:name="z4454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56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77"/>
    <w:bookmarkStart w:name="z4457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78"/>
    <w:bookmarkStart w:name="z4458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79"/>
    <w:bookmarkStart w:name="z4459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61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63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82"/>
    <w:bookmarkStart w:name="z4464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83"/>
    <w:bookmarkStart w:name="z4465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584"/>
    <w:bookmarkStart w:name="z4466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585"/>
    <w:bookmarkStart w:name="z4467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9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587"/>
    <w:bookmarkStart w:name="z4470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588"/>
    <w:bookmarkStart w:name="z4471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589"/>
    <w:bookmarkStart w:name="z4472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90"/>
    <w:bookmarkStart w:name="z4473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1"/>
    <w:bookmarkStart w:name="z4474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76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593"/>
    <w:bookmarkStart w:name="z4477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594"/>
    <w:bookmarkStart w:name="z4478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5"/>
    <w:bookmarkStart w:name="z4479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481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48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598"/>
    <w:bookmarkStart w:name="z448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599"/>
    <w:bookmarkStart w:name="z448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00"/>
    <w:bookmarkStart w:name="z448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601"/>
    <w:bookmarkStart w:name="z448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8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03"/>
    <w:bookmarkStart w:name="z449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04"/>
    <w:bookmarkStart w:name="z449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05"/>
    <w:bookmarkStart w:name="z449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6"/>
    <w:bookmarkStart w:name="z449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07"/>
    <w:bookmarkStart w:name="z449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496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09"/>
    <w:bookmarkStart w:name="z4497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10"/>
    <w:bookmarkStart w:name="z4498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11"/>
    <w:bookmarkStart w:name="z4499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01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03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14"/>
    <w:bookmarkStart w:name="z4504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15"/>
    <w:bookmarkStart w:name="z4505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16"/>
    <w:bookmarkStart w:name="z4506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Казахстан, утвержденном указанным приказом:</w:t>
      </w:r>
    </w:p>
    <w:bookmarkEnd w:id="3617"/>
    <w:bookmarkStart w:name="z4507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09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19"/>
    <w:bookmarkStart w:name="z4510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20"/>
    <w:bookmarkStart w:name="z4511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21"/>
    <w:bookmarkStart w:name="z4512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22"/>
    <w:bookmarkStart w:name="z4513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3"/>
    <w:bookmarkStart w:name="z4514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16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25"/>
    <w:bookmarkStart w:name="z4517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26"/>
    <w:bookmarkStart w:name="z4518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7"/>
    <w:bookmarkStart w:name="z4519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21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2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30"/>
    <w:bookmarkStart w:name="z452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31"/>
    <w:bookmarkStart w:name="z452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32"/>
    <w:bookmarkStart w:name="z452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Талдыкорган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33"/>
    <w:bookmarkStart w:name="z452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29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35"/>
    <w:bookmarkStart w:name="z4530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36"/>
    <w:bookmarkStart w:name="z4531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37"/>
    <w:bookmarkStart w:name="z4532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38"/>
    <w:bookmarkStart w:name="z4533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39"/>
    <w:bookmarkStart w:name="z4534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36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41"/>
    <w:bookmarkStart w:name="z4537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42"/>
    <w:bookmarkStart w:name="z4538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43"/>
    <w:bookmarkStart w:name="z4539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4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43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46"/>
    <w:bookmarkStart w:name="z4544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47"/>
    <w:bookmarkStart w:name="z4545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48"/>
    <w:bookmarkStart w:name="z4546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49"/>
    <w:bookmarkStart w:name="z4547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49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51"/>
    <w:bookmarkStart w:name="z4550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52"/>
    <w:bookmarkStart w:name="z4551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53"/>
    <w:bookmarkStart w:name="z4552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54"/>
    <w:bookmarkStart w:name="z4553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55"/>
    <w:bookmarkStart w:name="z4554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56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57"/>
    <w:bookmarkStart w:name="z4557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58"/>
    <w:bookmarkStart w:name="z4558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59"/>
    <w:bookmarkStart w:name="z4559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61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63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62"/>
    <w:bookmarkStart w:name="z4564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63"/>
    <w:bookmarkStart w:name="z4565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64"/>
    <w:bookmarkStart w:name="z4566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65"/>
    <w:bookmarkStart w:name="z4567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9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67"/>
    <w:bookmarkStart w:name="z4570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68"/>
    <w:bookmarkStart w:name="z4571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69"/>
    <w:bookmarkStart w:name="z4572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70"/>
    <w:bookmarkStart w:name="z4573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71"/>
    <w:bookmarkStart w:name="z4574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76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73"/>
    <w:bookmarkStart w:name="z4577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74"/>
    <w:bookmarkStart w:name="z4578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75"/>
    <w:bookmarkStart w:name="z4579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581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58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78"/>
    <w:bookmarkStart w:name="z458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79"/>
    <w:bookmarkStart w:name="z4585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80"/>
    <w:bookmarkStart w:name="z4586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81"/>
    <w:bookmarkStart w:name="z4587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83"/>
    <w:bookmarkStart w:name="z45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684"/>
    <w:bookmarkStart w:name="z45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685"/>
    <w:bookmarkStart w:name="z45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6"/>
    <w:bookmarkStart w:name="z45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87"/>
    <w:bookmarkStart w:name="z45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596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689"/>
    <w:bookmarkStart w:name="z4597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690"/>
    <w:bookmarkStart w:name="z4598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91"/>
    <w:bookmarkStart w:name="z4599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01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03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694"/>
    <w:bookmarkStart w:name="z4604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695"/>
    <w:bookmarkStart w:name="z4605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696"/>
    <w:bookmarkStart w:name="z4606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697"/>
    <w:bookmarkStart w:name="z4607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09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699"/>
    <w:bookmarkStart w:name="z4610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00"/>
    <w:bookmarkStart w:name="z4611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01"/>
    <w:bookmarkStart w:name="z4612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02"/>
    <w:bookmarkStart w:name="z4613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03"/>
    <w:bookmarkStart w:name="z4614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1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05"/>
    <w:bookmarkStart w:name="z461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06"/>
    <w:bookmarkStart w:name="z461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07"/>
    <w:bookmarkStart w:name="z461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21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23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10"/>
    <w:bookmarkStart w:name="z4624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11"/>
    <w:bookmarkStart w:name="z4625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12"/>
    <w:bookmarkStart w:name="z4626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13"/>
    <w:bookmarkStart w:name="z4627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29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15"/>
    <w:bookmarkStart w:name="z4630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16"/>
    <w:bookmarkStart w:name="z4631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17"/>
    <w:bookmarkStart w:name="z4632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18"/>
    <w:bookmarkStart w:name="z4633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19"/>
    <w:bookmarkStart w:name="z4634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36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21"/>
    <w:bookmarkStart w:name="z4637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22"/>
    <w:bookmarkStart w:name="z4638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23"/>
    <w:bookmarkStart w:name="z4639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4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43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26"/>
    <w:bookmarkStart w:name="z4644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27"/>
    <w:bookmarkStart w:name="z4645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28"/>
    <w:bookmarkStart w:name="z4646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29"/>
    <w:bookmarkStart w:name="z4647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49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31"/>
    <w:bookmarkStart w:name="z4650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32"/>
    <w:bookmarkStart w:name="z4651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33"/>
    <w:bookmarkStart w:name="z4652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4"/>
    <w:bookmarkStart w:name="z4653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35"/>
    <w:bookmarkStart w:name="z4654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56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37"/>
    <w:bookmarkStart w:name="z4657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38"/>
    <w:bookmarkStart w:name="z4658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39"/>
    <w:bookmarkStart w:name="z4659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61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63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42"/>
    <w:bookmarkStart w:name="z4664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43"/>
    <w:bookmarkStart w:name="z4665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44"/>
    <w:bookmarkStart w:name="z4666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45"/>
    <w:bookmarkStart w:name="z4667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69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47"/>
    <w:bookmarkStart w:name="z467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48"/>
    <w:bookmarkStart w:name="z467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49"/>
    <w:bookmarkStart w:name="z467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50"/>
    <w:bookmarkStart w:name="z467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51"/>
    <w:bookmarkStart w:name="z467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7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53"/>
    <w:bookmarkStart w:name="z467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54"/>
    <w:bookmarkStart w:name="z467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55"/>
    <w:bookmarkStart w:name="z4679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681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683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58"/>
    <w:bookmarkStart w:name="z4684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59"/>
    <w:bookmarkStart w:name="z4685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60"/>
    <w:bookmarkStart w:name="z4686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61"/>
    <w:bookmarkStart w:name="z4687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8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63"/>
    <w:bookmarkStart w:name="z469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64"/>
    <w:bookmarkStart w:name="z469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65"/>
    <w:bookmarkStart w:name="z469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66"/>
    <w:bookmarkStart w:name="z469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7"/>
    <w:bookmarkStart w:name="z469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696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69"/>
    <w:bookmarkStart w:name="z4697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70"/>
    <w:bookmarkStart w:name="z4698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71"/>
    <w:bookmarkStart w:name="z4699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01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03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74"/>
    <w:bookmarkStart w:name="z4704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75"/>
    <w:bookmarkStart w:name="z4705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76"/>
    <w:bookmarkStart w:name="z4706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Казахстан, утвержденном указанным приказом:</w:t>
      </w:r>
    </w:p>
    <w:bookmarkEnd w:id="3777"/>
    <w:bookmarkStart w:name="z4707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09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79"/>
    <w:bookmarkStart w:name="z4710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80"/>
    <w:bookmarkStart w:name="z4711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81"/>
    <w:bookmarkStart w:name="z4712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82"/>
    <w:bookmarkStart w:name="z4713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83"/>
    <w:bookmarkStart w:name="z4714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16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785"/>
    <w:bookmarkStart w:name="z4717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786"/>
    <w:bookmarkStart w:name="z4718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87"/>
    <w:bookmarkStart w:name="z4719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21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2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790"/>
    <w:bookmarkStart w:name="z472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791"/>
    <w:bookmarkStart w:name="z472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792"/>
    <w:bookmarkStart w:name="z472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793"/>
    <w:bookmarkStart w:name="z472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29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795"/>
    <w:bookmarkStart w:name="z4730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796"/>
    <w:bookmarkStart w:name="z4731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797"/>
    <w:bookmarkStart w:name="z4732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98"/>
    <w:bookmarkStart w:name="z4733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99"/>
    <w:bookmarkStart w:name="z4734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36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01"/>
    <w:bookmarkStart w:name="z4737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02"/>
    <w:bookmarkStart w:name="z4738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03"/>
    <w:bookmarkStart w:name="z4739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4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05"/>
    <w:bookmarkStart w:name="z474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38-6), 38-7) и 38-8) следующего содержания:</w:t>
      </w:r>
    </w:p>
    <w:bookmarkEnd w:id="3806"/>
    <w:bookmarkStart w:name="z474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07"/>
    <w:bookmarkStart w:name="z474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08"/>
    <w:bookmarkStart w:name="z474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09"/>
    <w:bookmarkStart w:name="z474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10"/>
    <w:bookmarkStart w:name="z474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49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12"/>
    <w:bookmarkStart w:name="z4750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13"/>
    <w:bookmarkStart w:name="z4751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14"/>
    <w:bookmarkStart w:name="z4752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15"/>
    <w:bookmarkStart w:name="z475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16"/>
    <w:bookmarkStart w:name="z475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56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18"/>
    <w:bookmarkStart w:name="z4757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19"/>
    <w:bookmarkStart w:name="z4758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20"/>
    <w:bookmarkStart w:name="z4759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61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63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23"/>
    <w:bookmarkStart w:name="z4764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24"/>
    <w:bookmarkStart w:name="z4765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25"/>
    <w:bookmarkStart w:name="z4766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26"/>
    <w:bookmarkStart w:name="z4767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69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28"/>
    <w:bookmarkStart w:name="z4770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29"/>
    <w:bookmarkStart w:name="z4771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30"/>
    <w:bookmarkStart w:name="z4772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31"/>
    <w:bookmarkStart w:name="z4773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32"/>
    <w:bookmarkStart w:name="z4774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76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34"/>
    <w:bookmarkStart w:name="z4777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35"/>
    <w:bookmarkStart w:name="z4778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36"/>
    <w:bookmarkStart w:name="z4779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781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783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39"/>
    <w:bookmarkStart w:name="z4784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40"/>
    <w:bookmarkStart w:name="z4785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41"/>
    <w:bookmarkStart w:name="z4786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42"/>
    <w:bookmarkStart w:name="z4787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89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44"/>
    <w:bookmarkStart w:name="z4790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45"/>
    <w:bookmarkStart w:name="z4791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46"/>
    <w:bookmarkStart w:name="z4792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47"/>
    <w:bookmarkStart w:name="z4793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48"/>
    <w:bookmarkStart w:name="z4794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79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50"/>
    <w:bookmarkStart w:name="z479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51"/>
    <w:bookmarkStart w:name="z479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52"/>
    <w:bookmarkStart w:name="z479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01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03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55"/>
    <w:bookmarkStart w:name="z4804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56"/>
    <w:bookmarkStart w:name="z4805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57"/>
    <w:bookmarkStart w:name="z4806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58"/>
    <w:bookmarkStart w:name="z4807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09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60"/>
    <w:bookmarkStart w:name="z4810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61"/>
    <w:bookmarkStart w:name="z4811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62"/>
    <w:bookmarkStart w:name="z4812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63"/>
    <w:bookmarkStart w:name="z4813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64"/>
    <w:bookmarkStart w:name="z4814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16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66"/>
    <w:bookmarkStart w:name="z4817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67"/>
    <w:bookmarkStart w:name="z4818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68"/>
    <w:bookmarkStart w:name="z4819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21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23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71"/>
    <w:bookmarkStart w:name="z4824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72"/>
    <w:bookmarkStart w:name="z4825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73"/>
    <w:bookmarkStart w:name="z4826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74"/>
    <w:bookmarkStart w:name="z4827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29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876"/>
    <w:bookmarkStart w:name="z4830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77"/>
    <w:bookmarkStart w:name="z4831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78"/>
    <w:bookmarkStart w:name="z4832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79"/>
    <w:bookmarkStart w:name="z4833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0"/>
    <w:bookmarkStart w:name="z4834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36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82"/>
    <w:bookmarkStart w:name="z4837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83"/>
    <w:bookmarkStart w:name="z4838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84"/>
    <w:bookmarkStart w:name="z4839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41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4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887"/>
    <w:bookmarkStart w:name="z484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888"/>
    <w:bookmarkStart w:name="z484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889"/>
    <w:bookmarkStart w:name="z484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890"/>
    <w:bookmarkStart w:name="z484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49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валютного контроля в соответствии с Законом Республики Казахстан "О валютном регулировании и валютном контроле" в пределах компетенции;";</w:t>
      </w:r>
    </w:p>
    <w:bookmarkEnd w:id="3892"/>
    <w:bookmarkStart w:name="z4850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893"/>
    <w:bookmarkStart w:name="z4851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894"/>
    <w:bookmarkStart w:name="z4852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95"/>
    <w:bookmarkStart w:name="z4853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96"/>
    <w:bookmarkStart w:name="z4854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56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898"/>
    <w:bookmarkStart w:name="z4857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899"/>
    <w:bookmarkStart w:name="z4858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00"/>
    <w:bookmarkStart w:name="z4859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61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63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03"/>
    <w:bookmarkStart w:name="z4864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04"/>
    <w:bookmarkStart w:name="z4865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05"/>
    <w:bookmarkStart w:name="z4866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06"/>
    <w:bookmarkStart w:name="z4867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69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08"/>
    <w:bookmarkStart w:name="z4870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09"/>
    <w:bookmarkStart w:name="z4871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10"/>
    <w:bookmarkStart w:name="z4872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11"/>
    <w:bookmarkStart w:name="z4873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12"/>
    <w:bookmarkStart w:name="z4874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76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14"/>
    <w:bookmarkStart w:name="z4877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15"/>
    <w:bookmarkStart w:name="z4878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16"/>
    <w:bookmarkStart w:name="z4879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881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883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19"/>
    <w:bookmarkStart w:name="z4884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20"/>
    <w:bookmarkStart w:name="z4885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21"/>
    <w:bookmarkStart w:name="z4886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22"/>
    <w:bookmarkStart w:name="z4887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89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24"/>
    <w:bookmarkStart w:name="z4890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25"/>
    <w:bookmarkStart w:name="z4891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26"/>
    <w:bookmarkStart w:name="z4892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27"/>
    <w:bookmarkStart w:name="z4893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28"/>
    <w:bookmarkStart w:name="z4894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89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30"/>
    <w:bookmarkStart w:name="z489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31"/>
    <w:bookmarkStart w:name="z489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2"/>
    <w:bookmarkStart w:name="z489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01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03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35"/>
    <w:bookmarkStart w:name="z4904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36"/>
    <w:bookmarkStart w:name="z4905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37"/>
    <w:bookmarkStart w:name="z4906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38"/>
    <w:bookmarkStart w:name="z4907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40"/>
    <w:bookmarkStart w:name="z4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41"/>
    <w:bookmarkStart w:name="z4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42"/>
    <w:bookmarkStart w:name="z4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43"/>
    <w:bookmarkStart w:name="z4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44"/>
    <w:bookmarkStart w:name="z4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16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46"/>
    <w:bookmarkStart w:name="z4917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47"/>
    <w:bookmarkStart w:name="z4918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48"/>
    <w:bookmarkStart w:name="z4919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21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23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51"/>
    <w:bookmarkStart w:name="z4924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52"/>
    <w:bookmarkStart w:name="z4925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53"/>
    <w:bookmarkStart w:name="z4926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54"/>
    <w:bookmarkStart w:name="z4927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29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56"/>
    <w:bookmarkStart w:name="z4930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57"/>
    <w:bookmarkStart w:name="z4931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58"/>
    <w:bookmarkStart w:name="z4932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9"/>
    <w:bookmarkStart w:name="z4933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60"/>
    <w:bookmarkStart w:name="z4934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36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62"/>
    <w:bookmarkStart w:name="z4937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63"/>
    <w:bookmarkStart w:name="z4938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64"/>
    <w:bookmarkStart w:name="z4939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41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4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67"/>
    <w:bookmarkStart w:name="z494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68"/>
    <w:bookmarkStart w:name="z494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69"/>
    <w:bookmarkStart w:name="z494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Казахстан, утвержденном указанным приказом:</w:t>
      </w:r>
    </w:p>
    <w:bookmarkEnd w:id="3970"/>
    <w:bookmarkStart w:name="z494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49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72"/>
    <w:bookmarkStart w:name="z4950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73"/>
    <w:bookmarkStart w:name="z4951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74"/>
    <w:bookmarkStart w:name="z4952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75"/>
    <w:bookmarkStart w:name="z4953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76"/>
    <w:bookmarkStart w:name="z4954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56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78"/>
    <w:bookmarkStart w:name="z4957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79"/>
    <w:bookmarkStart w:name="z4958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80"/>
    <w:bookmarkStart w:name="z4959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6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63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83"/>
    <w:bookmarkStart w:name="z4964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3984"/>
    <w:bookmarkStart w:name="z4965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3985"/>
    <w:bookmarkStart w:name="z4966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3986"/>
    <w:bookmarkStart w:name="z4967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69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3988"/>
    <w:bookmarkStart w:name="z4970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989"/>
    <w:bookmarkStart w:name="z4971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3990"/>
    <w:bookmarkStart w:name="z4972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1"/>
    <w:bookmarkStart w:name="z4973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92"/>
    <w:bookmarkStart w:name="z4974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39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76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3994"/>
    <w:bookmarkStart w:name="z4977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3995"/>
    <w:bookmarkStart w:name="z4978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96"/>
    <w:bookmarkStart w:name="z4979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39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498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39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4983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3999"/>
    <w:bookmarkStart w:name="z4984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00"/>
    <w:bookmarkStart w:name="z4985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01"/>
    <w:bookmarkStart w:name="z4986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02"/>
    <w:bookmarkStart w:name="z4987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8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04"/>
    <w:bookmarkStart w:name="z499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05"/>
    <w:bookmarkStart w:name="z4991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06"/>
    <w:bookmarkStart w:name="z499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07"/>
    <w:bookmarkStart w:name="z499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08"/>
    <w:bookmarkStart w:name="z499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499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10"/>
    <w:bookmarkStart w:name="z499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11"/>
    <w:bookmarkStart w:name="z499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12"/>
    <w:bookmarkStart w:name="z499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01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03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15"/>
    <w:bookmarkStart w:name="z5004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16"/>
    <w:bookmarkStart w:name="z5005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17"/>
    <w:bookmarkStart w:name="z5006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18"/>
    <w:bookmarkStart w:name="z5007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09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20"/>
    <w:bookmarkStart w:name="z5010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21"/>
    <w:bookmarkStart w:name="z5011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22"/>
    <w:bookmarkStart w:name="z5012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23"/>
    <w:bookmarkStart w:name="z5013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24"/>
    <w:bookmarkStart w:name="z5014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5016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26"/>
    <w:bookmarkStart w:name="z5017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27"/>
    <w:bookmarkStart w:name="z5018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28"/>
    <w:bookmarkStart w:name="z5019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21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23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31"/>
    <w:bookmarkStart w:name="z5024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32"/>
    <w:bookmarkStart w:name="z5025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33"/>
    <w:bookmarkStart w:name="z5026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34"/>
    <w:bookmarkStart w:name="z5027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29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36"/>
    <w:bookmarkStart w:name="z5030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37"/>
    <w:bookmarkStart w:name="z5031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38"/>
    <w:bookmarkStart w:name="z5032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9"/>
    <w:bookmarkStart w:name="z5033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0"/>
    <w:bookmarkStart w:name="z5034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5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42"/>
    <w:bookmarkStart w:name="z5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43"/>
    <w:bookmarkStart w:name="z5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44"/>
    <w:bookmarkStart w:name="z5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41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4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47"/>
    <w:bookmarkStart w:name="z504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48"/>
    <w:bookmarkStart w:name="z504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импорту;";</w:t>
      </w:r>
    </w:p>
    <w:bookmarkEnd w:id="4049"/>
    <w:bookmarkStart w:name="z504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Казахстан, утвержденном указанным приказом:</w:t>
      </w:r>
    </w:p>
    <w:bookmarkEnd w:id="4050"/>
    <w:bookmarkStart w:name="z504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49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осуществление валютного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 в пределах компетенции;";</w:t>
      </w:r>
    </w:p>
    <w:bookmarkEnd w:id="4052"/>
    <w:bookmarkStart w:name="z5050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4053"/>
    <w:bookmarkStart w:name="z5051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выполнение иных задач, предусмотренных законодательством Республики Казахстан.";</w:t>
      </w:r>
    </w:p>
    <w:bookmarkEnd w:id="4054"/>
    <w:bookmarkStart w:name="z5052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55"/>
    <w:bookmarkStart w:name="z5053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56"/>
    <w:bookmarkStart w:name="z5054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нарушений, причин и условий, способствовавших их совершению,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Казахстан;";</w:t>
      </w:r>
    </w:p>
    <w:bookmarkEnd w:id="40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седьмым и двадцать восьмым следующего содержания:</w:t>
      </w:r>
    </w:p>
    <w:bookmarkStart w:name="z5056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"запрашивать и получать от физических и юридических лиц, осуществляющих перемещение товаров через Государственную границу Республики Казахстан с государствами – членами Евразийского экономического союза, документы и сведения, касающиеся перемещаемых товаров, установленные законодательством Республики Казахстан;</w:t>
      </w:r>
    </w:p>
    <w:bookmarkEnd w:id="4058"/>
    <w:bookmarkStart w:name="z5057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актами;";</w:t>
      </w:r>
    </w:p>
    <w:bookmarkEnd w:id="4059"/>
    <w:bookmarkStart w:name="z5058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60"/>
    <w:bookmarkStart w:name="z5059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Казахстан;";</w:t>
      </w:r>
    </w:p>
    <w:bookmarkEnd w:id="4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восьмым следующего содержания:</w:t>
      </w:r>
    </w:p>
    <w:bookmarkStart w:name="z5061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иные обязанности, предусмотренные законодательством Республики Казахстан.";</w:t>
      </w:r>
    </w:p>
    <w:bookmarkEnd w:id="40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38-6), 38-7) и 38-8) следующего содержания:</w:t>
      </w:r>
    </w:p>
    <w:bookmarkStart w:name="z5063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"38-6) осуществление совместно с Национальным Банком Республики Казахстан и агентами валютного контроля мониторинга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организаций);</w:t>
      </w:r>
    </w:p>
    <w:bookmarkEnd w:id="4063"/>
    <w:bookmarkStart w:name="z5064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38-7) осуществление валютного контроля за выполнением резидентами,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валютном регулировании и валютном контроле", требования репатриации национальной и (или) иностранной валюты по экспорту или импорту;</w:t>
      </w:r>
    </w:p>
    <w:bookmarkEnd w:id="4064"/>
    <w:bookmarkStart w:name="z5065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38-8) проведение проверки и (или) осуществление иной формы контроля,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валютном регулировании и валютном контроле", при проведении валютного контроля за выполнением проверяемым резидентом требования репатриации национальной и (или) иностранной валюты по экспорту или импорту;".</w:t>
      </w:r>
    </w:p>
    <w:bookmarkEnd w:id="4065"/>
    <w:bookmarkStart w:name="z5066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(Ахметов Д. К.)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066"/>
    <w:bookmarkStart w:name="z5067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и государственных учреждений в установленном законодательством порядке:</w:t>
      </w:r>
    </w:p>
    <w:bookmarkEnd w:id="4067"/>
    <w:bookmarkStart w:name="z5068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068"/>
    <w:bookmarkStart w:name="z5069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Департаментов и их территориальных органов.</w:t>
      </w:r>
    </w:p>
    <w:bookmarkEnd w:id="4069"/>
    <w:bookmarkStart w:name="z5070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(Тобатаев Ч. А.) настоящий приказ довести до сведения Департаментов и их территориальных органов.</w:t>
      </w:r>
    </w:p>
    <w:bookmarkEnd w:id="4070"/>
    <w:bookmarkStart w:name="z5071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40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Председателя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