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721" w14:textId="6b9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30 мая 2025 года № 522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160905, Республика Казахстан, Туркестанская область, Келесский район, село Абай, улица А. Сатбаева, строение № 33.".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(Ахметов Д.К.)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Туркестанской области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