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9e96" w14:textId="dee9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15 мая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почтовый индекс 090000, Республика Казахстан, Западно-Казахстанская область, город Уральск, улица Некрасова, 30/1.".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(Ахметов Д.К.)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Западно-Казахстанской области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