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77d1" w14:textId="ec67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31/281-VIII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2-15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реновации жилища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31/281-VIII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в городе Шымкент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Шымкент от 02.02.2026 </w:t>
      </w:r>
      <w:r>
        <w:rPr>
          <w:rFonts w:ascii="Times New Roman"/>
          <w:b w:val="false"/>
          <w:i w:val="false"/>
          <w:color w:val="ff0000"/>
          <w:sz w:val="28"/>
        </w:rPr>
        <w:t>№ 33/302-VIII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в городе Шымкент (далее – Программа) разработана в соответствии с Концепцией развития жилищно-коммунальной инфраструктуры на 2023 – 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Шымкент 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фонда, обеспечения развития жилых территорий и их благоустройства.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старых кварталов города Шымкент путем сноса аварийного (ветхого) жилья и переселения из него граждан в порядке, предусмотренном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Программы планируется сроком до 2030 года, что позволит сократить количество аварийного (ветхого) жилья в городе Шымкент.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 (далее – МИО).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определяет администратора, уполномоченную организацию для реализации Программы реновации жилищного фонда.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Программе используются следующие основные термины и определения: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многоквартирный жилой дом – многоквартирный жилой дом, в котором основные несущие конструкции (фундаменты, колонны, несущие стены, балки, перекрытия) утратили несущую способность и дальнейшая эксплуатация которого представляет опасность для жизни проживающих (пребывающих), признанный не подлежащим восстановлению заключением юридического лица, аккредитованного на осуществление технического надзора и технического обследования надежности и устойчивости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ветхий многоквартирный жилой дом – состояние, при котором конструкция, основание (здание в целом) перестают удовлетворять заданным эксплуатационным требованиям. Оценка технического состояния соответствует физическому износу в пределах 60-80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физический износ – утрата первоначальных технико-эксплуатационных качеств жилого дома (прочности, устойчивости, надежности и других) в результате воздействия природных, климатических и иных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 – вид экспертных работ, в результате которых определяется фактическое состояние зданий и сооружений и их элементов, надежность и устойчивость, возможность дальнейшей эксплуатации зданий и сооружений, получение количественной оценки фактических показателей качества конструкций с учетом изменений, происходящих во времени, для установления состава и объема работ капитального ремонта, модернизации или реконструкции на объекте, а также изменения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снос – полное или частичное устранение (демонтаж), ликвидация зданий или сооружений, обусловленные рядом причин или физическим и моральным износом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жилой переселенческий фонд – совокупность всех жилых помещений, принадлежащих администратору Программы или уполномоченной организации в соответствии с требованиями действующего законодательства Республики Казахстан.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Актуальность реализации Программы в городе Шымкент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Существующий жилищный фонд города Шымкент по состоянию на 1 января 2025 года составляет 2 595 многоквартирных жилых домов. В том числе: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1930-1960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1961-1991гг.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1992-2000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Цели, задачи и показатели результатов реализации Программы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Целью Программы является снижение (устранение) морального и физического износа объектов реновации аварийного (ветхого) жилья, позволяющее улучшить показатель обеспеченности жильем граждан и способствование устойчивому развитию территорий, созданию благоприятной среды жизнедеятельности, общественных пространств и благоустройству территории с учетом экономичных, социальных, иных общественных интересов, сформировать новый, современый облик города Шымкент.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Задачами Программы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реновация аварийного (ветхого) жилья на территории города Шымкент с учетом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энергоэффективных многоквартирных жилых домов, снижение затрат на их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механизмов для привлечения в строительство внебюджетных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условий для привлечения инвесторов через создание стартовых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 по комплексной застройке земельных участков на территориях, требующих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благоприятного инвестиционного климата в сфере жилищного строительства и территориального развития.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 результатов реализации Программы реновации: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снос аварийных (ветхих)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взамен снесенных аварийных (ветхих) домов новых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архитектурного облика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и развитие инженерных и 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экологичности районов путем благоустройства и озеленения территории объектов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рабочих мест и повышение налоговых платежей.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Механизм и критерии реализации Программы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Администратором Программы является государственное учреждение "Управление строительства города Шымкент" (далее – Администратор). Уполномоченной организацией является акционерное общество "Социально-предпринимательская корпорация "Shymkent" (далее – Уполномоченная организация).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объектов, подлежащих реновации, определяется Администратором с учетом износа строительных конструкций жилого фонда, их соответствия эксплуатационным требованиям на основании заключения экспертной организации, а также мнения собственников помещений.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координирует работу по реализации проектов реновации.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потенциальных объектов реновации, могут самостоятельно обращаться к Администратору с просьбой о включении их объекта в Программу при соблюдении порядка, установленного законодательством в сфере архитектурной, градостроительной и строительной деятельности.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принятия решения о финансировании проектов Программы реновации, собственники квартир и нежилых помещений многоквартирного жилого дома принимают решение о проведении работ, связанных с реализацией инвестиционного проекта по реновации многоквартирного жилого дома.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созывается только по инициативе аппарата акима района в городе Шымкент, Администратора и/или Уполномоченной организации.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Собрание правомочно принимать решение при наличии более двух третей от общего числа собственников квартир, нежилых помещений. Решение принимается при согласии более двух третей от общего числа собственников квартир и нежилых помещений.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собрание, объявленное ранее в явочном порядке, не состоялось из-за отсутствия кворума, собрание проводится путем письменного опроса. Решение о проведении письменного опроса и его сроках принимает совет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дома вправе путем письменного опроса определить инициативную группу из числа собственников квартир, нежилых помещений для организации собрания.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собственников жилых и нежилых помещений объекта реновации (участие в программе, работа с потенциальным инвестором), реализация инвестиционного проекта будет прекращена.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 принятия решения о финансировании, Уполномоченная организация осуществляет сбор информации по каждому жилому дому, подлежащему реновации с учетом расчетов прибыльности конкретного участка, его особенностей и рисков.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МИО, аппараты акимов районов, территориальные подразделения центральных органов и Филиал некоммерческого акционерного общества "Государственная корпорация "Правительство для граждан" по городу Шымкент (далее – НАО) обязаны в течение 10 рабочих дней предоставить на основании запроса Администратора или Уполномоченной организации необходимую информацию,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акимов районов представляют протокол общего собрания жильцов, отражающий отношение жильцов к предлагаемым мероприятиям по реновации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архитектуры и градостроительства, и земельных отношений города Шымкент совместно с Инвестором разрабатывают и согласовывают эскизный проект планируемого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обращению соответствующей организации выделяют земельные участки объекта кондоминиума, предназначенные под программу реновации в соответствии с условиями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выписку из земельного кадастра с прилегающими земельными участками, необходимую для благоустройства нового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энергетики и развития инфраструктуры города Шымкент предпринимает мероприятия по предоставлению технических условий на коммуникации, подведению инфраструктуры и увеличению мощностей, необходимых для проектируемого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 действующей инфраструктуре жилого дома и возможности увеличения мощностей инфраструктуры, точек ближайшего подключения водоснабжения, газоснабжения, электроснабжения, канализаций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 развитие магистральных инженерных коммуникаций в соответствии с требованием норм Генерального Плана города Шымкент, действующего законодательства Республики Казахстан и градостроительных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филиал некоммерческого акционерного общества "Государственная корпорация "Правительство для граждан" по городу Шымкент предоставляет информацию о технических характеристиках многоквартирного жилого дома (общая площадь дома (квартир) и земельного участка, количество собственников, наличии (отсутствии) обременений (арестов);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ответственные управления и аппараты акима районов принимают обязательства по оказанию содействия в приоритетном порядке в получении всех разрешительных документов в рамках действующего законодательства Республики Казахстан, в реализации инвестиционного проекта по реновации жилого дома.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получения необходимой информации, Уполномоченная организация Программы подготавливает информационный документ на объект реновации.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размещает сформированное досье в открытом доступе на официальном интернет-ресурсе акимата города Шымкент.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привлечения потенциальных инвесторов информация, размещенная на официальном интернет-ресурсе акимата города Шымкент, должна на постоянной основе освещаться в средствах массовой информации и других доступных средствах информирования.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 помимо информации, размещенной на интернет-ресурсе, имеет право письменно запросить дополнительную необходимую информацию по объекту.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Привлечение частных инвестиций является приоритетной задачей Уполномоченной организации и других ответственных структур МИО.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заинтересованности, Инвестор подает заявку Администратору или в Уполномоченную организацию для заключения меморандума (соглашение) о сотрудничестве.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Меморандум (соглашение) о сотрудничестве должен включать в себя детальный план действий, согласованный всеми ответственными управлениями, включающий в себя все необходимые мероприятия по реновации жилого дома.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заключения меморандума (соглашение) о сотрудничестве, в течение 15 (пятнадцати) календарных дней, Уполномоченная организация совместно с Инвестором, представителями аппаратов акимов районов организуют общее собрание с собственниками жилых, коммерческих помещений аварийного (ветхого) жилья для ознакомления с условиями, предлагаемыми Инвестором. При этом, собрание считается правомочным, если в собрании принимали участие не менее двух третей от общего количества собственников квартир жилого дома.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исполнения всех обязательств по меморандуму (соглашению) о сотрудничестве, и получения одобрения собственников на участие в Программе реновации, Уполномоченная организация заключает договор о совместной деятельности (далее – Договор) на реализацию проекта с Инвестором.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сторон по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инвестору информацию об объектах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выездных, разъяснительных собраниях с собственниками объекта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сопровождает потенциального Инвестора в работе с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работе по получению необходимых технических условий для разработки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в работе по получению технических условий на коммуникации, подведению инфраструктуры и увеличению мощностей, необходимых для проектируемого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необходимости, участвует в проекте путем финансирования, а также путем предоставления активов в качестве переселенческого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график организации и производства работ по строительству жилья, а также по переселению жильцов из аварийных (ветхих) домов в возводимые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совместно с Администратором и Уполномоченной организацией работы с жильцами, проживающими в аварийных (ветхих) домах, в частности информирование, проведение собраний, переселение, определение этажности и квартир, согласования сроков заселения;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снос аварийных (ветхих) домов, подлежащих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согласовывает эскизный проект планируемого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на время строительства временного жилья, за счет средств Инвестора либо ежемесячной денежной компенсации за аренду временного жилья до окончания строительства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строительство жилых домов и прилегающих территорий и их сдачу в соответствии с графиком реализации Программы, устанавливаемым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сдачи жилых домов в эксплуатацию, проводит подписание с каждым собственником жилья нотариально заверенного договора мены, на основе представленных документов на право собственности от каждой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проектно-сметную документацию на подъездные автомобильные дороги к вновь возводимым жилым домам и их строительство согласно схеме застройки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проектно-сметную документацию на инженерную инфраструктуру вновь возводимых жилых домов и ее реализацию или ее капитальную модернизацию согласно этапам строительства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детальной планировки на территории реновации без изъятия земель под домами.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заключенного Договора, Уполномоченной организацией Программы совместно с Инвестором заключается трехстороннее соглашение с каждым собственников жилого и нежилого помещения, в котором закрепляются обязательства и гарантии Инвестора по предоставлению нового жилья и предоставлению временного жилья на период строительства.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рамках реализации проектов по реновации жилищного фонда, Администратор может предусматривать строительство малогабаритного жилья и жилья І-IV классов комфортности с коммерческими помещениями и паркингами для реализации на рынке в целях реинвестирования проекта или реновации ветхого жилья.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общей площади жилья определяется на основе положительного заключения комплексной вневедомственной экспертизы на проектно-сметную документацию жилых домов.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Дочерняя организация акционерного общества "Национальный инвестиционный холдинг "Байтерек" может совместно с Администратором участвовать в проектах по реновации жилищного фонда при привлечении средств на внутреннем и международных рынках капитала, согласно внутренним документам.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достижения цели Программы, Уполномоченная организация имеет право обменять имеющиеся в собственности квартиры на объекты, подлежащие реновации с соблюдением положений пунктов 14 – 16 настоящей Программы.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собственникам объекта реновации предоставляются квартиры в чистовой отделке равнозначные по количеству комнат, общая площадь которых не ниже площади получаемого в обмен объекта реновации.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балансе у Уполномоченной организации квартиры с чистовой отделкой, соответствующей количеству комнат для обмена, Уполномоченная организация имеет право предложить для обмена квартиру с большей комнатностью.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осуществляется по балансовой стоимости передаваемой Уполномоченной организацией квартиры.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(доплата) от собственников объекта реновации за улучшение жилищных условий – увеличение площади и/или комнатности полученных в обмен квартир,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квартир для обмена осуществляется Администратором Программы на основе данных об объекте реновации и предоставляемого Уполномоченной организацией списка квартир, имеющихся на балансе у Уполномоченной организации.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условия возмещения собственникам жилья в объектах, подлежащих реновации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Территория для строительства новых многоквартирных домов, на площадке сноса аварийного (ветхого) жилья, обеспечивается объектами коммунальной, транспортной, социальной инфраструктуры в соответствии с планом детальной планировки, нормативами градостроительного проектирования и иными требованиями, определенными законодательством Республики Казахстан об архитектурной, градостроительной и строительной деятельности.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реализации Программы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 при фасадной зоне, организации дворовых и внутриквартальных озелененных территорий в соответствии с правилами и нормами законодательства Республики Казахстан в сфере архитектурной, градостроительной и строительной деятельности.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Собственникам в жилых домах, включенных в Программу реновации, будут предоставляться на время строительства временное жилье, за счет средств Инвестора либо ежемесячная денежная компенсация за аренду временного жилья до окончания строительства жилого дома.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