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cb01" w14:textId="25ec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12 декабря 2024 года № 23/195-VIII "О бюджете города Шымкент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2025 года № 31/276-VIII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2025-2027 годы" от 12 декабря 2024 года № 23/195-VIII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822 599 973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458 536 578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23 946 222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11 921 365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328 195 808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851 630 258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2 691 441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4 808 559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2 301 657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2 346 814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45 157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-34 023 383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34 023 383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2025 год в сумме 5 453 675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31/276-VIII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822 599 973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458 536 578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328 195 808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328 195 808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328 195 808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851 630 258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336 937 942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31/276-VIII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34 890 059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19 101 853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10 457 665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