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8ba6" w14:textId="c508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2026 год</w:t>
      </w:r>
    </w:p>
    <w:p>
      <w:pPr>
        <w:spacing w:after="0"/>
        <w:ind w:left="0"/>
        <w:jc w:val="both"/>
      </w:pPr>
      <w:r>
        <w:rPr>
          <w:rFonts w:ascii="Times New Roman"/>
          <w:b w:val="false"/>
          <w:i w:val="false"/>
          <w:color w:val="000000"/>
          <w:sz w:val="28"/>
        </w:rPr>
        <w:t>Постановление акимата города Шымкент от 19 декабря 2025 года № 6757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Социального кодекса Республики Казахстан,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w:t>
      </w:r>
      <w:r>
        <w:rPr>
          <w:rFonts w:ascii="Times New Roman"/>
          <w:b w:val="false"/>
          <w:i w:val="false"/>
          <w:color w:val="000000"/>
          <w:sz w:val="28"/>
        </w:rPr>
        <w:t>подпунктом 17-3)</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Шымкент ПОСТАНОВЛЯЕТ:</w:t>
      </w:r>
    </w:p>
    <w:bookmarkEnd w:id="0"/>
    <w:bookmarkStart w:name="z2" w:id="1"/>
    <w:p>
      <w:pPr>
        <w:spacing w:after="0"/>
        <w:ind w:left="0"/>
        <w:jc w:val="both"/>
      </w:pPr>
      <w:r>
        <w:rPr>
          <w:rFonts w:ascii="Times New Roman"/>
          <w:b w:val="false"/>
          <w:i w:val="false"/>
          <w:color w:val="000000"/>
          <w:sz w:val="28"/>
        </w:rPr>
        <w:t>
      1. Установить:</w:t>
      </w:r>
    </w:p>
    <w:bookmarkEnd w:id="1"/>
    <w:p>
      <w:pPr>
        <w:spacing w:after="0"/>
        <w:ind w:left="0"/>
        <w:jc w:val="both"/>
      </w:pPr>
      <w:r>
        <w:rPr>
          <w:rFonts w:ascii="Times New Roman"/>
          <w:b w:val="false"/>
          <w:i w:val="false"/>
          <w:color w:val="000000"/>
          <w:sz w:val="28"/>
        </w:rPr>
        <w:t xml:space="preserve">
      1) квоту рабочих мест на 2026 год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Шымкент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квоту рабочих мест на 2026 год для трудоустройства лиц, освобожденных из мест лишения свободы, в городе Шымкент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 квоту рабочих мест на 2026 год для трудоустройства лиц, состоящих на учете службы пробации, в городе Шымкент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2. Государственному учреждению "Управление занятости и социальной защиты города Шымкент"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на казахском и русском языках, удостоверенном электронной цифровой подписью;</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Шымкент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Шымкент.</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Шымкент</w:t>
            </w:r>
            <w:r>
              <w:br/>
            </w:r>
            <w:r>
              <w:rPr>
                <w:rFonts w:ascii="Times New Roman"/>
                <w:b w:val="false"/>
                <w:i w:val="false"/>
                <w:color w:val="000000"/>
                <w:sz w:val="20"/>
              </w:rPr>
              <w:t>от "__" ________ 2025 года №___</w:t>
            </w:r>
          </w:p>
        </w:tc>
      </w:tr>
    </w:tbl>
    <w:p>
      <w:pPr>
        <w:spacing w:after="0"/>
        <w:ind w:left="0"/>
        <w:jc w:val="left"/>
      </w:pPr>
      <w:r>
        <w:rPr>
          <w:rFonts w:ascii="Times New Roman"/>
          <w:b/>
          <w:i w:val="false"/>
          <w:color w:val="000000"/>
        </w:rPr>
        <w:t xml:space="preserve"> Квота рабочих мест на 2026 год для трудоустройства граждан из числа молодежи, оставшихся без попечительства родителей до достижения совершеннолетия или потерявших родителей, являющихся выпускниками образовательных учреждений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Списочная численность работников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квоты (% от списочной численности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граждан из числа моло</w:t>
            </w:r>
            <w:r>
              <w:rPr>
                <w:rFonts w:ascii="Times New Roman"/>
                <w:b/>
                <w:i w:val="false"/>
                <w:color w:val="000000"/>
                <w:sz w:val="20"/>
              </w:rPr>
              <w:t>дежи, потерявших или оставшихся до наступления совершеннолетия без попечения родителей, являющихся выпускниками организаций образования работающих вне квоты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установленной квоты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"Ирригация и 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ясли-сад "Атамекен"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"KAMEYA PharmGroup"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"Назар- Текстиль"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инвалидов "KAZ UNE TEX"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Шымкент</w:t>
            </w:r>
            <w:r>
              <w:br/>
            </w:r>
            <w:r>
              <w:rPr>
                <w:rFonts w:ascii="Times New Roman"/>
                <w:b w:val="false"/>
                <w:i w:val="false"/>
                <w:color w:val="000000"/>
                <w:sz w:val="20"/>
              </w:rPr>
              <w:t>от "__" _______ 2025 года №__</w:t>
            </w:r>
          </w:p>
        </w:tc>
      </w:tr>
    </w:tbl>
    <w:p>
      <w:pPr>
        <w:spacing w:after="0"/>
        <w:ind w:left="0"/>
        <w:jc w:val="left"/>
      </w:pPr>
      <w:r>
        <w:rPr>
          <w:rFonts w:ascii="Times New Roman"/>
          <w:b/>
          <w:i w:val="false"/>
          <w:color w:val="000000"/>
        </w:rPr>
        <w:t xml:space="preserve"> Квота рабочих мест на 2026 год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Списочная численность работников на начало года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квоты (% от списочной численности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рабочих мест, занятых работниками, отнесенными к категории лиц, освобожде</w:t>
            </w:r>
            <w:r>
              <w:rPr>
                <w:rFonts w:ascii="Times New Roman"/>
                <w:b/>
                <w:i w:val="false"/>
                <w:color w:val="000000"/>
                <w:sz w:val="20"/>
              </w:rPr>
              <w:t>нных из мест лишения свободы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установленной квоты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"Абай" аппарата акима Абайского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"Аль-Фараби" аппарата акима Аль- Фарабийского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"Каратау" аппарата акима Каратауского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"Туран" аппарата акима Туранского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"Шымкентский государственный дендрологический парк имени Асанбая Аскарова" управления развития городской комфортной среды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"Tectum Engineering"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"Pioneer Grain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"Wan Sheng Ceramic"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"ЗЕРДЕ- Керамика"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Шымкент</w:t>
            </w:r>
            <w:r>
              <w:br/>
            </w:r>
            <w:r>
              <w:rPr>
                <w:rFonts w:ascii="Times New Roman"/>
                <w:b w:val="false"/>
                <w:i w:val="false"/>
                <w:color w:val="000000"/>
                <w:sz w:val="20"/>
              </w:rPr>
              <w:t>от "___" _______ 2025 года №___</w:t>
            </w:r>
          </w:p>
        </w:tc>
      </w:tr>
    </w:tbl>
    <w:p>
      <w:pPr>
        <w:spacing w:after="0"/>
        <w:ind w:left="0"/>
        <w:jc w:val="left"/>
      </w:pPr>
      <w:r>
        <w:rPr>
          <w:rFonts w:ascii="Times New Roman"/>
          <w:b/>
          <w:i w:val="false"/>
          <w:color w:val="000000"/>
        </w:rPr>
        <w:t xml:space="preserve"> Квота рабочих мест на 2026 год для трудоустройства лиц, состоящих на учете в службе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Списочная численность работников на начало года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квоты (% от списочной численности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рабочих мест, занятых работниками, отнесенными к категории лиц, состоящих на учете службы пробации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установленной квоты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"Абай" аппарата акима Абайского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"Аль-Фараби" аппарата акима Аль- Фарабийского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"Каратау" аппарата акима Каратауского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"Туран" аппарата акима Туранского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"Шымкентский государственный дендрологический парк имени Асанбая Аскарова" управления развития городской комфортной среды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"Tectum Engineering"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ЕвроКристалл"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"Шымкент Рем Сервис"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"Pioneer Grain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"Таза өлке"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"ST-Бетон"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"ST KARA TAS"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"Wan Sheng Ceramic"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"ЗЕРДЕ- Керамика"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"ШымкентСпецКомплекс"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