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2774e" w14:textId="95277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 с инвалидностью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19 декабря 2025 года № 6756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Республики Казахстан,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7 июня 2023 года № 207 "Об утверждении Правил квотирования рабочих мест для лиц с инвалидностью"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квоты рабочих мест для трудоустройства лиц с инвалидностью в городе Шымкент на 2026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занятости и социальной защиты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в электронном виде на казахском и русском языках, удостоверенном электронной цифровой подписью;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Шымкент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Шымкент.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Сыздыкбеков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 2025 года №___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людей с инвалидностью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Списочная численность работников на начало года (человек)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квоты (% от списочной численности работников)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лиц с инвалидностью, работающих вне кво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 (человек)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установленной квоты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10 946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2-4%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12 имени М.Горького" управления образования города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51" управления образования города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59" управления образования города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83" управления образования города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"Маятас общеобразовательная средняя школа № 119" управления образования города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"Общая средняя школа им. А.Байтурсынова"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педагогический университет имени Өзбекәлі Жәнібеков"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оказания специальных социальных услуг в условиях оказания услуг на дому №7" управления занятости и социальной защиты города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"Городской родильный дом" управления здравоохранения города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"Станция скорой медицинской помощи" управления здравоохранения города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"Народный Банк Казахстана" Шымкентский городской филиал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акционерного общества "ForteBank" в городе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акционерного общества "Home Credit Bank" в городе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товарищества с ограниченной ответственностью "СТЕЛЛ" в городе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"Казпочта" Шымкентский филиал "Шымкентский почтамт"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"ФИРКАН"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"Бал Қазына"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"ATAMIRAS.S"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"Клиника Хадиша"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"Водомер"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"Корпорация "Береке-А"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"Сити-Строй"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"Aizhamal Group"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"КазМедПром"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"Pioneer Grain Products"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"KAMEYA PharmGroup"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"Оңтүстік- Құрылыс-сервис"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"OKS- EDUCATION"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"Бек-тас-7"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"Стандарт Ресурсис"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"Gramad retail"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"Джумалиева 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"Sinooil" Шымкентский филиал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"KMF" Филиал города Шымкен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