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ac76" w14:textId="54ea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декабря 2025 года № 6755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Шымкент.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"_19_" __12__ 2026 года № _6755_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Тарифы для специальных социальных услуг в государственном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детей с инвалидностью с психоневрологическими патологиями от трех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554 390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309 441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 с инвалидностью первой и второй групп и лиц не способных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328 183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309 263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309 263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256 600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223 125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местах временного пребывания жертвам бытового насилия и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142 833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местах временного пребывания лицам, не имеющим определенного места жительства и лицам, освобожденным из мест лишения свободы и (или) состоящим на учете в службе пробации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 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Тарифы для поставщиков специальных социальных услуг в негосударственном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312 515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358 981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 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