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28a5" w14:textId="c952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товариществу с ограниченной ответственностью "ПетроКазахстан Ойл Продактс"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9 декабря 2025 года № 6670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приказа об утверждении землеустроительного проекта Управлением земельных отношений города Шымкент за № Б-73-Ө от 19 ноября 2025 года, заявления акимат города Шымкент за № ЗТ-2025-04140732 от 24 ноября 2025 года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2 декабря 2030 года, без изъятия земельного участка у собственников и землепользователей на земельный участок товариществу с ограниченной ответственностью "ПетроКазахстан Ойл Продактс", расположенный по адресу город Шымкент, Енбекшинский район, жилой массив Жулдыз, 264 квартал площадью 6,0550 гектара для прокладки и эксплуатации линии электропередач.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"ПетроКазахстан Ойл Продактс" должно в течение 10 рабочих дней перечислить сумму платы за сервитут в размере 416584 (четыреста шестьнадцать тысяч пятьсот восемьдесят четыре) тенге за 2025-2026 годы на счет 201910 Управления государственных доходов по городу Шымкент в соответствии с годовыми изменениями.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города Шымкент"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от 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на земельный участок товариществу с ограниченной ответственностью "ПетроКазахстан Ойл Продактс"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сельхозугодий,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"HILL Invest" 19-309-264-356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"ПетроКазахстан Ойл Продактс" 22-329-040-459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"HILL Invest" 19-309-264-357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"HILL Invest" 19-309-264-355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Файзуллаев Хайрулла 19-309-264-625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