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d124" w14:textId="21bd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"Freedom Telecom Operations"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декабря 2025 года № 6669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приказа об утверждении землеустроительного проекта Управлением земельных отношений города Шымкент за № Б-73-Ө от 19 ноября 2025 года, заявления акимат города Шымкент за № ЗТ-2025-04140732 от 24 ноября 2025 года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28 ноября 2030 года, без изъятия земельного участка у собственников и землепользователей на земельный участок товариществу с ограниченной ответственностью "Freedom Telecom Operations", расположенный по адресу город Шымкент, Каратауский район, микрорайон Туран, площадью 0,0333 гектара для прокладки электрического кабеля 2 КЛ-10 кВт и эксплуатации волоконно-оптической линии связи.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"Freedom Telecom Operations" должно в течение 10 рабочих дней перечислить сумму платы за сервитут в размере 2292 (две тысячи двести девяносто два)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на земельный участок товариществу с ограниченной ответственностью "Freedom Telecom Operations"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сельхозугодий,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223300381136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22330009796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