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c6b9" w14:textId="827c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2025 –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ноября 2025 года № 6165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2025 – 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сентября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"___"_______2025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обучающегося),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 Режиссура, арт-менеджмент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 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B103 Режиссура кино и 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B102 Искусство эстрады (вокалист эстрады)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 Эстрадное искусство (Инструменты эстрадного оркестра /Саксофон/)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 Традиционное музыкальное искусство (народное пение)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 Театральное искусство (Артист музыкального театра)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B105 Режиссура анимации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В110 Фэшн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Религия және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 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 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Водные ресурсы и водопользование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 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Транспортые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