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d676" w14:textId="476d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акционерного общества "национальная компания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ноября 2025 года № 6132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заявление акимат города Шымкент за № ЗТ-Р-25/2171 22 октября 2025 года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24 октября 2030 года, без изъятия земельного участка у собственников и землепользователей на земельный участок акционерного общества "национальная компания "Қазақстан темір жолы", расположенный по адресу город Шымкент, Кызылсай-Казыгурт, площадью 0,0463 гектара для эксплуатации высоковольтных линий "ВЛ-10кВ" продольного электроснабжения "ПЭС" и автоблокировки "АБ" железных дорог.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""национальная компания "Қазақстан темір жолы" должно в течение 10 рабочих дней перечислить сумму платы за сервитут в размере 3186 (три тысячи сто восемьдесят шесть)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публичный сервитут сроком до 24 октября 2030 года, без изъятия земельного участка у собственников и землепользователей на земельный участок акционерного общества "национальная компания "Қазақстан темір жолы", расположенный по адресу город Шымкент, Кызылсай-Коргасын, площадью 0,0484 гектара для эксплуатации высоковольтных линий "ВЛ-10кВ" продольного электроснабжения "ПЭС" и автоблокировки "АБ" железных дорог.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""национальная компания "Қазақстан темір жолы" должно в течение 10 рабочих дней перечислить сумму платы за сервитут в размере 3330 (три тысячи триста тридцать)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