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1e300f" w14:textId="b1e300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публичного сервитута на земельный участок акционерного общества "управляющая компания специальной экономической зоны "Оңтүстік"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Шымкент от 6 ноября 2025 года № 6131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Земельным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местном государственном управлении и самоуправлении в Республике Казахстан", заявление акимат города Шымкент за № ЗТ-2025-03587437 от 13 октября 2025 года 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 публичный сервитут сроком до 24 октября 2030 года, без изъятия земельного участка у собственников и землепользователей на земельный участок акционерного общества "управляющая компания специальной экономической зоны "Оңтүстік", расположенный по адресу город Шымкент, Юго-восточный район, площадью 20,9816 гектара для прокладки и эксплуатации инженерно-коммуникационных сетей.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Акционерное общество "управляющая компания специальной экономической зоны "Оңтүстік" должно в течение 10 рабочих дней перечислить сумму платы за сервитут в размере 1443535 (один миллион четыреста сорок три тысячи пятьсот тридцать пять) тенге за 2025-2026 годы на счет 201910 Управления государственных доходов по городу Шымкент в соответствии с годовыми изменениями.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Государственному учреждению "Управление земельных отношений города Шымкент" принять меры, вытекающие из настоящего постановления.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постановления возложить на курирующего заместителя акима города.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вводится в действие со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города Шымкент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Сыздыкбеков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