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f48" w14:textId="cbc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21 декабря 2021 года № 1633 "Об утверждении Положения государственного учреждения "Управление энергетики и развития инфраструктуры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ноября 2025 года № 5973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21 декабря 2021 года № 1633 "Об утверждении Положения государственного учреждения "Управление энергетики и развития инфраструктуры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развития инфраструктуры города Шымкент" утвержденное указанным постановлением,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развития инфраструктуры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 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гоcударственном учреждении "Управление энергетики и развития инфраструктуры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развития инфраструктуры города Шымкент" (далее- Управление) является государственным органом Республики Казахстан, осуществляющим руководство в области энергетики, коммунального хозяйства, промышленной безопасности на территории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постановлениями акимата города Шымкент, решениями и распоряжениями акимат города Шымкент, иными нормативными правовыми актами и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160011, Республика Казахстан, город Шымкент, Аль-Фарабийский район, проспект Тауке хана 6.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области энергетики и коммунального хозяйства на территории города Шымкент.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у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вступает в гражданско-правовые отношения от собственного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акиму города Шымкент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установленном порядке проекты постановлений акимата, решений и распоряжений акима и решений Маслихата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инициировать создание комиссий, советов, рабочих групп и других совещательных органов при акимате города Шымкент для реализации мер государственной политики в сфере энергетики, коммунального-хозяйства,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средств, выделенных Управлению, привлекать в установленном порядке для разработки вопросов, входящих в компетенцию Управления научно-исследовательские организации, а также отдельных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рассмотрение производств по делам об административных правонарушениях в сфере электроэнергетики, промышленной безопасности, газоснабжении,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запрещать применения на технических устройствах материалов и изделий, конструкций, оборудования, не соответствующих государственным стандартам и техническим условиям, законодательству в области промышленной безопасности, энергетики, коммунального хозяйства, газе и газоснабжении;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разрабатывать и вносить в акимат города Шымкент и в маслихат города Шымкент и иные государственные органы программы, предложения об улучшении работы по энергосбережению, обслуживанию энергетической сферы и коммунального хозяйства, поставке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проводить в установленном законом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сотрудничать с общественными объединениями и иными организациями в целях разработки социальной, экономической и 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обращаться с иском в суд в порядке, установленном Гражданским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полномочия, предоставленные законодательными актами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проектно-сметной документации, технико-экономических обоснований проектов землеустроительных работ для инженерно-коммуникационных инфраструктур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работы по приобретению и созданию имущества на основании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полнотой и своевременностью перечисления государственными предприятиями в бюджет установленной части чистого дохода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расследовании аварий совместно с заинтересованными государственными органами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Казахстан,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инвестиционных программ и проектов, а также годовых планов по реализации стратегии социально-экономического развития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текущих бюджетных программ и программ развития, осуществление функций заказчика при строительстве, реконструкции, реставрации,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функций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контроля за исполнением нормативных правовых актов и поручений Правительства Республики Казахстан, акимата и акима города Шымкент по вопросам, касающимся энергетической сферы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строительства, реконструкции и эксплуатации сетей водоснабжения и водоотведения, очистных сооружений, линий электропередачи, и других объектов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заключение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проектирования и строительства дублирующих (шунтирующих) линий электропередачи и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программы действий акимата в области энергетики и коммунального хозяйства,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реализует региональной научно-технической политики в области энергетики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реализации целевых государственных программ по развитию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ежедневного оперативного контроля за состоянием энергетического комплекса и коммунального хозяйства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требований безопасной эксплуатации газ 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учета объектов газоснабжения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эффективностью производственного контроля, готовности организаций к ликвидации аварии и их последствии, работы по локализации и ликвидации последствий аварий на объектах газ потребления и газораспределения;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работе рабочих по приемке в эксплуатацию законченного строительства и реконструированных систем газораспределения и газ потребления на соответствие требованиям нормативно – правовых актов в сфере газоснабжения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 за соблюдением проектными организациями требований правил безопасности, технических условий, государственных стандартов при проектировании строительства, реконструкций объектов газораспределения и газ потребления и подъемных сооружений коммунально – бытового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прогноз потребления нефтепродуктов и проводит мониторинг цен на горюче-смазочные материалы, цены на которые установлены государственным регулированием на предстоящий календарный год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учет производителей сжиженного нефтяного газа и публикует их перечень на своих интернет –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осуществляет контроль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 порядке, определяемом уполномоченным органом, распределение объемов сжиженного нефтяного газа, выделенных в рамках плана поставки вне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комиссии по распределению объемов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ежеквартально предоставляет в уполномоченный орган потребность города Шымкент в сжиженном нефтяном газе на предстоящий квартал с разбивкой по месяцам;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и публикует на интернет-ресурсе реестр владельцев групповых резервуарных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представляет в уполномоченный орган прогноз потребления сжиженного нефтяного газа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представляет в уполномоченный орган сведения по реализации и потреблению сжиженного нефтяного газа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плановый ремонт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расследований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планов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пятой и шестой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субъектов теплоснабжения в местной системе теплоснабжения,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тепловых сетей в местных системах теплоснабжения, потребителей тепловой энергии и объектов систем газоснабжения бытовых 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309-2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тепловых сетей в местных системах теплоснабжения и потребителей тепловой энергии),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деятельность в области эффективного функционирования систем тепло- энерго-, водо- и газоснабжения, канализации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формирует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электроэнергетики, совместно с субъектами естественных монополий и энергопроизводящими организациями в сферах, предусмотренных подпунктами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естественных монополиях", реестр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возложенные на Управление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города,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Управление, а также принимает на работу и увольняет с работы руководителей государственных коммунальных предприятий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Управление, руководителей государственных коммунальных предприятий, находящихся в ведении Управление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 также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коррупционным правонарушениям в Управлении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 города.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"Управление водопровода и канализации"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энергетики и развития инфраструктуры города Шымкент" "Қуатжылуорталық-3" государственное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