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bc8e" w14:textId="4d3b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14 сентября 2022 года № 1848 "Об утверждении положения государственного учреждения "Управление образования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октября 2025 года № 5918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14 сентября 2022 года № 1848 "Об утверждении положения государственного учреждения "Управление образования города Шымкент"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изменение и дополнения и утвердить в новой редакции согласно приложению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города Шымкент", утвержденное указанным постановлением: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город Шымкент, Каратауский район, жилой массив Нурсат, проспект Nursultan Nazarbaev 10, индекс 160023.";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42) и 43)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внедряет и реализует программы и методики, направленные на формирование законопослушного поведения обучающихся и воспитанников организаций образования, а также проводит исследования уровня правовой грамотности и защищенности обучающихся и воспитанников организаций образования, обеспечивая качество реализации программ и методик, а также итогов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совместно с государственными органами проводит мероприятия по профилактике правонарушений среди обучающихся и воспитанников организаций образования.".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сентябрь 2022 года № 1848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города Шымкент"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города Шымкент" (далее – Управление) является государственным органом Республики Казахстан, осуществляющим руководство в сфере образования по городу Шымкент.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Nursultan Nazarbaev 10, индекс 160023.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 реализация государственной политики в сфере образования.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Полномочии Управления: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организации и физических лиц необходимые документы и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переговоры и заключать соглашения с международными организациями и иностранными юридическими лицами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разработке программ, утверждаемых акиматом и маслихатом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разработать проекты постановлений, распоряжений, актов акимата города,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изучение деятельности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решения по вопросам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осуществлять функции по опеке и попечительству в отношении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содействовать развитию социального партнерства уполномоченных органов и образовательных учреждений по вопросам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содействовать развитию в регионе традиций меценатства и благотворительности в поддержке творческих инициатив по реализации государственной политики в области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других государственных органов и организаций региона необходимую информацию и материалы для решения задач, возложенных на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соответствующие предложения по изменению и дополнению в нормативные правовые акты Республики Казахстан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совместные мероприятия с международными, неправительственными общественными организациями, занимающимися вопросами защиты прав и законных интересов детей, по улучшению положения детей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издательскую деятельность по вопросам, освещающим проблемы детства,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работе комиссий, рабочих групп, судебных заседаний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в установленном порядке для проработки вопросов, входящих в компетенцию управления, научные и иные организации, а также отдельных ученых, специалистов и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политики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реализации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новых технологий обучения, информатизация системы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квалифицированных рабочих и специалистов, конкурентоспособных на рынке труда, подготовка и повышение их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воспитание гражданственности и патриотизма, любви к своей Родине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повышения социального статуса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функционирования национальной системы оценки качества образования, отвечающей потребностям общества 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профессиональной мотивации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специальных условий для получения образования лицами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реализации Конвенции о правах ребенка,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правах ребенка в Республике Казахстан" и иных законодательных и нормативных правовых актов по вопросам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профилактика и предупреждение социального сиротства, насилия и жестокого обращения в отношении детей, наихудших форм детского труда, оказание помощи детям, находящимся в трудной жизненной ситуации, оказание содействия в создании условий для улучшения качества жизни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различных форм семейного устройства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 реализации положений Конвенции о правах ребенка, анализ и прогноз социального благополучия детей, выработка рекомендаций по улучшению качества жизни детей в регионе.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информированности населения о правах ребенка и путях их реализации.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финансирования организаций образования в соответствии с постановлениями Правительства Республики Казахстан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получение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создание, реорганизацию и ликвидацию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утверждение государственного образовательного заказа на подготовку кадров с высшим и послевузовским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утверждение государственного образовательного заказа на дошкольное воспитание и обучение, размер родительской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утверждение государственного образовательного заказа на среднее образование в государственных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утверждение государственного образовательного заказа на подготовку кадров с техническим и профессиональным, послесредним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утверждение государственного образовательного заказа на дополнительное образование детей, в том числе по творческому и спортивному направлениям, в пределах объема бюджетных средств, утвержденных в местных бюджетах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дополнительное образование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обучение по специальным учебным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обучение одаренных детей в специализированных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реабилитацию и социальную адаптацию детей и подростков с проблемами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организациям дошкольного воспитания и обучения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типовые правила внутреннего распорядка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методическое руководство психологической службой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материально-техническую базу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внедряет и реализует программы и методики, направленные на формирование законопослушного поведения обучающихся и воспитанников организаций образования, а также проводит исследования уровня правовой грамотности и защищенности обучающихся и воспитанников организаций образования, обеспечивая качество реализации программ и методик, а также итогов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совместно с государственными органами проводит мероприятия по профилактике правонарушений среди обучающихся и воспитанников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Управления, в части управления подведомственными организациями: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внесение акимат города предложений о введении наблюдательного совета в государственных коммунальных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положения о наблюдательном совете в государственных коммунальных предприятиях на праве хозяйственного ведения, порядка созыва и проведения заседаний наблюдательного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конкурсного отбора кандидатов в члены наблюдательного совета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государственных предприятий на праве хозяйственного ведения и досрочного прекращения их полномочий, утвержденными приказом Министра национальной экономики Республики Казахстан от 20 февраля 2015 года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 утверждение составов наблюдательного совета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кодекса корпоративного управления в государственных коммунальных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правил (политики) определения размера отчисления части чистого дохода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аудированной годовой финансовой отчетности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размера фонда оплаты труда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размеров должностных окладов руководителя коммунального государственного предприятия на праве хозяйственного ведения, его заместителей, главного (старшего) бухгалтера;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правил о порядке премирования и иного вознаграждения, а также оказания материальной помощи руководителю, его заместителям, главному бухгалтеру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наблюдательным советом государственного коммунального предприятия на праве хозяйственного ведения назначает на должность и по его предварительному согласованию освобождает от должности рруководителя государственного коммунального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должностей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должностей заместителей руководителей, главных бухгалтеров подведомственных организаций по представлению их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 налагает дисциплинарные взыскания на руководителей (заместителей руководителей, главных бухгалтеров) подведомственных предприятий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рассмотрение, согласование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утверждение планов развития и отчетов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и анализ выполнения планов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их деятельностью.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закондательством Республики Казахстан акимом города.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Управления, а также руководителей и их заместителей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Управления,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на основании соответствующего приказа.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"Методический центр"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 постановлением акимата города Шымкент от 30.07.2025 № 4177 (вводится в действие со дня его первого официального опубликования); 3) государственное коммунальное предприятие на праве хозяйственного ведения "Школа-гимназия № 1 имени А.С. Пушкина"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"Общеобразовательная средняя школа № 2 имени А. Бокейханова"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"Общеобразовательная средняя школа № 3 имени Улугбека"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"Общеобразовательная средняя школа № 4 имени Х. Досмухамедова"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"Общеобразовательная средняя школа № 5 имени Мулды Муса"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"Общеобразовательная средняя школа № 6 имени Ж. Баласагуна"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"Школа-лицей № 7 имени К. Сыпатаева"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"Специализированная гимназия № 8 имени Мухамеда Хайдара Дулати с обучением на трех языках"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"Лицей № 9 имени О. Жолдасбекова"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"Общеобразовательная средняя школа № 10 имени Акпан батыра"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"Общеобразовательная средняя школа № 11 имени А. Навои"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"Общеобразовательная средняя школа № 12 имени М. Горького"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"Общеобразовательная средняя школа № 13 имени Мукими"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"Общеобразовательная средняя школа № 14 имени Айбека"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предприятие на праве хозяйственного ведения "Школа-лицей № 15 имени Д.И. Менделеева"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"Общеобразовательная средняя школа № 16"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"Общеобразовательная средняя школа № 17 имени Лермонтова"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"Общеобразовательная средняя школа № 18 имени Ш. Уалиханова"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"Общеобразовательная средняя школа № 19 имени Озбекали Жанибекова"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"Школа-гимназия № 20 имени Титова"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"Общеобразовательная средняя школа № 21 имени А.П. Чехова"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"Общеобразовательная средняя школа № 22 имени Коркыт ата"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предприятие на праве хозяйственного ведения "Школа-лицей № 23 имени З. Космодемьянская"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"Школа-лицей № 24 имени Саттара Ерубаева"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предприятие на праве хозяйственного ведения "Школа-лицей № 25 имени Т. Рыскулова"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"Школа-гимназия № 26 имени Жамбыла"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"Мартобе "Общеобразовательная средняя школа № 27"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предприятие на праве хозяйственного ведения "Общеобразовательная средняя школа № 28"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"Общеобразовательная средняя школа № 29 имени А. Молдагуловой"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"Общеобразовательная средняя школа № 30 имени Ораз Жандосова"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"Общеобразовательная средняя школа № 31 имени Терешковой"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"Общеобразовательная средняя школа № 32 имени Абая"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"Общеобразовательная средняя школа № 33 имени Кенесары Касымулы"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"Общеобразовательная средняя школа № 34 имени Гагарина"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"Общеобразовательная средняя школа № 35 имени М. Маметовой"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"Общеобразовательная средняя школа № 36 имени Казыбек би"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"Общеобразовательная средняя школа № 37 имени Фурката"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предприятие на праве хозяйственного ведения "Школа-гимназия № 38 имени Ондасынова"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предприятие на праве хозяйственного ведения "Общеобразовательная средняя школа № 39 имени М. Жумабаева"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"Школа-гимназия № 40 имени Алпамыс батыра"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"Школа-лицей № 41 имени А. Макаренко"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"Общеобразовательная средняя школа № 42 имени Хамзы"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"Общеобразовательная средняя школа № 43"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"Общеобразовательная средняя школа № 44 имени Б. Момышулы"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предприятие на праве хозяйственного ведения "Школа-гимназия № 45"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"Школа-лицей № 46"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предприятие на праве хозяйственного ведения "Школа-гимназия № 47 имени Т. Тажибаева"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"Общеобразовательная средняя школа № 48"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"Общеобразовательная средняя школа № 49"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"Школа-гимназия № 50 имени Ахмета Байтурсынова"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"Общеобразовательная средняя школа № 51"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"Школа-лицей № 52"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"Общеобразовательная средняя школа № 53 имени Сабыр Рахимов" управления образования города Шымкента;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"Общеобразовательная средняя школа № 54"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"Общеобразовательная средняя школа № 55"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"Общеобразовательная средняя школа № 56 имени С. Кобеева"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"Общеобразовательная средняя школа № 57"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"Общеобразовательная средняя школа № 58"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"Общеобразовательная средняя школа № 59"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"Общеобразовательная средняя школа № 60"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"Общеобразовательная средняя школа № 61"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"Общеобразовательная средняя школа № 62 имени Н. Торекулова"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коммунальное государственное учреждение "Общеобразовательная средняя школа № 63"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"Школа-гимназия № 64 имени Ж. Аймаутова"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предприятие на праве хозяйственного ведения "Школа-гимназия № 65 имени Ы. Алтынсарина"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коммунальное государственное учреждение "Казыгурт Общеобразовательная средняя школа № 66"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коммунальное государственное учреждение "Основная средняя школа № 67"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коммунальное государственное учреждение "Общеобразовательная средняя школа № 68"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коммунальное государственное учреждение "Общеобразовательная средняя школа № 69"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коммунальное государственное учреждение "Общеобразовательная средняя школа № 70 имени Сансызбая Бекбосынова"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коммунальное государственное учреждение "Общеобразовательная средняя школа № 71"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предприятие на праве хозяйственного ведения "Общеобразовательная средняя школа № 72 имени Сагадата Нурмагамбетова"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коммунальное государственное учреждение "Актас общеобразовательная средняя школа № 73"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коммунальное государственное учреждение "Общеобразовательная средняя школа № 74"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коммунальное государственное учреждение "Школа-гимназия № 75"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коммунальное государственное учреждение "Основная средняя школа № 76 имени Рысбека Мырзашева"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коммунальное государственное учреждение "Школа-лицей № 77 имени А. Аскарова"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коммунальное государственное учреждение "Общеобразовательная средняя школа № 78"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коммунальное государственное учреждение "Общеобразовательная средняя школа № 79"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коммунальное государственное учреждение "Школа-лицей № 80"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коммунальное государственное учреждение "Общеобразовательная средняя школа № 81 имени Т. Тажибаева"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коммунальное государственное учреждение "Общеобразовательная средняя школа № 82 имени Кенесары Касымулы"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коммунальное государственное учреждение "Общеобразовательная средняя школа № 83"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коммунальное государственное учреждение "Общеобразовательная средняя школа № 84 имени Циолковского"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коммунальное государственное учреждение "Общеобразовательная средняя школа № 85 имени Х. Алимжана"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коммунальное государственное учреждение "Общеобразовательная средняя школа № 86"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коммунальное государственное учреждение "Общеобразовательная средняя школа № 87 имени Абдраш Назарбекова"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государственное коммунальное предприятие на праве хозяйственного ведения "Общеобразовательная средняя школа № 88"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коммунальное государственное учреждение "Школа-лицей № 89"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коммунальное государственное учреждение "Специализированная школа-гимназия № 90 для одаренных детей"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коммунальное государственное учреждение "Общеобразовательная средняя школа № 91"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коммунальное государственное учреждение "Общеобразовательная средняя школа № 92"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коммунальное государственное учреждение "Общеобразовательная средняя школа № 93 имени В. Терешковой"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коммунальное государственное учреждение "Общеобразовательная средняя школа № 94"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коммунальное государственное учреждение "Общеобразовательная средняя школа № 95"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коммунальное государственное учреждение "Общеобразовательная средняя школа № 96 имени М. Ауэзова" управления образования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коммунальное государственное учреждение "Общеобразовательная средняя школа № 97"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коммунальное государственное учреждение "Общеобразовательная средняя школа № 98"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коммунальное государственное учреждение "Школа-гимназия № 99"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коммунальное государственное учреждение "Общеобразовательная средняя школа № 100 Жулдыз"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коммунальное государственное учреждение "Общеобразовательная средняя школа № 101 имени Али Акбаева"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коммунальное государственное учреждение "Общеобразовательная средняя школа № 102"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коммунальное государственное учреждение "Общеобразовательная средняя школа № 103"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коммунальное государственное учреждение "Общеобразовательная средняя школа № 104 имени Е. Юсупова"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коммунальное государственное учреждение "Общеобразовательная средняя школа № 105 имени Мукуми"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коммунальное государственное учреждение "Кайнарбулак Общеобразовательная средняя школа № 106"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коммунальное государственное учреждение "Школа-лицей № 107 имени Ю. Сареми"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коммунальное государственное учреждение "Общеобразовательная средняя школа № 108 имени Хамзы"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коммунальное государственное учреждение "Общеобразовательная средняя школа № 109"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коммунальное государственное учреждение "Общеобразовательная средняя школа № 110 имени З. Хусанова"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коммунальное государственное учреждение "Общеобразовательная средняя школа № 111 имени М. Маметовой"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коммунальное государственное учреждение "Общеобразовательная средняя школа № 112 имени Б. Садыкова"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коммунальное государственное учреждение "Общеобразовательная средняя школа № 113 имени Аль-Фараби"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коммунальное государственное учреждение "Сайрамская общеобразовательная средняя школа № 114"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коммунальное государственное учреждение "Основная средняя школа № 115 имени Оразбай"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коммунальное государственное учреждение "Общеобразовательная средняя школа № 116 имени Д. Нурпеисова"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коммунальное государственное учреждение "Алтынтобе общеобразовательная средняя школа № 117"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коммунальное государственное учреждение "Кокбулак общеобразовательная средняя школа № 118"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коммунальное государственное учреждение "Маятас общеобразовательная средняя школа № 119"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коммунальное государственное учреждение "Общеобразовательная средняя школа № 120 имени Б. Момышулы"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коммунальное государственное учреждение "Текесу общеобразовательная средняя школа № 121"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коммунальное государственное учреждение "Акжар общеобразовательная средняя школа № 122"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исключен постановлением акимата города Шымкент от 30.07.2025 № 4177 (вводится в действие со дня его первого официального опубликования); 126) коммунальное государственное учреждение "Общеобразовательная средняя школа № 124"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коммунальное государственное учреждение "Общеобразовательная средняя школа № 125"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коммунальное государственное учреждение "Айнатас основная средняя школа № 126" управления образования города Шымкента;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коммунальное государственное учреждение "Общеобразовательная средняя школа № 127"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коммунальное государственное учреждение "Общеобразовательная средняя школа № 128"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коммунальное государственное учреждение "Общеобразовательная средняя школа № 129"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государственное коммунальное предприятие на праве хозяйственного ведения "Общеобразовательная средняя школа №130"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коммунальное государственное учреждение "Общеобразовательная средняя школа № 131"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коммунальное государственное учреждение "Общеобразовательная средняя школа № 132"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коммунальное государственное учреждение "Общеобразовательная средняя школа № 133"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коммунальное государственное учреждение "Общеобразовательная средняя школа № 134"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коммунальное государственное учреждение "Общеобразовательная средняя школа № 135"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государственное коммунальное предприятие на праве хозяйственного ведения "Общеобразовательная средняя школа № 136"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государственное коммунальное предприятие на праве хозяйственного ведения "Общеобразовательная средняя школа № 137"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коммунальное государственное учреждение "Общеобразовательная средняя школа № 138"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коммунальное государственное учреждение "Общеобразовательная средняя школа № 139"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коммунальное государственное учреждение "Специализированная школа-интернат № 1 с ушным языком обучения"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коммунальное государственное учреждение "Специализированная школа-интернат № 2 с трехъязычным обучением"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коммунальное государственное учреждение "Детский лицей-интернат № 1 Білім-инновация"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коммунальное государственное учреждение "Лицей-интернат для девочек № 2 Білім-инновация"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коммунальное государственное учреждение "Вспомогательная школа-интернат"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коммунальное государственное учреждение "Специальная школа-интернат № 1 для детей с нарушениями слуха"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коммунальное государственное учреждение "Специальная школа-интернат № 2 для детей с нарушениями слуха"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коммунальное государственное учреждение "Школа-интернат "Умит" для детей с нарушением зрения"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коммунальное государственное учреждение "Общеобразовательная средняя школа № 1 при исправительном учреждении № 167/3"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коммунальное государственное учреждение "Вечерняя школа № 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коммунальное государственное учреждение "Общеобразовательная средняя школа № 3 при исправительном учреждении № 167/4"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коммунальное государственное учреждение "Психолого-медико-педагогический совет"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коммунальное государственное учреждение "Реабилитационный центр"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коммунальное государственное учреждение "Центр адаптации несовершеннолетних"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государственное коммунальное казенное предприятие "Дворец школьников"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государственное коммунальное казенное предприятие "Детская школа искусств"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государственное коммунальное казенное предприятие "Детская художественная школа"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государственное коммунальное казенное предприятие "Детская музыкальная школа № 1 имени Ж. Омарова"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государственное коммунальное казенное предприятие "Детская музыкальная школа № 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государственное коммунальное казенное предприятие "Детская эстетическая музыкальная школа № 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государственное коммунальное казенное предприятие "Сайрамская детская музыкальная школа № 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государственное коммунальное казенное предприятие "Центр эффективной организации времени молодежи"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коммунальное государственное учреждение "Центр экологии и туризма"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государственное коммунальное казенное предприятие "Колледж новых технологий имени Манапа Утебаева"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государственное коммунальное казенное предприятие "Музыкальный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государственное коммунальное казенное предприятие "Колледж искусства и дизайна имени А. Кастеева"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государственное коммунальное казенное предприятие "Дорожно-транспортный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государственное коммунальное казенное предприятие "Политехнический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государственное коммунальное казенное предприятие "Индустриально-технический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государственное коммунальное казенное предприятие "Колледж легкой промышленности и сервиса"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государственное коммунальное казенное предприятие "Колледж индустрии питания и сервиса"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государственное коммунальное казенное предприятие "Колледж энергетики и связи"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государственное коммунальное казенное предприятие "Шымкентский аграрно-технический 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коммунальное государственное учреждение "Сайрамская вспомогательная школа-интернат-колледж"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государственное коммунальное казенное предприятие "Ясли-сад №2 "Карлыгаш"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государственное коммунальное казенное предприятие "Ясли-сад №3 "Динара"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государственное коммунальное казенное предприятие "Ясли-сад №5 "Нурсат" управления образования города Шымкента;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государственное коммунальное казенное предприятие "Ясли-сад №11 "Аружан"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государственное коммунальное казенное предприятие "Ясли-сад №13 "Ертөстік"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государственное коммунальное казенное предприятие "Ясли-сад №15 "Жадыра"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государственное коммунальное казенное предприятие "Ясли-сад №16 "Сымбат"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государственное коммунальное казенное предприятие "Ясли-сад № 19 "Қызғалдақ"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государственное коммунальное казенное предприятие "Ясли-сад №20 "Қазына"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государственное коммунальное казенное предприятие "Ясли-сад №21 "Ераргын"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государственное коммунальное казенное предприятие "Ясли-сад №23 "Женис"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государственное коммунальное казенное предприятие "Ясли-сад № 24 "Алма"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государственное коммунальное казенное предприятие "Ясли-сад №26 "Самрук"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государственное коммунальное казенное предприятие "Ясли-сад №27 "Сат"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государственное коммунальное казенное предприятие "Ясли-сад № 29 "Ай-Керим"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государственное коммунальное казенное предприятие "Ясли-сад №30 "Алпамыс"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государственное коммунальное казенное предприятие "Ясли-сад №31 "Салтанат"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государственное коммунальное казенное предприятие "Ясли-сад №34 "Ақ желкен"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государственное коммунальное казенное предприятие "Ясли-сад №35 "Сауле"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государственное коммунальное казенное предприятие "Ясли-сад №36 "Ерке-Наз"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государственное коммунальное казенное предприятие "Ясли-сад №38 "Куаныш"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государственное коммунальное казенное предприятие "Ясли-сад №39 "Инжу маржан"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государственное коммунальное казенное предприятие "Ясли-сад №40 "Нурлан"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государственное коммунальное казенное предприятие "Ясли-сад №41 "Балбобек"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государственное коммунальное казенное предприятие "Ясли-сад №42 "Толағай"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государственное коммунальное казенное предприятие "Ясли-сад №43 "Алмаз"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государственное коммунальное казенное предприятие "Ясли-сад №44 "Жанар"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государственное коммунальное казенное предприятие "Ясли-сад №45 "Акку"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государственное коммунальное казенное предприятие "Ясли-сад №46 "Акбөпе"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государственное коммунальное казенное предприятие "Ясли-сад №48 "Береке"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государственное коммунальное казенное предприятие "Ясли-сад №49 "Жасулан"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государственное коммунальное казенное предприятие "Ясли-сад №50 "Нур-Бобек" отдела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государственное коммунальное казенное предприятие "Ясли-сад №51 "Алихан"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государственное коммунальное казенное предприятие "Ясли-сад №53 "Ер-Асыл"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государственное коммунальное казенное предприятие "Ясли-сад №54 "Асыл-Арман"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государственное коммунальное казенное предприятие "Ясли-сад №55 "Самал"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государственное коммунальное казенное предприятие "Ясли-сад №56 "Тулпар"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государственное коммунальное казенное предприятие "Ясли-сад №57 "Хадиша"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государственное коммунальное казенное предприятие "Ясли-сад №58 "Күншуақ"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государственное коммунальное казенное предприятие "Ясли-сад №59 "Айша"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государственное коммунальное казенное предприятие "Ясли-сад №60 "Тараз"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государственное коммунальное казенное предприятие "Ясли-сад №61 "Нуртас"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государственное коммунальное казенное предприятие "Ясли-сад №62 "Ботахан"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государственное коммунальное казенное предприятие "Ясли-сад №65 "Балбулак"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государственное коммунальное казенное предприятие "Ясли-сад №66 "Болашак"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государственное коммунальное казенное предприятие "Ясли-сад №68 "Балауса"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государственное коммунальное казенное предприятие "Ясли-сад №69 "Еркебулан"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государственное коммунальное казенное предприятие "Ясли-сад №70 "Шолпан"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государственное коммунальное казенное предприятие "Ясли-сад №71 имени "К. Казиева"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государственное коммунальное казенное предприятие "Ясли-сад №73 "Айжан"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государственное коммунальное казенное предприятие "Ясли-сад №74 "Айдана"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государственное коммунальное казенное предприятие "Ясли-сад №75 "Ақ бидай"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государственное коммунальное казенное предприятие "Ясли-сад №82 "Еркемай"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государственное коммунальное казенное предприятие "Ясли-сад №86 "Алтынай"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государственное коммунальное казенное предприятие "Ясли-сад №95 "Алтын дән"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государственное коммунальное казенное предприятие "Ясли-сад №97 "Акмарал"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государственное коммунальное казенное предприятие "Ясли-сад №98 "Мерей"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государственное коммунальное казенное предприятие "Ясли-сад №99 "Гулдер"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государственное коммунальное казенное предприятие "Ясли-сад №100 "Тогжан"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государственное коммунальное казенное предприятие "Ясли-сад №105 "Елгезек"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государственное коммунальное казенное предприятие "Ясли-сад №106 "Ераулет"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государственное коммунальное казенное предприятие "Ясли-сад №118 "Асель"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государственное коммунальное казенное предприятие "Ясли-сад №122 "Ақ-қөгершін"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государственное коммунальное казенное предприятие "Ясли-сад №126 "Шұғыла"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коммунальное государственное учреждение "Государственное специальное (коррекционное) ясли-сад № 9 "Ақ Канат" (для детей с первичной туберкулезной инфекцией санитарного типа, больных малыми и распространенными формами туберкулеза, часто и длительно болеющих)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государственное коммунальное учреждение "Государственный специальный (коррекционный) ясли-сад № 17 "Достык" (для детей с тяжелыми и легкими нарушениями опорно-двигательных функций)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коммунальное государственное учреждение "Государственное специальное (коррекционное) ясли-сад № 22 "Шынгыс" (для детей с первичной туберкулезной инфекцией санитарного типа, больных малыми и распространенными формами туберкулеза, часто и длительно болеющих)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коммунальное государственное учреждение "Государственный специальный (коррекционный) ясли-сад № 28 "Гаухар" (для детей с тяжелыми и легкими нарушениями речи)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коммунальное государственное учреждение "Государственное специальное (коррекционное) ясли-сад № 32 "Еркінін" (для детей с тяжелыми и легкими нарушениями речи)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коммунальное государственное учреждение "Государственный специальный (коррекционный) ясли-сад № 33 "Акбота" (для детей с тяжелыми и легкими нарушениями зрительных функций)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коммунальное государственное учреждение "Государственное специальное (коррекционное) ясли-сад № 37 "Айгерим" (для детей с ограниченными возможностями в психическом развитии)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коммунальное государственное учреждение "Специализированная школа-интернат № 3 имени Маржан Тасовой"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коммунальное государственное учреждение "Общеобразовательная средняя школа № 140"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коммунальное государственное учреждение "Общеобразовательная средняя школа № 141"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коммунальное государственное учреждение "Общеобразовательная средняя школа № 142"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коммунальное государственное учреждение "Общеобразовательная средняя школа № 143"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коммунальное государственное учреждение "Общеобразовательная средняя школа № 144"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коммунальное государственное учреждение "Общеобразовательная средняя школа № 145"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коммунальное государственное учреждение "Общеобразовательная средняя школа № 146"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коммунальное государственное учреждение "Общеобразовательная средняя школа № 147"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коммунальное государственное учреждение "Общеобразовательная средняя школа № 148"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коммунальное государственное учреждение "Общеобразовательная средняя школа № 149"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коммунальное государственное учреждение "Общеобразовательная средняя школа № 150"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коммунальное государственное учреждение "Общеобразовательная средняя школа № 151"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коммунальное государственное учреждение "Кабинет психолого-педагогической коррекции"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государственное коммунальное казенное предприятие "Дворец школьников № 2"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государственное коммунальное казенное предприятие "Школа традиционного искусства Каратау"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коммунальное государственное учреждение "Центр психологической поддержки" управления образования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коммунальное государственное учреждение "Центр опеки и попечительства" управления образования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