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c5c" w14:textId="915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14 октября 2022 года № 266 "Об утверждении Положения о государственном учреждении "Управление по делам религии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октября 2025 года № 5913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дополнение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религии города Шымкент",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октября 2022 года № 266 "Об утверждении Положения о государственном учреждении "Управление по делам религии города Шымкент":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осуществляют информационно-пропагандистские мероприятия по вопросам, относящимся к их компетенции;".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религии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религии города Шымкент" (далее – Управление) является государственным органом Республики Казахстан, осуществляющим руководство в реализации государственной политики в сфере религии на территории города Шымкент.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Туркестанская, 91, индекс 160011.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Республики Казахстан в сфере религий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межконфессионального согласия и стабильности путем поиска новых форм диалога культур и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религиозными, этнокультурными и общественными объединениями.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функций. Привлекать работников государственных органов к участию в подготовке вопросов, относящихся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государственного органа в сфере религий, осуществлять подготовку информационно-аналитических и материалов по вопросам, относящимся к ведению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 по вопросам в сфере религий, соблюдения прав человека и иным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 Республики Казахстан, Правительства Республики Казахстан и иных центральных исполнительных органов, а также акима и акимата города.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проводят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государственную политику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рассматривают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разъяснительную работу на местном уровне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осуществляют информационно-пропагандистские мероприятия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регистрацию лиц,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в интересах Управления полномочия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объединениях", пунктом 21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соответствии с п.50 </w:t>
      </w:r>
      <w:r>
        <w:rPr>
          <w:rFonts w:ascii="Times New Roman"/>
          <w:b w:val="false"/>
          <w:i w:val="false"/>
          <w:color w:val="000000"/>
          <w:sz w:val="28"/>
        </w:rPr>
        <w:t>ст.804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терроризму и экстремизму;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целях недопущения религиозного экстремизма проводит следующие профилактические мероприятия: осуществляет взаимодействие с общественными объединениями, исследование религиозных объединений и миссионерской деятельности на соответствующей территории, формирует банк сведений о них, осуществление на региональном уровне информационно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пропагандистских мероприятий, исследование и мониторинг религиозной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межконфессиональное согласие,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администратора бюджетных программ в сфере религий;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 акимом города Шымкент.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не имеет заместителей, согласно штатному расписанию.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Управления, руководителя коммунального государственного учреждения "Центр исследования проблем религии";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Управления, руководителя и заместителя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"Реорганизация и упразднение Управления осуществляется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религии"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