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d528" w14:textId="815d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29 ноября 2021 года № 1509 "Об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октября 2025 года № 5912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29 ноября 2021 года № 1509 "Об утверждении Положения о государственном учреждении "Управление занятости и социальной защиты города Шымкента"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дополнения и утвердить в новой редакции Положение о государственном учреждении "Управление занятости и социальной защиты города Шымкента", утверждҰнное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9-1), 9-2) и 40-1)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оказывает методическую помощь социальным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осуществляет регистрацию региональных соглашений;";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разрабатывает правила регулирования миграционных процессов в городе Шымкент в соответствии с типовыми правилами регулирования миграционных процессов, утверждҰнными уполномоченным органом по вопросам миграции населения;".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