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12663" w14:textId="e1126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города Шымкент от 7 сентября 2022 года № 1749 "Об утверждении Положения о государственном учреждении "Управление сельского хозяйства и ветеринарии города Шымкент"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Шымкент от 23 октября 2025 года № 5824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Акимат города Шымкент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Шымкент № 1749 от 7 сентября 2022 года "Об утверждении Положения о государственном учреждении "Управление сельского хозяйства и ветеринарии города Шымкент" следующее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следующие изменения и дополнения и утвердить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"Управление сельского хозяйства и ветеринарии города Шымкент", утвержденное указанным постановлением: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9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Местонахождение юридического лица: Республика Казахстан, город Шымкент, Аль-Фарабийский район, улица Тыныбаева, № 49.";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15 дополнить подпунктами 106), 107), 108), 109), 110), 111), 112), 113), 114), 115), 116) и 117)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"106) проведение эпизоотического мониторинга;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107) осуществление и (или) организация лова в воспроизводственных целях, лова в замор опасных водоемах и (или) участках;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108) организация и обеспечение воспроизводства и государственного учета животного мира в резервном фонде охотничьих угодий;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109) осуществление мониторинга развития агропромышленного комплекса и продовольственных товаров;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110) организация информационно-маркетингового обеспечения агропромышленного комплекса на соответствующей административно-территориальной единице;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111) организация государственных мероприятий по ветеринарии, защите растений и их карантину в соответствии с законодательством РК на соответствующей административно-территориальной единице;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112) внесение предложений по совершенствованию нормативно-правовой базы, ценовой, технической, таможенной, налоговой, кредитной, страховой политики, а также по вопросам технического регулирования в сфере агропромышленного комплекса и государственной политики;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113) организация системы товарного продвижения продукции агропромышленного комплекса;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114) содействие подготовке, переподготовке и повышению квалификации кадров для сельскохозяйственной кооперации, а также проведению научных исследований по вопросам сельскохозяйственной кооперации;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115) определение мест, где запрещены выгуливания домашних животных или нахождения с ними в иных целях, а также при необходимости оборудование площадок для выгула домашних животных;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116) организация информационного обеспечения деятельности приютов для животных и социальную рекламу, направленную на передачу животных новым владельцам, поиск владельцев потерявшихся животных, а также информирование о необходимости стерилизации домашних животных;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117) организация регулирования численности безнадзорных животных.".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и ветеринарии города Шымкент"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в электронном виде на казахском и русском языках, удостоверенном электронной цифровой подписью;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Шымкент после его официального опубликования;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принятие иных мер, вытекающих из настоящего постановления.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Шымкент.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Шымкент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Сыздыкбеков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октября 2025 года № 5824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Шымкент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 сентября 2022 года № 1749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"Управление сельского хозяйства и ветеринарии города Шымкент"</w:t>
      </w:r>
    </w:p>
    <w:bookmarkEnd w:id="6"/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"Управление сельского хозяйства и ветеринарии города Шымкент" (далее-Управление) является государственным органом Республики Казахстан, осуществляющим руководство в сфере сельского хозяйства и ветеринарии по городу Шымкент.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Управление не имеет ведомств.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Управление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Управление является юридическим лицом в организационно - правовой форме государственного учреждения, имеет печать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Управление вступает в гражданско-правовые отношения от собственного имени.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Управление по вопросам своей компетенции в установленном законодательством порядке принимает решения, оформляемые приказами руководителя Управления и другими актами, предусмотренными законодательством Республики Казахстан.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Управления утверждаются в соответствии с законодательством Республики Казахстан.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Республика Казахстан, город Шымкент, Аль-Фарабийский район, улица Ж. Тыныбаева, № 49.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Управления.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Управления осуществляется из республиканского и местных бюджетов в соответствии с законодательством Республики Казахстан.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Управлению запрещается вступать в договорные отношения с субъектами предпринимательства на предмет выполнения обязанностей, являющихся полномочиями Управления.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Управлению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Start w:name="z2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 реализация государственной политики в сфере сельского хозяйства и ветеринарии на территории города Шымкент и другие функции предусмотренные законодательством Республики Казахстан.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подготавливает проекты решений, распоряжений, постановлений акимата и (или) акима города по вопросам, относящимся к компетенции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установленном законодательством порядке запрашивает и получает от государственных органов, иных организаций информацию, необходимую для выполнения своих функций, а также предоставляет информацию другим государственным органам;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проведение проверок и ревизий финансово-хозяйственной деятельности находящихся в ведении Управления организаций в установленном законодательством Республики Казахстан порядке;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 предложения в акимат города по созданию, реорганизации и ликвидации организаций, находящихся в ведении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порядок проведения совещаний, участвует в заседаниях акимата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пределах своей компетенции составляет протоколы об административных правонарушениях, согласно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сельского хозяйства и охраны здоровья населения от болезней, общих для животных и человека;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и проведение мероприятий в области ветеринарии;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содействие реализации мероприятий по внедрению инновационных технологий в агропромышленной сфере города.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осуществляет полномочия в соответствии с законами Республики Казахстан, актами Президента и Правительства Республики Казахстан, настоящим Положением.</w:t>
      </w:r>
    </w:p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области развития агропромышленного комплекса и сельских территорий;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заключение соглашения (меморандума) по вопросу диверсификации структуры посевных площадей сельскохозяйственных культур;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разработка предложений по государственной поддержке субъектов агропромышленного комплекса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регулировании развития агропромышленного комплекса и сельских территорий" и другими нормативными правовыми актами в данной сфере;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государственной технической инспекции в области развития агропромышленного комплекса;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мер по обеспечению отраслей агропромышленного комплекса специалистами, организация подготовки, переподготовки и повышения квалификации кадров агропромышленного комплекса;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организация региональных выставок, ярмарок по ассортименту выпускаемой продукции;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проведение конкурса "Лучший по профессии в агропромышленном комплексе";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организация оптовых рынков по торговле продукцией агропромышленного комплекса;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разработка и реализация мероприятий по распространению и внедрению инновационного опыта в области агропромышленного комплекса региона;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утверждение правил организации отбора инновационных проектов в области агропромышленного комплекса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обеспечение строительства, содержания и реконструкции государственных пунктов искусственного осеменения сельскохозяйственных животных, заготовки животноводческой продукции и сырья, убойных площадок (площадок по убою сельскохозяйственных животных), специальных хранилищ (могильников) пестицидов и тары из-под них;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организация приобретения, содержания племенных животных и выращивания ремонтного молодняка для расширенного воспроизводства;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обеспечение удешевления стоимости семян первой, второй и третьей репродукций, реализованных отечественным сельскохозяйственным товаропроизводителям;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обеспечение проведения мероприятий по борьбе с вредными организмами в соответствии с перечнем и порядком, определяемыми уполномоченным органом в области развития агропромышленного комплекса;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возмещение части комиссии при гарантировании займов и части страховых премий при страховании займов субъектов агропромышленного комплекса;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возмещение части расходов, понесенных субъектом агропромышленного комплекса при инвестиционных вложениях;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утверждение норматива субсидий закупаемой сельскохозяйственной продукции, по которой устанавливаются гарантированная закупочная цена и закупочная цена;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субсидирование затрат перерабатывающих предприятий на закуп сельскохозяйственной продукции для производства продуктов ее глубокой переработки;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возмещают части расходов, понесенных субъектом рыбного хозяйства при инвестиционных вложениях;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выдают субсидии на повышение продуктивности и качества продукции аквакультуры (рыбоводства), а также развитие племенного рыбоводства;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субсидирование затрат ревизионных союзов сельскохозяйственных кооперативов на проведение внутреннего аудита сельскохозяйственных кооперативов;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осуществление субсидирования стоимости удобрений (за исключением органических);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осуществление субсидирования производства приоритетных культур, в том числе многолетних насаждений;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осуществление субсидирования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возмещение физическим и юридическим лицам затрат на закладку и выращивание уничтоженных плодово-ягодных культур, зараженных бактериальным ожогом плодовых;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представление на утверждение в соответствующий местный представительный орган правил выпаса сельскохозяйственных животных, разработанных на основании типовых правил выпаса сельскохозяйственных животных;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организация проведения мероприятий по идентификации сельскохозяйственных животных, строительства, содержания и реконструкции скотомогильников (биотермических ям);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разработка мероприятий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привлечению инвестиций и кредитов банков второго уровня в отрасли агропромышленного комплекса;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созданию условий для становления и развития конкурентоспособных производств, их модернизации и переходу на международные системы менеджмента качества;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развитию прудовых, озерно-товарных, рыбоводных хозяйств и рыбоперерабатывающих предприятий;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созданию условий для роста специализированных животноводческих хозяйств;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формирование перечня приоритетных местных бюджетных инвестиционных проектов по развитию социальной и инженерной инфраструктуры сельских территорий, согласованных с уполномоченным органом в области развития сельских территорий, и проектов по развитию агропромышленного комплекса, финансируемых за счет бюджетных средств;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создание условий для функционирования и развития информационно-маркетинговой системы агропромышленного комплекса;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предоставление информации о состоянии и развитии агропромышленного комплекса и сельских территорий в уполномоченные государственные органы по вопросам развития агропромышленного комплекса и сельских территорий;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осуществление субсидирования ставок вознаграждения при кредитовании субъектов агропромышленного комплекса, а также лизинге на приобретение сельскохозяйственных животных, техники и технологического оборудования;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реализация государственной политики в области племенного животноводства;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осуществление субсидирования мероприятий, направленных на сохранение и восстановления генофонда племенных животных, в том числе пород с ограниченным генофондом;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осуществление государственного контроля в области семеноводства;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реализация государственной политики в области семеноводства;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внесение на рассмотрение в уполномоченный орган предложений по объемам производства и реализации элитно-семеноводческими хозяйствами элитных семян;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проведение аттестаций субъектов семеноводства с выдачей соответствующего свидетельства в порядке, определяемом уполномоченным органом;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ведение государственного электронного реестра разрешений и уведомлений;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составление балансов семян по городу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обеспечение предоставления в уполномоченный орган в сфере сельского хозяйства необходимой информации в области семеноводства сельскохозяйственных культур;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содействие в пределах компетенции формированию сельскохозяйственными товаропроизводителями страховых и переходящих фондов семян;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внесение предложений по схемам и методам ведения первичного, элитного семеноводства и массового размножения семян сельскохозяйственных культур;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осуществление контроля за исполнением порядка осуществления сортового и семенного контроля, проведения апробации сортовых посевов, грунтовой оценки, лабораторных сортовых испытаний, экспертизы качества семян;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осуществление мониторинга семенных ресурсов в городе;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46) устанавление предельной цены реализации на подлежащие субсидированию семена в пределах квот, определяемых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6-1 настоящего Закона Республики Казахстан "О семеноводстве";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определение ежегодных квот по каждому виду семян, подлежащих субсидированию: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 оригинальным семенам – для каждого аттестованного субъекта в области семеноводства;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 элитным семенам – для каждой административно-территориальной единицы;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контроль целевого использования просубсидированных оригинальных и элитных семян;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организация подготовки и повышения квалификации кадров апробаторов и семенных экспертов;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осуществление контроля за соблюдением нормативных правовых актов по проведению экспертизы сортовых и посевных качеств семян сельскохозяйственных растений;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на основании предложения государственного инспектора по семеноводству приостанавливает: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действия свидетельства об аттестации, удостоверяющего право субъекта на осуществление деятельности в области семеноводства;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деятельности по проведению экспертизы сортовых и посевных качеств семян;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организация охраны здоровья населения от болезней, общих для животных и человека, совместно с уполномоченным государственным органом в области здравоохранения и осуществление взаимного обмена информацией;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реализация государственной политики в области защиты растений;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строительство, содержание и поддержание в надлежащем состоянии специальных хранилищ (могильников);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организация и проведение фитосанитарных мероприятий по борьбе с нестадными саранчовыми с численностью выше экономического порога вредоносности;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лицензирование деятельности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производству (формуляции) пестицидов;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реализации пестицидов;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применению пестицидов аэрозольным и фумигационным способами;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организация охраны здоровья населения от болезней, общих для животных и человека, совместно с уполномоченным государственным органом в области здравоохранения и осуществление взаимного обмена информацией;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реализация государственной политики в области ветеринарии;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принятие решений об установлении карантина или ограничительных мероприятий по представлению главного государственного ветеринарно-санитарного инспектора в случае возникновения заразных болезней животных на территории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принятие решений о снятии ограничительных мероприятий или карантина по представлению главного государственного ветеринарно-санитарного инспектора после проведения комплекса ветеринарных мероприятий по ликвидации очагов заразных болезней животных, возникших на территории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61) лицензирование ветеринарно-санитарной экспертизы продукции и сырья животного происхождения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разрешениях и уведомлениях;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62) прием уведомлений от физических и юридических лиц о начале или прекращении осуществления предпринимательской деятельности в области ветеринарии, а также ведение государственного электронного реестра разрешений и уведомлений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вынесение решения о делении территории на зоны в порядке, установленном уполномоченным органом;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утверждение плана ветеринарных мероприятий по обеспечению ветеринарно-санитарной безопасности на территории соответствующей административно-территориальной единицы по согласованию с уполномоченным органом;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координация организации и проведения ветеринарных мероприятий по обеспечению ветеринарно-санитарной безопасности на территории соответствующей административно-территориальной единицы;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66) организация хранения, транспортировки (доставки) ветеринарных препаратов по профилактике особо опасных болезней животных, за исключением республиканского запаса ветеринарных препаратов;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67) осуществление государственного закупа услуг по транспортировке (доставке) изделий (средств) и атрибутов для проведения идентификации сельскохозяйственных животных;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68) организация ведения базы данных по идентификации сельскохозяйственных животных;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69) проведение обследования эпизоотических очагов в случае их возникновения;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70) выдача акта эпизоотологического обследования;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71) организация сбора и свод данных (сведений) о скотомогильниках (биотермических ямах) для включения их в реестр скотомогильников (биотермических ям);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72) свод, анализ ветеринарного учета и отчетности и их представление в уполномоченный орган;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73) осуществление государственного закупа ветеринарных препаратов по профилактике и диагностике энзоотических болезней животных;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74) организация хранения и транспортировки (доставки) ветеринарных препаратов, проведение ветеринарных мероприятий по профилактике и диагностике энзоотических болезней животных;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75) обеспечение выполнения ветеринарных мероприятий по профилактике, отбору проб биологического материала и доставке их для диагностики особо опасных болезней животных по перечню, утвержденному уполномоченным органом, а также энзоотических и других болезней животных;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76) организация и проведение просветительской работы среди населения по вопросам ветеринарии;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77) определение потребности в изделиях (средствах) и атрибутах для проведения идентификации сельскохозяйственных животных и передача информации в процессинговый центр;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78) организация проведения мероприятий по идентификации сельскохозяйственных животных;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79) организация отлова, временного содержания и умерщвления животных;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80) организация строительства скотомогильников (биотермических ям) и обеспечение их содержания;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81) внесение в Шымкентский городской маслихат для для утверждения правил содержания животных, правил содержания и выгула домашних животных, правил отлова, временного содержания и умерщвления животных, предложений по установлению границ санитарных зон содержания животных;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82) организация и обеспечение предоставления заинтересованным лицам информации о проводимых ветеринарных мероприятиях;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83) организация государственных комиссий по приему в эксплуатацию объектов производства, осуществляющих выращивание животных, заготовку (убой), хранение, переработку и реализацию животных, продукции и сырья животного происхождения, а также организаций по производству, хранению и реализации ветеринарных препаратов, кормов и кормовых добавок;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84) обезвреживание (обеззараживание) и переработка без изъятия животных, продукции и сырья животного происхождения, представляющих опасность для здоровья животных и человека;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85) 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86) участие в государственных комиссиях по приему в эксплуатацию объектов производства, осуществляющих выращивание животных, заготовку (убой), хранение, переработку и реализацию животных, продукции и сырья животного происхождения, а также организаций по производству, хранению и реализации ветеринарных препаратов, кормов и кормовых добавок;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87) утверждение перечня энзоотических болезней животных, профилактика и диагностика которых осуществляются за счет бюджетных средств;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88) организация санитарного убоя больных животных;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89) государственный закуп, заключение по его результатам договоров поставки с поставщиками, а также обеспечение, предоставление услуг по хранению и транспортировке (доставке) изделий (средств) и атрибутов для проведения идентификации сельскохозяйственных животных заказчикам;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90) выборочный отбор изделий (средств) и атрибутов для проведения идентификации сельскохозяйственных животных в процессе их поставки для определения соответствия требованиям, установленным законодательством Республики Казахстан в области ветеринарии;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91) формирование запаса изделий (средств) и атрибутов для проведения идентификации сельскохозяйственных животных;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92) организация и проведение профилактической дезинсекции и дератизации с оценкой их эффективности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93) проведение мониторинга состояния продовольственной безопасности, цен и рынков продукции агропромышленного комплекса;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94) реализация механизмов стабилизации цен на социально значимые продовольственные товары;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95) организация работы комиссий по определению участников программ закупа продовольственных товаров;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96) ведение учета запасов продовольственных товаров в соответствующем регионе и представление отчетности в уполномоченный орган в области развития агропромышленного комплекса;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97) составление баланса продовольственного обеспечения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98) осуществление закупа услуг у специализированных организаций для реализации механизмов стабилизации цен на социально значимые продовольственные товары, за исключением мер по установлению предельных цен на социально значимые продовольственные товары;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99) образование и организация работы комиссии по реализации механизмов стабилизации цен на социально значимые продовольственные товары;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100) разработка и утверждение правил реализации механизмов стабилизации цен на социально значимые продовольственные товары;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101) утверждение предельной торговой надбавки и перечня закупаемых продовольственных товаров для реализации механизмов стабилизации цен на социально значимые продовольственные товары;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102) осуществление субсидирования возмещения расходов, понесенных национальной компанией в сфере агропромышленного комплекса при реализации продовольственного зерна для регулирующего воздействия на внутренний рынок;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103) осуществление организации выставок и ярмарок;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104) утверждение пороговых значений розничных цен на социально значимые продовольственные товары;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105) утверждение размера предельно допустимых розничных цен на социально значимые продовольственные товары;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106) проведение эпизоотического мониторинга;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107) осуществление и (или) организация лова в воспроизводственных целях, лова в замороопасных водоемах и (или) участках;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108) организация и обеспечение воспроизводства и государственного учета животного мира в резервном фонде охотничьих угодий;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109) осуществление мониторинга развития агропромышленного комплекса и продовольственных товаров;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110) организация информационно-маркетингового обеспечения агропромышленного комплекса на соответствующей административно-территориальной единице;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111) организация государственных мероприятий по ветеринарии, защите растений и их карантину в соответствии с законодательством РК на соответствующей административно-территориальной единице;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112) внесение предложений по совершенствованию нормативно-правовой базы, ценовой, технической, таможенной, налоговой, кредитной, страховой политики, а также по вопросам технического регулирования в сфере агропромышленного комплекса и государственной политики;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113) организация системы товарного продвижения продукции агропромышленного комплекса;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114) содействие подготовке, переподготовке и повышению квалификации кадров для сельскохозяйственной кооперации, а также проведению научных исследований по вопросам сельскохозяйственной кооперации;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115) определение мест, где запрещены выгуливания домашних животных или нахождения с ними в иных целях, а также при необходимости оборудование площадок для выгула домашних животных;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116) организация информационного обеспечения деятельности приютов для животных и социальную рекламу, направленную на передачу животных новым владельцам, поиск владельцев потерявшихся животных, а также информирование о необходимости стерилизации домашних животных;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117) организация регулирования численности безнадзорных животных.</w:t>
      </w:r>
    </w:p>
    <w:bookmarkStart w:name="z2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органа, коллегиальных органов (при наличии)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Управления осуществляется руководителем Управления, который несет персональную ответственность за выполнение возложенных на Управление задач и осуществление им своих полномочий.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Управления назначается на должность и освобождается от должности акимом города Шымкент в соответствии с законодательством Республики Казахстан.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Управления: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и руководит деятельностью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несет персональную ответственность за выполнение возложенных на управление задач и функций, поручений акима города и курирующего заместителя акима города.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назначает на должности и освобождает от должностей работников Управления, а также руководителей и их заместителей организаций, находящихся в ведении Управления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определяет обязанности и полномочия работников Управления, руководителя организаций, находящихся в ведении, в соответствии с действующим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состав комиссии по приемке услуг, по которым осуществлены государственные закупки;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планы работ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действует от имени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выдает доверенности;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издает в пределах своей компетенции приказы, подписывает служебную документацию и дает указания, обязательные для исполнения всеми работниками Управления и руководителей организаций, находящихся в ведении;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применяет меры поощрения и налагает дисциплинарные взыскания на работников Управления, руководителей организаций, находящихся в ведении в порядке, установленным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утверждает внутренний трудовой распорядок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осуществляет контроль за соблюдением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осуществляет личный прием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несет персональную ответственность за исполнение антикоррупционного законодательства;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осуществляет полномочия, предусмотренные законодательными актами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Управления в период его отсутствия осуществляется лицом, его замещающим в соответствии с действующим законодательством.</w:t>
      </w:r>
    </w:p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управления определяет полномочия своих заместителей в соответствии с действующим законодательством.</w:t>
      </w:r>
    </w:p>
    <w:bookmarkEnd w:id="29"/>
    <w:bookmarkStart w:name="z32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21.Управление может иметь на праве оперативного управления обособленное имущество в случаях, предусмотренных законодательством.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Управлением относится к коммунальной собственности.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33"/>
    <w:bookmarkStart w:name="z36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Управления осуществляются в соответствии с законодательством Республики Казахстан.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организаций, находящихся в ведении Управления: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Государственное коммунальное предприятие на праве хозяйственного ведения "Ветеринарная служба"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