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7382" w14:textId="a6f7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29 ноября 2021 года № 1502 "Об утверждении Положения государственного учреждения "Управление физической культуры и спорта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13 октября 2025 года № 5680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Шымкент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29 ноября 2021 года № 1502 "Об утверждении Положения государственного учреждения "Управление физической культуры и спорта города Шымкент"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города Шымкент", утвержденное указанным постановлением.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физической культуры и спорта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принятие иных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города Шымкент.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физической культуры и спорта города Шымкент"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физической культуры и спорта города Шымкент" (далее - Управление)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Управление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государственного учреждение "Управление физической культуры и спорта города Шымкент"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лица: Республика Казахстан, город Шымкент, район Тұран, улица Мадели Кожа, здание № 1А, индекс 160021.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 Управления: реализация государственной политики в сфере физической культуры и спорта.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Полномочии Управления: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в установленном законодательством порядке запрашивать и получать от государственных органов, иных организаций информацию, необходимую для выполнения своих функций, а также предоставлять информацию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организовать изучение деятельности организаций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готовить проекты решений, распоряжений, постановлений акимата и (или) акима города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вносить предложения в акимат города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иные права,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развитие физической культуры и массового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развитие национальных, олимпийских, неолимпийских, паралимпийских, непаралимпийских и сурдлимпийских видов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поддержка и стимулирование физической культуры и спорта, адаптивной физической культуры и спорта, спортивной медицины;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обеспечение взаимодействия с физическими и юридическими лицами в области физической культуры и спорта.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проводит городские спортивные соревнования совместно с национальными и (или)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участвует в проведении республиканских и международных спортивных соревнований, проводимых уполномоченным органом в области физической культуры и спорта совместно с национальными аккредитованными спортивными федерациями;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реестр физкультурно-оздоровительных и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обеспечивает подготовку команд города по видам спорта и их участие в республиканских и международных спортивных соревнованиях по спорту высших достижений;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координирует деятельность физкультурно-спортивных организаций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создает детско-юношеские клубы физической подготовки, в том числе адаптивной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присваивает спортсменам спортивные разряды, лишает спортсменов спортивных разрядов: "кандидат в мастера спорта Республики Казахстан", спортсмен 1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присваивает квалификационные категории, лишает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утверждает единый региональный календарь спортивно-массовых мероприятий по предложениям местных аккредитованных спортивных федераций и обеспечивает его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осуществляет аккредитацию местных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реализует типовые образовательные учебные программы по видам спорта для городских специализированных школ-интернатов-колледжей олимпийского резерва и городских школ-интернатов для одаренных в спорте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согласовывает типовые учебные планы городских специализированных школ-интернатов-колледжей олимпийского резерва и городских школ-интернатов для одаренных в спорте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формирует и утверждает составы команд города по видам спорта по предложениям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утверждает индивидуальные планы подготовки спортсменов национальных команд Республики Казахстан, а также команд города по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обеспечивает реализацию регионального перечня приоритетных видов спорта в разрезе регионов, утвержденного уполномоченным органом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 обеспечивает жилищем чемпионов и призеров Олимпийских, Паралимпийских и Сурдлимпийских игр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физической культуры и 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организует медицинское обеспечение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обеспечивает общественный порядок и общественную безопасность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координирует использование физкультурно-оздоровительных и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присваивает статусы "специализированная" спортивным школам, "специализированное" отделениям спортивных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согласовывает с национальными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осуществляет выплату ежемесячного денежного содержания спортсменам, входящим в состав национальных команд Республики Казахстан по видам спорта, их тренерам;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организует работу организаций спортивной медицины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готовит и обеспечивает устанавление цен на товары (работы, услуги), реализуемые государственными учреждениями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проводит ротацию первых руководителей государственных физкультурно-спортивных организаций в соответствии с правилами проведения ротации первых руководителей государственных физкультурно-спортивных организаций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обеспечивает достижение целевых индикаторов в области физической культуры и спорта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Управлением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Управления назначается на должность и освобождается от должности в соответствии с законодательством Республики Казахстан акимом города.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назначает на должность и освобождает от должности работников Управления, а также руководителей и их заместителей организаций, находящихся в ведении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определяет обязанности и полномочия работников Управления, руководителей организаций, находящихся в ведении,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издает в пределах своей компетенции приказы, подписывает служебную документацию и дает указания, обязательные для исполнения всеми работниками Управления и руководителей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применяет меры поощрения и налагает дисциплинарные взыскания на работников Управления, руководителей организаций, находящихся в ведении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осуществляет полномочия,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Управлением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государственного учреждения "Управление физической культуры и спорта города Шымкент"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"Управление физической культуры и спорта города Шымкент":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"Школа высшего спортивного мастерства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"Шымкентская городская комплексная школа высшего спортивного мастерства"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подготовки олимпийского резерва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"Шымкентская городская специализированная детско-юношеская спортивная школа олимпийского резерва № 1"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"Шымкентская городская специализированная детско-юношеская спортивная школа олимпийского резерва № 2 по легкой атлетике и велоспорту"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"Шымкентская городская специализированная детско-юношеская спортивная школа олимпийского резерва № 4 имени Ляззат Тажиевой"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"Шымкентская городская специализированная детско-юношеская спортивная школа олимпийского резерва № 6 по видам тенниса"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"Шымкентская городская специализированная детско-юношеская спортивная школа олимпийского резерва № 8 по зимним видам спорта"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"Шымкентская городская специализированная детско-юношеская спортивная школа олимпийского резерва № 9 по художественной гимнастике"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"Шымкентская городская специализированная детско-юношеская спортивная школа олимпийского резерва № 10 по видам борьбы"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"Шымкентская городская специализированная многопрфильная детско-юношеская спортивная школа № 11"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"Шымкентская городская детско-юношеская спортивная школа № 12"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"Шымкентская городская детско-юношеская спортивная школа № 13 по игровым видам"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"Шымкентская городская специализированная детско-юношеская спортивная школа олимпийского резерва № 14 по стрелковым и смежным видам спорта"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"Шымкентская городская комплексная специализированная детско-юношеская спортивная школа олимпийского резерва № 15 по единоборствам"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"Шымкентская городская специализированная детско-юношеская спортивная школа олимпийского резерва № 16 по гимнастике"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"Шымкентская городская специализированная детско-юношеская спортивная школа олимпийского резерва № 17 по футболу"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"Шымкентская городская специализированная детско-юношеская спортивная школа олимпийского резерва № 18"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"Спортивная школа для лиц с инвалидностью № 19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"Шымкентская городская детско-юношеская спортивная школа № 20 по тяжелой атлетике"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"Комплексный спортивный клуб по национальным и конным видам спорта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"Профессиональный клуб по видам бокса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"Спортивный клуб – академия футбола "Оңтүстік"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"Спортивный клуб по игровым видам "Шымкент"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"Диреция развития физической культуры и проведения мероприятий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"Врачебно-физкультурный диспансер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"Дирекция спортивных сооружений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казенное предприятие "Центральный водно-спортивный комплекс"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Акционерное общество "Профессиональный футбольный клуб "Ордабасы";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Товарищество с ограниченной ответсвенностью "Дворец спорта"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