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a3ea" w14:textId="a42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"Управление внутренней политики и по делам молодежи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9 октября 2025 года № 5552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на основании решения маслихата города Шымкент от 17 сентября 2025 года № 29/259-VIII "О внесении изменения в решение маслихата города Шымкент от 22 июня 2018 года № 31/252-6с "О схеме управления города Шымкент"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"Управление внутренней политики и по делам молодежи города Шымкент" в государственное учреждение "Управление молодежной политики города Шымкент".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новой редакции положение о государственном учреждении "Управление молодежной политики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Правопреемником государственного учреждения "Управление внутренней политики и по делам молодежи города Шымкент" определить государственное учреждение "Управление молодежной политики города Шымкент" в пределах передаваемых функций и полномочий.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внутренней политики и по делам молодежи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"1"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молодежной политики города Шымкент"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молодежной политики города Шымкент" (далее – Управление) является государственным органом Республики Казахстан, осуществляющим государственную молодежную политику на территории города Шымкент.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 10, индекс 160023.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 и законных интересов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вовлечение молодежи в социально-экономическую и общественно-политическую жизнь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укрепление чувства казахстанского патриотизма.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запрашивать и получать в установленном порядке от государственных органов, должностных лиц, организаций и их руководителей, граждан информацию, необходимую для выполнения 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осуществлять совместную работу со специалистами других органов местной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вносить предложения по вопросам создания, реорганизации и ликвидации подведомственных коммунальных государственных предприятий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созывать в установленном порядке совещания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осуществлять иные права и обязанности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вносить на рассмотрение акима города Шымкент предложения по определению целей, приоритетов развития города и об осуществлении контроля за их исполнением городскими органами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разрабатывать проекты нормативных правовых актов и готовить предложения о внесении изменений и дополнений в нормативные правовые акты, регулирующие вопросы, входящие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2.3) в установленном законодательством Республики Казахстан порядке осуществлять проверку деятельности предприятий и организаций всех форм собственности на соответствие требованиям законодательства Республики Казахстан в области молодежной политики;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государственных органов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программных документов по вопросам, относящимся к компетенции Управлений;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волонтерской деятельности молодежи 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молодежных ресурсных центров, обеспечение и координация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проведения регионального форума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взаимодействия и сотрудничества с молодежными организациями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и реализация государственного социального заказа в сфере молодежной политики на территории города Шымкент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городских мероприятий по вопросам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функции администратора бюджетных программ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Управления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города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предложения по структуре и штатной численности Управления в пределах установленной численности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устанавливает степень ответственности своих руководителей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Управления, руководителей подведомственных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налагает дисциплинарные взыскания на сотрудников Управления и руководства подведомственных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право составлять протоколы об административных правонарушениях или передавать полномочия руководителям структурных подразделений Управлений;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Управлении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центр" Управления молодежной политики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