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36de" w14:textId="4b53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25 августа 2025 года № 4682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16 августа 2030 года, без изъятия земельного участка у собственников и землепользователей на земельный участок товариществу с ограниченной ответственностью "КаР-Тел", расположенный по адресу город Шымкент, микрорайон Нурсат, площадью 0,0035 гектара для прокладки и эксплуатации волоконно-оптической линии связи.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"КаР-Тел" должно в течение 10 рабочих дней перечислить сумму платы за сервитут в размере 241 (двести сорок один) тенге за 2025-2026 годы на счет 201910 Управления государственных доходов по городу Шымкент в соответствии с годовыми изменениями.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земельных отношений города Шымкент" принять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