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1c2d" w14:textId="5131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товарищества с ограниченной ответственностью "Шымкентский ДСК"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23 июля 2025 года № 4133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до 09 июля 2030 года, без изъятия земельного участка у собственников и землепользователей товариществу с ограниченной ответственностью "Шымкентский ДСК", расположенные по адресу город Шымкент, микрорайон Бозарык общей площадью 0,3490 гектара для прокладки канализационной трубы.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"Шымкентский ДСК" должно в течение 10 рабочих дней перечислить сумму платы за сервитут в размере 24 011 (двадцать четыре тысячи одиннадцать) тенге за 2025-2026 годы на счет 201910 Управления государственных доходов по городу Шымкент в соответствии с годовыми изменениями.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земельных отношений города Шымкент" принять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В.и.о акима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